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B985" w14:textId="6CE9F352" w:rsidR="0029576E" w:rsidRPr="00E154BD" w:rsidRDefault="0029576E" w:rsidP="00D3168C">
      <w:pPr>
        <w:spacing w:before="120" w:line="312" w:lineRule="auto"/>
        <w:jc w:val="both"/>
        <w:rPr>
          <w:rFonts w:eastAsia="Calibri"/>
          <w:b/>
          <w:bCs/>
          <w:sz w:val="32"/>
          <w:szCs w:val="32"/>
          <w:lang w:eastAsia="en-US"/>
        </w:rPr>
      </w:pPr>
    </w:p>
    <w:p w14:paraId="540BC1A4" w14:textId="77777777" w:rsidR="00930B25" w:rsidRPr="00E154BD" w:rsidRDefault="00930B25" w:rsidP="00930B25">
      <w:pPr>
        <w:jc w:val="center"/>
        <w:rPr>
          <w:rFonts w:eastAsia="Calibri"/>
          <w:b/>
          <w:sz w:val="28"/>
          <w:szCs w:val="28"/>
          <w:lang w:eastAsia="en-US"/>
        </w:rPr>
      </w:pPr>
    </w:p>
    <w:p w14:paraId="2E243EBF" w14:textId="77777777" w:rsidR="00D3168C" w:rsidRPr="00E154BD" w:rsidRDefault="00D3168C" w:rsidP="00930B25">
      <w:pPr>
        <w:jc w:val="center"/>
        <w:rPr>
          <w:rFonts w:eastAsia="Calibri"/>
          <w:b/>
          <w:sz w:val="28"/>
          <w:szCs w:val="28"/>
          <w:lang w:eastAsia="en-US"/>
        </w:rPr>
      </w:pPr>
    </w:p>
    <w:p w14:paraId="3277FB91" w14:textId="77777777" w:rsidR="00930B25" w:rsidRPr="00E154BD" w:rsidRDefault="00930B25" w:rsidP="00930B25">
      <w:pPr>
        <w:jc w:val="center"/>
        <w:rPr>
          <w:rFonts w:eastAsia="Calibri"/>
          <w:b/>
          <w:sz w:val="28"/>
          <w:szCs w:val="28"/>
          <w:lang w:eastAsia="en-US"/>
        </w:rPr>
      </w:pPr>
    </w:p>
    <w:p w14:paraId="4E966DB6" w14:textId="62109D86"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Specyfikacja Warunków Zamówienia (SWZ)</w:t>
      </w:r>
    </w:p>
    <w:p w14:paraId="7BFBC790"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dla zamówienia sektorowego</w:t>
      </w:r>
    </w:p>
    <w:p w14:paraId="0523E776"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objętego ustawą Prawo zamówień publicznych</w:t>
      </w:r>
    </w:p>
    <w:p w14:paraId="4D734EFE"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 xml:space="preserve">w trybie przetargu nieograniczonego pn.:  </w:t>
      </w:r>
    </w:p>
    <w:p w14:paraId="5BAA37CB" w14:textId="77777777" w:rsidR="00930B25" w:rsidRDefault="00930B25" w:rsidP="00930B25">
      <w:pPr>
        <w:spacing w:before="120" w:line="312" w:lineRule="auto"/>
        <w:jc w:val="center"/>
        <w:rPr>
          <w:rFonts w:eastAsia="Calibri"/>
          <w:b/>
          <w:color w:val="000000" w:themeColor="text1"/>
          <w:sz w:val="28"/>
          <w:szCs w:val="28"/>
          <w:lang w:eastAsia="en-US"/>
        </w:rPr>
      </w:pPr>
    </w:p>
    <w:p w14:paraId="2C2B5890" w14:textId="389535BD" w:rsidR="00930B25" w:rsidRPr="00671702" w:rsidRDefault="00930B25" w:rsidP="00930B25">
      <w:pPr>
        <w:spacing w:before="120" w:line="312" w:lineRule="auto"/>
        <w:jc w:val="center"/>
        <w:rPr>
          <w:rFonts w:eastAsia="Calibri"/>
          <w:b/>
          <w:sz w:val="28"/>
          <w:szCs w:val="28"/>
          <w:lang w:eastAsia="en-US"/>
        </w:rPr>
      </w:pPr>
      <w:r w:rsidRPr="00671702">
        <w:rPr>
          <w:rFonts w:eastAsia="Calibri"/>
          <w:b/>
          <w:sz w:val="28"/>
          <w:szCs w:val="28"/>
          <w:lang w:eastAsia="en-US"/>
        </w:rPr>
        <w:t>„</w:t>
      </w:r>
      <w:r w:rsidR="00D179E7" w:rsidRPr="00D179E7">
        <w:rPr>
          <w:rFonts w:eastAsia="Calibri"/>
          <w:b/>
          <w:sz w:val="28"/>
          <w:szCs w:val="28"/>
          <w:lang w:eastAsia="en-US"/>
        </w:rPr>
        <w:t>Modernizacja maszyny wyciągowej górniczego wyciągu szybowego szybu „Piotr” w przedziale wschodnim z podziałem na zadania dla potrzeb PGG S.A. Oddział KWK Mysłowice-Wesoła”</w:t>
      </w:r>
    </w:p>
    <w:p w14:paraId="6080EF6A" w14:textId="77777777" w:rsidR="00930B25" w:rsidRDefault="00930B25" w:rsidP="00930B25">
      <w:pPr>
        <w:spacing w:before="120" w:line="312" w:lineRule="auto"/>
        <w:jc w:val="center"/>
        <w:rPr>
          <w:rFonts w:eastAsia="Calibri"/>
          <w:b/>
          <w:color w:val="000000" w:themeColor="text1"/>
          <w:sz w:val="28"/>
          <w:szCs w:val="28"/>
          <w:lang w:eastAsia="en-US"/>
        </w:rPr>
      </w:pPr>
    </w:p>
    <w:p w14:paraId="4D6D993D" w14:textId="77777777" w:rsidR="00930B25" w:rsidRDefault="00930B25" w:rsidP="00930B25">
      <w:pPr>
        <w:spacing w:before="120" w:line="312" w:lineRule="auto"/>
        <w:jc w:val="center"/>
        <w:rPr>
          <w:rFonts w:eastAsia="Calibri"/>
          <w:b/>
          <w:color w:val="000000" w:themeColor="text1"/>
          <w:sz w:val="28"/>
          <w:szCs w:val="28"/>
          <w:lang w:eastAsia="en-US"/>
        </w:rPr>
      </w:pPr>
    </w:p>
    <w:p w14:paraId="009C89F0" w14:textId="6C7E835F" w:rsidR="00930B25" w:rsidRPr="008D6D4E" w:rsidRDefault="00930B25" w:rsidP="00930B25">
      <w:pPr>
        <w:spacing w:before="120" w:line="312" w:lineRule="auto"/>
        <w:jc w:val="center"/>
        <w:rPr>
          <w:rFonts w:eastAsia="Calibri"/>
          <w:b/>
          <w:color w:val="000000" w:themeColor="text1"/>
          <w:sz w:val="32"/>
          <w:szCs w:val="32"/>
          <w:lang w:eastAsia="en-US"/>
        </w:rPr>
      </w:pPr>
      <w:r w:rsidRPr="008D6D4E">
        <w:rPr>
          <w:rFonts w:eastAsia="Calibri"/>
          <w:b/>
          <w:color w:val="000000" w:themeColor="text1"/>
          <w:sz w:val="28"/>
          <w:szCs w:val="28"/>
          <w:lang w:eastAsia="en-US"/>
        </w:rPr>
        <w:t>nr sprawy</w:t>
      </w:r>
      <w:r>
        <w:rPr>
          <w:rFonts w:eastAsia="Calibri"/>
          <w:b/>
          <w:color w:val="000000" w:themeColor="text1"/>
          <w:sz w:val="28"/>
          <w:szCs w:val="28"/>
          <w:lang w:eastAsia="en-US"/>
        </w:rPr>
        <w:t>:</w:t>
      </w:r>
      <w:r w:rsidRPr="00671702">
        <w:rPr>
          <w:rFonts w:eastAsia="Calibri"/>
          <w:b/>
          <w:sz w:val="28"/>
          <w:szCs w:val="28"/>
          <w:lang w:eastAsia="en-US"/>
        </w:rPr>
        <w:t xml:space="preserve"> </w:t>
      </w:r>
      <w:r w:rsidR="00671702" w:rsidRPr="00671702">
        <w:rPr>
          <w:rFonts w:eastAsia="Calibri"/>
          <w:b/>
          <w:sz w:val="32"/>
          <w:szCs w:val="32"/>
          <w:lang w:eastAsia="en-US"/>
        </w:rPr>
        <w:t>602500</w:t>
      </w:r>
      <w:r w:rsidR="00D179E7">
        <w:rPr>
          <w:rFonts w:eastAsia="Calibri"/>
          <w:b/>
          <w:sz w:val="32"/>
          <w:szCs w:val="32"/>
          <w:lang w:eastAsia="en-US"/>
        </w:rPr>
        <w:t>189</w:t>
      </w:r>
    </w:p>
    <w:p w14:paraId="3E68B5BF" w14:textId="7940380C" w:rsidR="0056144A" w:rsidRPr="00D179E7" w:rsidRDefault="0056144A" w:rsidP="00804500">
      <w:pPr>
        <w:spacing w:before="120" w:line="312" w:lineRule="auto"/>
        <w:jc w:val="both"/>
        <w:rPr>
          <w:rFonts w:eastAsia="Calibri"/>
          <w:sz w:val="24"/>
          <w:szCs w:val="24"/>
          <w:lang w:eastAsia="en-US"/>
        </w:rPr>
      </w:pPr>
    </w:p>
    <w:p w14:paraId="065E27CA" w14:textId="77777777" w:rsidR="00F13DFD" w:rsidRPr="00D179E7" w:rsidRDefault="00F13DFD" w:rsidP="00804500">
      <w:pPr>
        <w:spacing w:before="120" w:line="312" w:lineRule="auto"/>
        <w:jc w:val="both"/>
        <w:rPr>
          <w:rFonts w:eastAsia="Calibri"/>
          <w:sz w:val="24"/>
          <w:szCs w:val="24"/>
          <w:lang w:eastAsia="en-US"/>
        </w:rPr>
      </w:pPr>
    </w:p>
    <w:p w14:paraId="6529140C" w14:textId="77777777" w:rsidR="00F13DFD" w:rsidRPr="00D179E7" w:rsidRDefault="00F13DFD" w:rsidP="00804500">
      <w:pPr>
        <w:spacing w:before="120" w:line="312" w:lineRule="auto"/>
        <w:jc w:val="both"/>
        <w:rPr>
          <w:rFonts w:eastAsia="Calibri"/>
          <w:sz w:val="24"/>
          <w:szCs w:val="24"/>
          <w:u w:val="single"/>
          <w:lang w:eastAsia="en-US"/>
        </w:rPr>
      </w:pPr>
      <w:r w:rsidRPr="00D179E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184B0566" w14:textId="09188083" w:rsidR="00691F1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0537269" w:history="1">
            <w:r w:rsidR="00691F15" w:rsidRPr="00870AC5">
              <w:rPr>
                <w:rStyle w:val="Hipercze"/>
                <w:noProof/>
              </w:rPr>
              <w:t>Część I. Zamawiający:</w:t>
            </w:r>
            <w:r w:rsidR="00691F15">
              <w:rPr>
                <w:noProof/>
                <w:webHidden/>
              </w:rPr>
              <w:tab/>
            </w:r>
            <w:r w:rsidR="00691F15">
              <w:rPr>
                <w:noProof/>
                <w:webHidden/>
              </w:rPr>
              <w:fldChar w:fldCharType="begin"/>
            </w:r>
            <w:r w:rsidR="00691F15">
              <w:rPr>
                <w:noProof/>
                <w:webHidden/>
              </w:rPr>
              <w:instrText xml:space="preserve"> PAGEREF _Toc200537269 \h </w:instrText>
            </w:r>
            <w:r w:rsidR="00691F15">
              <w:rPr>
                <w:noProof/>
                <w:webHidden/>
              </w:rPr>
            </w:r>
            <w:r w:rsidR="00691F15">
              <w:rPr>
                <w:noProof/>
                <w:webHidden/>
              </w:rPr>
              <w:fldChar w:fldCharType="separate"/>
            </w:r>
            <w:r w:rsidR="00747719">
              <w:rPr>
                <w:noProof/>
                <w:webHidden/>
              </w:rPr>
              <w:t>4</w:t>
            </w:r>
            <w:r w:rsidR="00691F15">
              <w:rPr>
                <w:noProof/>
                <w:webHidden/>
              </w:rPr>
              <w:fldChar w:fldCharType="end"/>
            </w:r>
          </w:hyperlink>
        </w:p>
        <w:p w14:paraId="111ACF8F" w14:textId="1C951CC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0" w:history="1">
            <w:r w:rsidRPr="00870AC5">
              <w:rPr>
                <w:rStyle w:val="Hipercze"/>
                <w:noProof/>
              </w:rPr>
              <w:t>Część II. Postępowanie</w:t>
            </w:r>
            <w:r>
              <w:rPr>
                <w:noProof/>
                <w:webHidden/>
              </w:rPr>
              <w:tab/>
            </w:r>
            <w:r>
              <w:rPr>
                <w:noProof/>
                <w:webHidden/>
              </w:rPr>
              <w:fldChar w:fldCharType="begin"/>
            </w:r>
            <w:r>
              <w:rPr>
                <w:noProof/>
                <w:webHidden/>
              </w:rPr>
              <w:instrText xml:space="preserve"> PAGEREF _Toc200537270 \h </w:instrText>
            </w:r>
            <w:r>
              <w:rPr>
                <w:noProof/>
                <w:webHidden/>
              </w:rPr>
            </w:r>
            <w:r>
              <w:rPr>
                <w:noProof/>
                <w:webHidden/>
              </w:rPr>
              <w:fldChar w:fldCharType="separate"/>
            </w:r>
            <w:r w:rsidR="00747719">
              <w:rPr>
                <w:noProof/>
                <w:webHidden/>
              </w:rPr>
              <w:t>4</w:t>
            </w:r>
            <w:r>
              <w:rPr>
                <w:noProof/>
                <w:webHidden/>
              </w:rPr>
              <w:fldChar w:fldCharType="end"/>
            </w:r>
          </w:hyperlink>
        </w:p>
        <w:p w14:paraId="4C994896" w14:textId="1B23A3B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1" w:history="1">
            <w:r w:rsidRPr="00870AC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_Toc200537271 \h </w:instrText>
            </w:r>
            <w:r>
              <w:rPr>
                <w:noProof/>
                <w:webHidden/>
              </w:rPr>
            </w:r>
            <w:r>
              <w:rPr>
                <w:noProof/>
                <w:webHidden/>
              </w:rPr>
              <w:fldChar w:fldCharType="separate"/>
            </w:r>
            <w:r w:rsidR="00747719">
              <w:rPr>
                <w:noProof/>
                <w:webHidden/>
              </w:rPr>
              <w:t>5</w:t>
            </w:r>
            <w:r>
              <w:rPr>
                <w:noProof/>
                <w:webHidden/>
              </w:rPr>
              <w:fldChar w:fldCharType="end"/>
            </w:r>
          </w:hyperlink>
        </w:p>
        <w:p w14:paraId="2F827FB4" w14:textId="443629B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2" w:history="1">
            <w:r w:rsidRPr="00870AC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_Toc200537272 \h </w:instrText>
            </w:r>
            <w:r>
              <w:rPr>
                <w:noProof/>
                <w:webHidden/>
              </w:rPr>
            </w:r>
            <w:r>
              <w:rPr>
                <w:noProof/>
                <w:webHidden/>
              </w:rPr>
              <w:fldChar w:fldCharType="separate"/>
            </w:r>
            <w:r w:rsidR="00747719">
              <w:rPr>
                <w:noProof/>
                <w:webHidden/>
              </w:rPr>
              <w:t>5</w:t>
            </w:r>
            <w:r>
              <w:rPr>
                <w:noProof/>
                <w:webHidden/>
              </w:rPr>
              <w:fldChar w:fldCharType="end"/>
            </w:r>
          </w:hyperlink>
        </w:p>
        <w:p w14:paraId="3C69F4BB" w14:textId="7C2D375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3" w:history="1">
            <w:r w:rsidRPr="00870AC5">
              <w:rPr>
                <w:rStyle w:val="Hipercze"/>
                <w:noProof/>
              </w:rPr>
              <w:t>Część V. Kwalifikacja podmiotowa Wykonawców</w:t>
            </w:r>
            <w:r>
              <w:rPr>
                <w:noProof/>
                <w:webHidden/>
              </w:rPr>
              <w:tab/>
            </w:r>
            <w:r>
              <w:rPr>
                <w:noProof/>
                <w:webHidden/>
              </w:rPr>
              <w:fldChar w:fldCharType="begin"/>
            </w:r>
            <w:r>
              <w:rPr>
                <w:noProof/>
                <w:webHidden/>
              </w:rPr>
              <w:instrText xml:space="preserve"> PAGEREF _Toc200537273 \h </w:instrText>
            </w:r>
            <w:r>
              <w:rPr>
                <w:noProof/>
                <w:webHidden/>
              </w:rPr>
            </w:r>
            <w:r>
              <w:rPr>
                <w:noProof/>
                <w:webHidden/>
              </w:rPr>
              <w:fldChar w:fldCharType="separate"/>
            </w:r>
            <w:r w:rsidR="00747719">
              <w:rPr>
                <w:noProof/>
                <w:webHidden/>
              </w:rPr>
              <w:t>5</w:t>
            </w:r>
            <w:r>
              <w:rPr>
                <w:noProof/>
                <w:webHidden/>
              </w:rPr>
              <w:fldChar w:fldCharType="end"/>
            </w:r>
          </w:hyperlink>
        </w:p>
        <w:p w14:paraId="47DE89B1" w14:textId="5B7FD57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4" w:history="1">
            <w:r w:rsidRPr="00870A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_Toc200537274 \h </w:instrText>
            </w:r>
            <w:r>
              <w:rPr>
                <w:noProof/>
                <w:webHidden/>
              </w:rPr>
            </w:r>
            <w:r>
              <w:rPr>
                <w:noProof/>
                <w:webHidden/>
              </w:rPr>
              <w:fldChar w:fldCharType="separate"/>
            </w:r>
            <w:r w:rsidR="00747719">
              <w:rPr>
                <w:noProof/>
                <w:webHidden/>
              </w:rPr>
              <w:t>8</w:t>
            </w:r>
            <w:r>
              <w:rPr>
                <w:noProof/>
                <w:webHidden/>
              </w:rPr>
              <w:fldChar w:fldCharType="end"/>
            </w:r>
          </w:hyperlink>
        </w:p>
        <w:p w14:paraId="3F552A63" w14:textId="14331EF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5" w:history="1">
            <w:r w:rsidRPr="00870AC5">
              <w:rPr>
                <w:rStyle w:val="Hipercze"/>
                <w:noProof/>
              </w:rPr>
              <w:t>Część VII. Udostępnienie zasobów</w:t>
            </w:r>
            <w:r>
              <w:rPr>
                <w:noProof/>
                <w:webHidden/>
              </w:rPr>
              <w:tab/>
            </w:r>
            <w:r>
              <w:rPr>
                <w:noProof/>
                <w:webHidden/>
              </w:rPr>
              <w:fldChar w:fldCharType="begin"/>
            </w:r>
            <w:r>
              <w:rPr>
                <w:noProof/>
                <w:webHidden/>
              </w:rPr>
              <w:instrText xml:space="preserve"> PAGEREF _Toc200537275 \h </w:instrText>
            </w:r>
            <w:r>
              <w:rPr>
                <w:noProof/>
                <w:webHidden/>
              </w:rPr>
            </w:r>
            <w:r>
              <w:rPr>
                <w:noProof/>
                <w:webHidden/>
              </w:rPr>
              <w:fldChar w:fldCharType="separate"/>
            </w:r>
            <w:r w:rsidR="00747719">
              <w:rPr>
                <w:noProof/>
                <w:webHidden/>
              </w:rPr>
              <w:t>9</w:t>
            </w:r>
            <w:r>
              <w:rPr>
                <w:noProof/>
                <w:webHidden/>
              </w:rPr>
              <w:fldChar w:fldCharType="end"/>
            </w:r>
          </w:hyperlink>
        </w:p>
        <w:p w14:paraId="4147DEB3" w14:textId="09075E05"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6" w:history="1">
            <w:r w:rsidRPr="00870AC5">
              <w:rPr>
                <w:rStyle w:val="Hipercze"/>
                <w:noProof/>
              </w:rPr>
              <w:t>Część VIII. JEDZ. Podmiotowe środki dowodowe.</w:t>
            </w:r>
            <w:r>
              <w:rPr>
                <w:noProof/>
                <w:webHidden/>
              </w:rPr>
              <w:tab/>
            </w:r>
            <w:r>
              <w:rPr>
                <w:noProof/>
                <w:webHidden/>
              </w:rPr>
              <w:fldChar w:fldCharType="begin"/>
            </w:r>
            <w:r>
              <w:rPr>
                <w:noProof/>
                <w:webHidden/>
              </w:rPr>
              <w:instrText xml:space="preserve"> PAGEREF _Toc200537276 \h </w:instrText>
            </w:r>
            <w:r>
              <w:rPr>
                <w:noProof/>
                <w:webHidden/>
              </w:rPr>
            </w:r>
            <w:r>
              <w:rPr>
                <w:noProof/>
                <w:webHidden/>
              </w:rPr>
              <w:fldChar w:fldCharType="separate"/>
            </w:r>
            <w:r w:rsidR="00747719">
              <w:rPr>
                <w:noProof/>
                <w:webHidden/>
              </w:rPr>
              <w:t>10</w:t>
            </w:r>
            <w:r>
              <w:rPr>
                <w:noProof/>
                <w:webHidden/>
              </w:rPr>
              <w:fldChar w:fldCharType="end"/>
            </w:r>
          </w:hyperlink>
        </w:p>
        <w:p w14:paraId="7D373E7C" w14:textId="14C3405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7" w:history="1">
            <w:r w:rsidRPr="00870AC5">
              <w:rPr>
                <w:rStyle w:val="Hipercze"/>
                <w:noProof/>
              </w:rPr>
              <w:t>Część IX. Przedmiotowe środki dowodowe</w:t>
            </w:r>
            <w:r>
              <w:rPr>
                <w:noProof/>
                <w:webHidden/>
              </w:rPr>
              <w:tab/>
            </w:r>
            <w:r>
              <w:rPr>
                <w:noProof/>
                <w:webHidden/>
              </w:rPr>
              <w:fldChar w:fldCharType="begin"/>
            </w:r>
            <w:r>
              <w:rPr>
                <w:noProof/>
                <w:webHidden/>
              </w:rPr>
              <w:instrText xml:space="preserve"> PAGEREF _Toc200537277 \h </w:instrText>
            </w:r>
            <w:r>
              <w:rPr>
                <w:noProof/>
                <w:webHidden/>
              </w:rPr>
            </w:r>
            <w:r>
              <w:rPr>
                <w:noProof/>
                <w:webHidden/>
              </w:rPr>
              <w:fldChar w:fldCharType="separate"/>
            </w:r>
            <w:r w:rsidR="00747719">
              <w:rPr>
                <w:noProof/>
                <w:webHidden/>
              </w:rPr>
              <w:t>14</w:t>
            </w:r>
            <w:r>
              <w:rPr>
                <w:noProof/>
                <w:webHidden/>
              </w:rPr>
              <w:fldChar w:fldCharType="end"/>
            </w:r>
          </w:hyperlink>
        </w:p>
        <w:p w14:paraId="4B65037F" w14:textId="2A9AA53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8" w:history="1">
            <w:r w:rsidRPr="00870AC5">
              <w:rPr>
                <w:rStyle w:val="Hipercze"/>
                <w:noProof/>
              </w:rPr>
              <w:t>Część X. Podwykonawstwo</w:t>
            </w:r>
            <w:r>
              <w:rPr>
                <w:noProof/>
                <w:webHidden/>
              </w:rPr>
              <w:tab/>
            </w:r>
            <w:r>
              <w:rPr>
                <w:noProof/>
                <w:webHidden/>
              </w:rPr>
              <w:fldChar w:fldCharType="begin"/>
            </w:r>
            <w:r>
              <w:rPr>
                <w:noProof/>
                <w:webHidden/>
              </w:rPr>
              <w:instrText xml:space="preserve"> PAGEREF _Toc200537278 \h </w:instrText>
            </w:r>
            <w:r>
              <w:rPr>
                <w:noProof/>
                <w:webHidden/>
              </w:rPr>
            </w:r>
            <w:r>
              <w:rPr>
                <w:noProof/>
                <w:webHidden/>
              </w:rPr>
              <w:fldChar w:fldCharType="separate"/>
            </w:r>
            <w:r w:rsidR="00747719">
              <w:rPr>
                <w:noProof/>
                <w:webHidden/>
              </w:rPr>
              <w:t>14</w:t>
            </w:r>
            <w:r>
              <w:rPr>
                <w:noProof/>
                <w:webHidden/>
              </w:rPr>
              <w:fldChar w:fldCharType="end"/>
            </w:r>
          </w:hyperlink>
        </w:p>
        <w:p w14:paraId="7D440111" w14:textId="3444146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9" w:history="1">
            <w:r w:rsidRPr="00870AC5">
              <w:rPr>
                <w:rStyle w:val="Hipercze"/>
                <w:noProof/>
              </w:rPr>
              <w:t>Część XI. Wadium</w:t>
            </w:r>
            <w:r>
              <w:rPr>
                <w:noProof/>
                <w:webHidden/>
              </w:rPr>
              <w:tab/>
            </w:r>
            <w:r>
              <w:rPr>
                <w:noProof/>
                <w:webHidden/>
              </w:rPr>
              <w:fldChar w:fldCharType="begin"/>
            </w:r>
            <w:r>
              <w:rPr>
                <w:noProof/>
                <w:webHidden/>
              </w:rPr>
              <w:instrText xml:space="preserve"> PAGEREF _Toc200537279 \h </w:instrText>
            </w:r>
            <w:r>
              <w:rPr>
                <w:noProof/>
                <w:webHidden/>
              </w:rPr>
            </w:r>
            <w:r>
              <w:rPr>
                <w:noProof/>
                <w:webHidden/>
              </w:rPr>
              <w:fldChar w:fldCharType="separate"/>
            </w:r>
            <w:r w:rsidR="00747719">
              <w:rPr>
                <w:noProof/>
                <w:webHidden/>
              </w:rPr>
              <w:t>14</w:t>
            </w:r>
            <w:r>
              <w:rPr>
                <w:noProof/>
                <w:webHidden/>
              </w:rPr>
              <w:fldChar w:fldCharType="end"/>
            </w:r>
          </w:hyperlink>
        </w:p>
        <w:p w14:paraId="34E9D287" w14:textId="0364D04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0" w:history="1">
            <w:r w:rsidRPr="00870AC5">
              <w:rPr>
                <w:rStyle w:val="Hipercze"/>
                <w:noProof/>
              </w:rPr>
              <w:t>Część XII. Opis sposobu przygotowania oferty</w:t>
            </w:r>
            <w:r>
              <w:rPr>
                <w:noProof/>
                <w:webHidden/>
              </w:rPr>
              <w:tab/>
            </w:r>
            <w:r>
              <w:rPr>
                <w:noProof/>
                <w:webHidden/>
              </w:rPr>
              <w:fldChar w:fldCharType="begin"/>
            </w:r>
            <w:r>
              <w:rPr>
                <w:noProof/>
                <w:webHidden/>
              </w:rPr>
              <w:instrText xml:space="preserve"> PAGEREF _Toc200537280 \h </w:instrText>
            </w:r>
            <w:r>
              <w:rPr>
                <w:noProof/>
                <w:webHidden/>
              </w:rPr>
            </w:r>
            <w:r>
              <w:rPr>
                <w:noProof/>
                <w:webHidden/>
              </w:rPr>
              <w:fldChar w:fldCharType="separate"/>
            </w:r>
            <w:r w:rsidR="00747719">
              <w:rPr>
                <w:noProof/>
                <w:webHidden/>
              </w:rPr>
              <w:t>15</w:t>
            </w:r>
            <w:r>
              <w:rPr>
                <w:noProof/>
                <w:webHidden/>
              </w:rPr>
              <w:fldChar w:fldCharType="end"/>
            </w:r>
          </w:hyperlink>
        </w:p>
        <w:p w14:paraId="093E4782" w14:textId="4718578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1" w:history="1">
            <w:r w:rsidRPr="00870A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_Toc200537281 \h </w:instrText>
            </w:r>
            <w:r>
              <w:rPr>
                <w:noProof/>
                <w:webHidden/>
              </w:rPr>
            </w:r>
            <w:r>
              <w:rPr>
                <w:noProof/>
                <w:webHidden/>
              </w:rPr>
              <w:fldChar w:fldCharType="separate"/>
            </w:r>
            <w:r w:rsidR="00747719">
              <w:rPr>
                <w:noProof/>
                <w:webHidden/>
              </w:rPr>
              <w:t>19</w:t>
            </w:r>
            <w:r>
              <w:rPr>
                <w:noProof/>
                <w:webHidden/>
              </w:rPr>
              <w:fldChar w:fldCharType="end"/>
            </w:r>
          </w:hyperlink>
        </w:p>
        <w:p w14:paraId="3549FE20" w14:textId="37F7935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2" w:history="1">
            <w:r w:rsidRPr="00870A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_Toc200537282 \h </w:instrText>
            </w:r>
            <w:r>
              <w:rPr>
                <w:noProof/>
                <w:webHidden/>
              </w:rPr>
            </w:r>
            <w:r>
              <w:rPr>
                <w:noProof/>
                <w:webHidden/>
              </w:rPr>
              <w:fldChar w:fldCharType="separate"/>
            </w:r>
            <w:r w:rsidR="00747719">
              <w:rPr>
                <w:noProof/>
                <w:webHidden/>
              </w:rPr>
              <w:t>19</w:t>
            </w:r>
            <w:r>
              <w:rPr>
                <w:noProof/>
                <w:webHidden/>
              </w:rPr>
              <w:fldChar w:fldCharType="end"/>
            </w:r>
          </w:hyperlink>
        </w:p>
        <w:p w14:paraId="72A6D86E" w14:textId="34BE5F7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3" w:history="1">
            <w:r w:rsidRPr="00870AC5">
              <w:rPr>
                <w:rStyle w:val="Hipercze"/>
                <w:noProof/>
              </w:rPr>
              <w:t>Część XV. Opis sposobu obliczenia ceny</w:t>
            </w:r>
            <w:r>
              <w:rPr>
                <w:noProof/>
                <w:webHidden/>
              </w:rPr>
              <w:tab/>
            </w:r>
            <w:r>
              <w:rPr>
                <w:noProof/>
                <w:webHidden/>
              </w:rPr>
              <w:fldChar w:fldCharType="begin"/>
            </w:r>
            <w:r>
              <w:rPr>
                <w:noProof/>
                <w:webHidden/>
              </w:rPr>
              <w:instrText xml:space="preserve"> PAGEREF _Toc200537283 \h </w:instrText>
            </w:r>
            <w:r>
              <w:rPr>
                <w:noProof/>
                <w:webHidden/>
              </w:rPr>
            </w:r>
            <w:r>
              <w:rPr>
                <w:noProof/>
                <w:webHidden/>
              </w:rPr>
              <w:fldChar w:fldCharType="separate"/>
            </w:r>
            <w:r w:rsidR="00747719">
              <w:rPr>
                <w:noProof/>
                <w:webHidden/>
              </w:rPr>
              <w:t>20</w:t>
            </w:r>
            <w:r>
              <w:rPr>
                <w:noProof/>
                <w:webHidden/>
              </w:rPr>
              <w:fldChar w:fldCharType="end"/>
            </w:r>
          </w:hyperlink>
        </w:p>
        <w:p w14:paraId="05C9E6C1" w14:textId="3996A11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4" w:history="1">
            <w:r w:rsidRPr="00870AC5">
              <w:rPr>
                <w:rStyle w:val="Hipercze"/>
                <w:noProof/>
              </w:rPr>
              <w:t>Część XVI. Kryteria oceny ofert</w:t>
            </w:r>
            <w:r>
              <w:rPr>
                <w:noProof/>
                <w:webHidden/>
              </w:rPr>
              <w:tab/>
            </w:r>
            <w:r>
              <w:rPr>
                <w:noProof/>
                <w:webHidden/>
              </w:rPr>
              <w:fldChar w:fldCharType="begin"/>
            </w:r>
            <w:r>
              <w:rPr>
                <w:noProof/>
                <w:webHidden/>
              </w:rPr>
              <w:instrText xml:space="preserve"> PAGEREF _Toc200537284 \h </w:instrText>
            </w:r>
            <w:r>
              <w:rPr>
                <w:noProof/>
                <w:webHidden/>
              </w:rPr>
            </w:r>
            <w:r>
              <w:rPr>
                <w:noProof/>
                <w:webHidden/>
              </w:rPr>
              <w:fldChar w:fldCharType="separate"/>
            </w:r>
            <w:r w:rsidR="00747719">
              <w:rPr>
                <w:noProof/>
                <w:webHidden/>
              </w:rPr>
              <w:t>20</w:t>
            </w:r>
            <w:r>
              <w:rPr>
                <w:noProof/>
                <w:webHidden/>
              </w:rPr>
              <w:fldChar w:fldCharType="end"/>
            </w:r>
          </w:hyperlink>
        </w:p>
        <w:p w14:paraId="2DA63815" w14:textId="0F14C06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5" w:history="1">
            <w:r w:rsidRPr="00870AC5">
              <w:rPr>
                <w:rStyle w:val="Hipercze"/>
                <w:noProof/>
              </w:rPr>
              <w:t>Część XVII. Aukcja elektroniczna</w:t>
            </w:r>
            <w:r>
              <w:rPr>
                <w:noProof/>
                <w:webHidden/>
              </w:rPr>
              <w:tab/>
            </w:r>
            <w:r>
              <w:rPr>
                <w:noProof/>
                <w:webHidden/>
              </w:rPr>
              <w:fldChar w:fldCharType="begin"/>
            </w:r>
            <w:r>
              <w:rPr>
                <w:noProof/>
                <w:webHidden/>
              </w:rPr>
              <w:instrText xml:space="preserve"> PAGEREF _Toc200537285 \h </w:instrText>
            </w:r>
            <w:r>
              <w:rPr>
                <w:noProof/>
                <w:webHidden/>
              </w:rPr>
            </w:r>
            <w:r>
              <w:rPr>
                <w:noProof/>
                <w:webHidden/>
              </w:rPr>
              <w:fldChar w:fldCharType="separate"/>
            </w:r>
            <w:r w:rsidR="00747719">
              <w:rPr>
                <w:noProof/>
                <w:webHidden/>
              </w:rPr>
              <w:t>21</w:t>
            </w:r>
            <w:r>
              <w:rPr>
                <w:noProof/>
                <w:webHidden/>
              </w:rPr>
              <w:fldChar w:fldCharType="end"/>
            </w:r>
          </w:hyperlink>
        </w:p>
        <w:p w14:paraId="5CC2396C" w14:textId="26B2F80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6" w:history="1">
            <w:r w:rsidRPr="00870A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_Toc200537286 \h </w:instrText>
            </w:r>
            <w:r>
              <w:rPr>
                <w:noProof/>
                <w:webHidden/>
              </w:rPr>
            </w:r>
            <w:r>
              <w:rPr>
                <w:noProof/>
                <w:webHidden/>
              </w:rPr>
              <w:fldChar w:fldCharType="separate"/>
            </w:r>
            <w:r w:rsidR="00747719">
              <w:rPr>
                <w:noProof/>
                <w:webHidden/>
              </w:rPr>
              <w:t>24</w:t>
            </w:r>
            <w:r>
              <w:rPr>
                <w:noProof/>
                <w:webHidden/>
              </w:rPr>
              <w:fldChar w:fldCharType="end"/>
            </w:r>
          </w:hyperlink>
        </w:p>
        <w:p w14:paraId="2221BC21" w14:textId="5DBF8F6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7" w:history="1">
            <w:r w:rsidRPr="00870A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_Toc200537287 \h </w:instrText>
            </w:r>
            <w:r>
              <w:rPr>
                <w:noProof/>
                <w:webHidden/>
              </w:rPr>
            </w:r>
            <w:r>
              <w:rPr>
                <w:noProof/>
                <w:webHidden/>
              </w:rPr>
              <w:fldChar w:fldCharType="separate"/>
            </w:r>
            <w:r w:rsidR="00747719">
              <w:rPr>
                <w:noProof/>
                <w:webHidden/>
              </w:rPr>
              <w:t>24</w:t>
            </w:r>
            <w:r>
              <w:rPr>
                <w:noProof/>
                <w:webHidden/>
              </w:rPr>
              <w:fldChar w:fldCharType="end"/>
            </w:r>
          </w:hyperlink>
        </w:p>
        <w:p w14:paraId="033AF3F1" w14:textId="7D25B3F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8" w:history="1">
            <w:r w:rsidRPr="00870AC5">
              <w:rPr>
                <w:rStyle w:val="Hipercze"/>
                <w:noProof/>
              </w:rPr>
              <w:t>Część XX. Istotne postanowienia umowy (IPU)</w:t>
            </w:r>
            <w:r>
              <w:rPr>
                <w:noProof/>
                <w:webHidden/>
              </w:rPr>
              <w:tab/>
            </w:r>
            <w:r>
              <w:rPr>
                <w:noProof/>
                <w:webHidden/>
              </w:rPr>
              <w:fldChar w:fldCharType="begin"/>
            </w:r>
            <w:r>
              <w:rPr>
                <w:noProof/>
                <w:webHidden/>
              </w:rPr>
              <w:instrText xml:space="preserve"> PAGEREF _Toc200537288 \h </w:instrText>
            </w:r>
            <w:r>
              <w:rPr>
                <w:noProof/>
                <w:webHidden/>
              </w:rPr>
            </w:r>
            <w:r>
              <w:rPr>
                <w:noProof/>
                <w:webHidden/>
              </w:rPr>
              <w:fldChar w:fldCharType="separate"/>
            </w:r>
            <w:r w:rsidR="00747719">
              <w:rPr>
                <w:noProof/>
                <w:webHidden/>
              </w:rPr>
              <w:t>24</w:t>
            </w:r>
            <w:r>
              <w:rPr>
                <w:noProof/>
                <w:webHidden/>
              </w:rPr>
              <w:fldChar w:fldCharType="end"/>
            </w:r>
          </w:hyperlink>
        </w:p>
        <w:p w14:paraId="07AD0FA3" w14:textId="2961441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9" w:history="1">
            <w:r w:rsidRPr="00870AC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_Toc200537289 \h </w:instrText>
            </w:r>
            <w:r>
              <w:rPr>
                <w:noProof/>
                <w:webHidden/>
              </w:rPr>
            </w:r>
            <w:r>
              <w:rPr>
                <w:noProof/>
                <w:webHidden/>
              </w:rPr>
              <w:fldChar w:fldCharType="separate"/>
            </w:r>
            <w:r w:rsidR="00747719">
              <w:rPr>
                <w:noProof/>
                <w:webHidden/>
              </w:rPr>
              <w:t>25</w:t>
            </w:r>
            <w:r>
              <w:rPr>
                <w:noProof/>
                <w:webHidden/>
              </w:rPr>
              <w:fldChar w:fldCharType="end"/>
            </w:r>
          </w:hyperlink>
        </w:p>
        <w:p w14:paraId="153DA4B4" w14:textId="74F9EA9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0" w:history="1">
            <w:r w:rsidRPr="00870AC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_Toc200537290 \h </w:instrText>
            </w:r>
            <w:r>
              <w:rPr>
                <w:noProof/>
                <w:webHidden/>
              </w:rPr>
            </w:r>
            <w:r>
              <w:rPr>
                <w:noProof/>
                <w:webHidden/>
              </w:rPr>
              <w:fldChar w:fldCharType="separate"/>
            </w:r>
            <w:r w:rsidR="00747719">
              <w:rPr>
                <w:noProof/>
                <w:webHidden/>
              </w:rPr>
              <w:t>25</w:t>
            </w:r>
            <w:r>
              <w:rPr>
                <w:noProof/>
                <w:webHidden/>
              </w:rPr>
              <w:fldChar w:fldCharType="end"/>
            </w:r>
          </w:hyperlink>
        </w:p>
        <w:p w14:paraId="78E4589B" w14:textId="4E9A11F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1" w:history="1">
            <w:r w:rsidRPr="00870AC5">
              <w:rPr>
                <w:rStyle w:val="Hipercze"/>
                <w:noProof/>
              </w:rPr>
              <w:t>Wykaz załączników</w:t>
            </w:r>
            <w:r>
              <w:rPr>
                <w:noProof/>
                <w:webHidden/>
              </w:rPr>
              <w:tab/>
            </w:r>
            <w:r>
              <w:rPr>
                <w:noProof/>
                <w:webHidden/>
              </w:rPr>
              <w:fldChar w:fldCharType="begin"/>
            </w:r>
            <w:r>
              <w:rPr>
                <w:noProof/>
                <w:webHidden/>
              </w:rPr>
              <w:instrText xml:space="preserve"> PAGEREF _Toc200537291 \h </w:instrText>
            </w:r>
            <w:r>
              <w:rPr>
                <w:noProof/>
                <w:webHidden/>
              </w:rPr>
            </w:r>
            <w:r>
              <w:rPr>
                <w:noProof/>
                <w:webHidden/>
              </w:rPr>
              <w:fldChar w:fldCharType="separate"/>
            </w:r>
            <w:r w:rsidR="00747719">
              <w:rPr>
                <w:noProof/>
                <w:webHidden/>
              </w:rPr>
              <w:t>25</w:t>
            </w:r>
            <w:r>
              <w:rPr>
                <w:noProof/>
                <w:webHidden/>
              </w:rPr>
              <w:fldChar w:fldCharType="end"/>
            </w:r>
          </w:hyperlink>
        </w:p>
        <w:p w14:paraId="6B283159" w14:textId="6ADC3F65"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2" w:history="1">
            <w:r w:rsidRPr="00870AC5">
              <w:rPr>
                <w:rStyle w:val="Hipercze"/>
                <w:noProof/>
                <w:spacing w:val="20"/>
              </w:rPr>
              <w:t>Załącznik nr 1 do SWZ - SZCZEGÓŁOWY OPIS PRZEDMIOTU ZAMÓWIENIA (SOPZ)</w:t>
            </w:r>
            <w:r>
              <w:rPr>
                <w:noProof/>
                <w:webHidden/>
              </w:rPr>
              <w:tab/>
            </w:r>
            <w:r>
              <w:rPr>
                <w:noProof/>
                <w:webHidden/>
              </w:rPr>
              <w:fldChar w:fldCharType="begin"/>
            </w:r>
            <w:r>
              <w:rPr>
                <w:noProof/>
                <w:webHidden/>
              </w:rPr>
              <w:instrText xml:space="preserve"> PAGEREF _Toc200537292 \h </w:instrText>
            </w:r>
            <w:r>
              <w:rPr>
                <w:noProof/>
                <w:webHidden/>
              </w:rPr>
            </w:r>
            <w:r>
              <w:rPr>
                <w:noProof/>
                <w:webHidden/>
              </w:rPr>
              <w:fldChar w:fldCharType="separate"/>
            </w:r>
            <w:r w:rsidR="00747719">
              <w:rPr>
                <w:noProof/>
                <w:webHidden/>
              </w:rPr>
              <w:t>27</w:t>
            </w:r>
            <w:r>
              <w:rPr>
                <w:noProof/>
                <w:webHidden/>
              </w:rPr>
              <w:fldChar w:fldCharType="end"/>
            </w:r>
          </w:hyperlink>
        </w:p>
        <w:p w14:paraId="7FFA0F4D" w14:textId="21F869F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3" w:history="1">
            <w:r w:rsidRPr="00870AC5">
              <w:rPr>
                <w:rStyle w:val="Hipercze"/>
                <w:noProof/>
                <w:spacing w:val="20"/>
              </w:rPr>
              <w:t>Załącznik nr 1.1 do SWZ - Wzór zapotrzebowania na (wzajemne) świadczenia Zamawiającego</w:t>
            </w:r>
            <w:r>
              <w:rPr>
                <w:noProof/>
                <w:webHidden/>
              </w:rPr>
              <w:tab/>
            </w:r>
            <w:r>
              <w:rPr>
                <w:noProof/>
                <w:webHidden/>
              </w:rPr>
              <w:fldChar w:fldCharType="begin"/>
            </w:r>
            <w:r>
              <w:rPr>
                <w:noProof/>
                <w:webHidden/>
              </w:rPr>
              <w:instrText xml:space="preserve"> PAGEREF _Toc200537293 \h </w:instrText>
            </w:r>
            <w:r>
              <w:rPr>
                <w:noProof/>
                <w:webHidden/>
              </w:rPr>
            </w:r>
            <w:r>
              <w:rPr>
                <w:noProof/>
                <w:webHidden/>
              </w:rPr>
              <w:fldChar w:fldCharType="separate"/>
            </w:r>
            <w:r w:rsidR="00747719">
              <w:rPr>
                <w:noProof/>
                <w:webHidden/>
              </w:rPr>
              <w:t>37</w:t>
            </w:r>
            <w:r>
              <w:rPr>
                <w:noProof/>
                <w:webHidden/>
              </w:rPr>
              <w:fldChar w:fldCharType="end"/>
            </w:r>
          </w:hyperlink>
        </w:p>
        <w:p w14:paraId="3729F36F" w14:textId="5EEAAE6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4" w:history="1">
            <w:r w:rsidRPr="00870AC5">
              <w:rPr>
                <w:rStyle w:val="Hipercze"/>
                <w:noProof/>
                <w:spacing w:val="20"/>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_Toc200537294 \h </w:instrText>
            </w:r>
            <w:r>
              <w:rPr>
                <w:noProof/>
                <w:webHidden/>
              </w:rPr>
            </w:r>
            <w:r>
              <w:rPr>
                <w:noProof/>
                <w:webHidden/>
              </w:rPr>
              <w:fldChar w:fldCharType="separate"/>
            </w:r>
            <w:r w:rsidR="00747719">
              <w:rPr>
                <w:noProof/>
                <w:webHidden/>
              </w:rPr>
              <w:t>37</w:t>
            </w:r>
            <w:r>
              <w:rPr>
                <w:noProof/>
                <w:webHidden/>
              </w:rPr>
              <w:fldChar w:fldCharType="end"/>
            </w:r>
          </w:hyperlink>
        </w:p>
        <w:p w14:paraId="5F6CC9E8" w14:textId="3E11E50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5" w:history="1">
            <w:r w:rsidRPr="00870AC5">
              <w:rPr>
                <w:rStyle w:val="Hipercze"/>
                <w:noProof/>
                <w:spacing w:val="20"/>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_Toc200537295 \h </w:instrText>
            </w:r>
            <w:r>
              <w:rPr>
                <w:noProof/>
                <w:webHidden/>
              </w:rPr>
            </w:r>
            <w:r>
              <w:rPr>
                <w:noProof/>
                <w:webHidden/>
              </w:rPr>
              <w:fldChar w:fldCharType="separate"/>
            </w:r>
            <w:r w:rsidR="00747719">
              <w:rPr>
                <w:noProof/>
                <w:webHidden/>
              </w:rPr>
              <w:t>37</w:t>
            </w:r>
            <w:r>
              <w:rPr>
                <w:noProof/>
                <w:webHidden/>
              </w:rPr>
              <w:fldChar w:fldCharType="end"/>
            </w:r>
          </w:hyperlink>
        </w:p>
        <w:p w14:paraId="6B8AA84A" w14:textId="2EB9B23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6" w:history="1">
            <w:r w:rsidRPr="00870AC5">
              <w:rPr>
                <w:rStyle w:val="Hipercze"/>
                <w:noProof/>
                <w:spacing w:val="20"/>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_Toc200537296 \h </w:instrText>
            </w:r>
            <w:r>
              <w:rPr>
                <w:noProof/>
                <w:webHidden/>
              </w:rPr>
            </w:r>
            <w:r>
              <w:rPr>
                <w:noProof/>
                <w:webHidden/>
              </w:rPr>
              <w:fldChar w:fldCharType="separate"/>
            </w:r>
            <w:r w:rsidR="00747719">
              <w:rPr>
                <w:noProof/>
                <w:webHidden/>
              </w:rPr>
              <w:t>37</w:t>
            </w:r>
            <w:r>
              <w:rPr>
                <w:noProof/>
                <w:webHidden/>
              </w:rPr>
              <w:fldChar w:fldCharType="end"/>
            </w:r>
          </w:hyperlink>
        </w:p>
        <w:p w14:paraId="41670503" w14:textId="23C7E86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7" w:history="1">
            <w:r w:rsidRPr="00870AC5">
              <w:rPr>
                <w:rStyle w:val="Hipercze"/>
                <w:noProof/>
                <w:spacing w:val="20"/>
              </w:rPr>
              <w:t>Załącznik nr 1.5 do SWZ - Wzór umowy przychodowej</w:t>
            </w:r>
            <w:r>
              <w:rPr>
                <w:noProof/>
                <w:webHidden/>
              </w:rPr>
              <w:tab/>
            </w:r>
            <w:r>
              <w:rPr>
                <w:noProof/>
                <w:webHidden/>
              </w:rPr>
              <w:fldChar w:fldCharType="begin"/>
            </w:r>
            <w:r>
              <w:rPr>
                <w:noProof/>
                <w:webHidden/>
              </w:rPr>
              <w:instrText xml:space="preserve"> PAGEREF _Toc200537297 \h </w:instrText>
            </w:r>
            <w:r>
              <w:rPr>
                <w:noProof/>
                <w:webHidden/>
              </w:rPr>
            </w:r>
            <w:r>
              <w:rPr>
                <w:noProof/>
                <w:webHidden/>
              </w:rPr>
              <w:fldChar w:fldCharType="separate"/>
            </w:r>
            <w:r w:rsidR="00747719">
              <w:rPr>
                <w:noProof/>
                <w:webHidden/>
              </w:rPr>
              <w:t>37</w:t>
            </w:r>
            <w:r>
              <w:rPr>
                <w:noProof/>
                <w:webHidden/>
              </w:rPr>
              <w:fldChar w:fldCharType="end"/>
            </w:r>
          </w:hyperlink>
        </w:p>
        <w:p w14:paraId="28380DBF" w14:textId="69AA8E1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8" w:history="1">
            <w:r w:rsidRPr="00870AC5">
              <w:rPr>
                <w:rStyle w:val="Hipercze"/>
                <w:noProof/>
                <w:spacing w:val="20"/>
              </w:rPr>
              <w:t>Załącznik nr 1a do SWZ – ZNAKOWANIE</w:t>
            </w:r>
            <w:r>
              <w:rPr>
                <w:noProof/>
                <w:webHidden/>
              </w:rPr>
              <w:tab/>
            </w:r>
            <w:r>
              <w:rPr>
                <w:noProof/>
                <w:webHidden/>
              </w:rPr>
              <w:fldChar w:fldCharType="begin"/>
            </w:r>
            <w:r>
              <w:rPr>
                <w:noProof/>
                <w:webHidden/>
              </w:rPr>
              <w:instrText xml:space="preserve"> PAGEREF _Toc200537298 \h </w:instrText>
            </w:r>
            <w:r>
              <w:rPr>
                <w:noProof/>
                <w:webHidden/>
              </w:rPr>
            </w:r>
            <w:r>
              <w:rPr>
                <w:noProof/>
                <w:webHidden/>
              </w:rPr>
              <w:fldChar w:fldCharType="separate"/>
            </w:r>
            <w:r w:rsidR="00747719">
              <w:rPr>
                <w:noProof/>
                <w:webHidden/>
              </w:rPr>
              <w:t>38</w:t>
            </w:r>
            <w:r>
              <w:rPr>
                <w:noProof/>
                <w:webHidden/>
              </w:rPr>
              <w:fldChar w:fldCharType="end"/>
            </w:r>
          </w:hyperlink>
        </w:p>
        <w:p w14:paraId="09742112" w14:textId="40BF5DC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9" w:history="1">
            <w:r w:rsidRPr="00870AC5">
              <w:rPr>
                <w:rStyle w:val="Hipercze"/>
                <w:noProof/>
                <w:spacing w:val="20"/>
              </w:rPr>
              <w:t>Załącznik nr 2 do SWZ FORMULARZ OFERTOWY</w:t>
            </w:r>
            <w:r>
              <w:rPr>
                <w:noProof/>
                <w:webHidden/>
              </w:rPr>
              <w:tab/>
            </w:r>
            <w:r>
              <w:rPr>
                <w:noProof/>
                <w:webHidden/>
              </w:rPr>
              <w:fldChar w:fldCharType="begin"/>
            </w:r>
            <w:r>
              <w:rPr>
                <w:noProof/>
                <w:webHidden/>
              </w:rPr>
              <w:instrText xml:space="preserve"> PAGEREF _Toc200537299 \h </w:instrText>
            </w:r>
            <w:r>
              <w:rPr>
                <w:noProof/>
                <w:webHidden/>
              </w:rPr>
            </w:r>
            <w:r>
              <w:rPr>
                <w:noProof/>
                <w:webHidden/>
              </w:rPr>
              <w:fldChar w:fldCharType="separate"/>
            </w:r>
            <w:r w:rsidR="00747719">
              <w:rPr>
                <w:noProof/>
                <w:webHidden/>
              </w:rPr>
              <w:t>40</w:t>
            </w:r>
            <w:r>
              <w:rPr>
                <w:noProof/>
                <w:webHidden/>
              </w:rPr>
              <w:fldChar w:fldCharType="end"/>
            </w:r>
          </w:hyperlink>
        </w:p>
        <w:p w14:paraId="47256A5C" w14:textId="3602168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0" w:history="1">
            <w:r w:rsidRPr="00870AC5">
              <w:rPr>
                <w:rStyle w:val="Hipercze"/>
                <w:noProof/>
                <w:spacing w:val="20"/>
              </w:rPr>
              <w:t>Załączniki nr 3 do SWZ  - Składane przez Wykonawcę wraz z ofertą:</w:t>
            </w:r>
            <w:r>
              <w:rPr>
                <w:noProof/>
                <w:webHidden/>
              </w:rPr>
              <w:tab/>
            </w:r>
            <w:r>
              <w:rPr>
                <w:noProof/>
                <w:webHidden/>
              </w:rPr>
              <w:fldChar w:fldCharType="begin"/>
            </w:r>
            <w:r>
              <w:rPr>
                <w:noProof/>
                <w:webHidden/>
              </w:rPr>
              <w:instrText xml:space="preserve"> PAGEREF _Toc200537300 \h </w:instrText>
            </w:r>
            <w:r>
              <w:rPr>
                <w:noProof/>
                <w:webHidden/>
              </w:rPr>
            </w:r>
            <w:r>
              <w:rPr>
                <w:noProof/>
                <w:webHidden/>
              </w:rPr>
              <w:fldChar w:fldCharType="separate"/>
            </w:r>
            <w:r w:rsidR="00747719">
              <w:rPr>
                <w:noProof/>
                <w:webHidden/>
              </w:rPr>
              <w:t>41</w:t>
            </w:r>
            <w:r>
              <w:rPr>
                <w:noProof/>
                <w:webHidden/>
              </w:rPr>
              <w:fldChar w:fldCharType="end"/>
            </w:r>
          </w:hyperlink>
        </w:p>
        <w:p w14:paraId="016E1575" w14:textId="50C37FA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1" w:history="1">
            <w:r w:rsidRPr="00870AC5">
              <w:rPr>
                <w:rStyle w:val="Hipercze"/>
                <w:noProof/>
                <w:spacing w:val="20"/>
              </w:rPr>
              <w:t>Załącznik nr 3.1 do SWZ - INFORMACJA O PODWYKONAWCACH</w:t>
            </w:r>
            <w:r>
              <w:rPr>
                <w:noProof/>
                <w:webHidden/>
              </w:rPr>
              <w:tab/>
            </w:r>
            <w:r>
              <w:rPr>
                <w:noProof/>
                <w:webHidden/>
              </w:rPr>
              <w:fldChar w:fldCharType="begin"/>
            </w:r>
            <w:r>
              <w:rPr>
                <w:noProof/>
                <w:webHidden/>
              </w:rPr>
              <w:instrText xml:space="preserve"> PAGEREF _Toc200537301 \h </w:instrText>
            </w:r>
            <w:r>
              <w:rPr>
                <w:noProof/>
                <w:webHidden/>
              </w:rPr>
            </w:r>
            <w:r>
              <w:rPr>
                <w:noProof/>
                <w:webHidden/>
              </w:rPr>
              <w:fldChar w:fldCharType="separate"/>
            </w:r>
            <w:r w:rsidR="00747719">
              <w:rPr>
                <w:noProof/>
                <w:webHidden/>
              </w:rPr>
              <w:t>42</w:t>
            </w:r>
            <w:r>
              <w:rPr>
                <w:noProof/>
                <w:webHidden/>
              </w:rPr>
              <w:fldChar w:fldCharType="end"/>
            </w:r>
          </w:hyperlink>
        </w:p>
        <w:p w14:paraId="7739C84C" w14:textId="1D7D122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2" w:history="1">
            <w:r w:rsidRPr="00870AC5">
              <w:rPr>
                <w:rStyle w:val="Hipercze"/>
                <w:noProof/>
                <w:spacing w:val="20"/>
              </w:rPr>
              <w:t>Załącznik nr 3.2 do SWZ  - INFORMACJA O POWSTANIU U ZAMAWIAJĄCEGO OBOWIĄZKU PODATKOWEGO</w:t>
            </w:r>
            <w:r>
              <w:rPr>
                <w:noProof/>
                <w:webHidden/>
              </w:rPr>
              <w:tab/>
            </w:r>
            <w:r>
              <w:rPr>
                <w:noProof/>
                <w:webHidden/>
              </w:rPr>
              <w:fldChar w:fldCharType="begin"/>
            </w:r>
            <w:r>
              <w:rPr>
                <w:noProof/>
                <w:webHidden/>
              </w:rPr>
              <w:instrText xml:space="preserve"> PAGEREF _Toc200537302 \h </w:instrText>
            </w:r>
            <w:r>
              <w:rPr>
                <w:noProof/>
                <w:webHidden/>
              </w:rPr>
            </w:r>
            <w:r>
              <w:rPr>
                <w:noProof/>
                <w:webHidden/>
              </w:rPr>
              <w:fldChar w:fldCharType="separate"/>
            </w:r>
            <w:r w:rsidR="00747719">
              <w:rPr>
                <w:noProof/>
                <w:webHidden/>
              </w:rPr>
              <w:t>43</w:t>
            </w:r>
            <w:r>
              <w:rPr>
                <w:noProof/>
                <w:webHidden/>
              </w:rPr>
              <w:fldChar w:fldCharType="end"/>
            </w:r>
          </w:hyperlink>
        </w:p>
        <w:p w14:paraId="7EC5FE8C" w14:textId="34959D0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3" w:history="1">
            <w:r w:rsidRPr="00870AC5">
              <w:rPr>
                <w:rStyle w:val="Hipercze"/>
                <w:noProof/>
                <w:spacing w:val="20"/>
              </w:rPr>
              <w:t>Załącznik nr 3.3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_Toc200537303 \h </w:instrText>
            </w:r>
            <w:r>
              <w:rPr>
                <w:noProof/>
                <w:webHidden/>
              </w:rPr>
            </w:r>
            <w:r>
              <w:rPr>
                <w:noProof/>
                <w:webHidden/>
              </w:rPr>
              <w:fldChar w:fldCharType="separate"/>
            </w:r>
            <w:r w:rsidR="00747719">
              <w:rPr>
                <w:noProof/>
                <w:webHidden/>
              </w:rPr>
              <w:t>44</w:t>
            </w:r>
            <w:r>
              <w:rPr>
                <w:noProof/>
                <w:webHidden/>
              </w:rPr>
              <w:fldChar w:fldCharType="end"/>
            </w:r>
          </w:hyperlink>
        </w:p>
        <w:p w14:paraId="0CC33EAB" w14:textId="62FD79A1"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4" w:history="1">
            <w:r w:rsidRPr="00870AC5">
              <w:rPr>
                <w:rStyle w:val="Hipercze"/>
                <w:noProof/>
                <w:spacing w:val="20"/>
              </w:rPr>
              <w:t>Załącznik nr 3.4 do SWZ - OŚWIADCZENIE O KATEGORII PRZEDSIĘBIORSTWA WYNIKAJĄCE Z OBOWIĄZKU ART. 81 ustawy PZP</w:t>
            </w:r>
            <w:r>
              <w:rPr>
                <w:noProof/>
                <w:webHidden/>
              </w:rPr>
              <w:tab/>
            </w:r>
            <w:r>
              <w:rPr>
                <w:noProof/>
                <w:webHidden/>
              </w:rPr>
              <w:fldChar w:fldCharType="begin"/>
            </w:r>
            <w:r>
              <w:rPr>
                <w:noProof/>
                <w:webHidden/>
              </w:rPr>
              <w:instrText xml:space="preserve"> PAGEREF _Toc200537304 \h </w:instrText>
            </w:r>
            <w:r>
              <w:rPr>
                <w:noProof/>
                <w:webHidden/>
              </w:rPr>
            </w:r>
            <w:r>
              <w:rPr>
                <w:noProof/>
                <w:webHidden/>
              </w:rPr>
              <w:fldChar w:fldCharType="separate"/>
            </w:r>
            <w:r w:rsidR="00747719">
              <w:rPr>
                <w:noProof/>
                <w:webHidden/>
              </w:rPr>
              <w:t>45</w:t>
            </w:r>
            <w:r>
              <w:rPr>
                <w:noProof/>
                <w:webHidden/>
              </w:rPr>
              <w:fldChar w:fldCharType="end"/>
            </w:r>
          </w:hyperlink>
        </w:p>
        <w:p w14:paraId="3947D8B3" w14:textId="1BEE024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5" w:history="1">
            <w:r w:rsidRPr="00870AC5">
              <w:rPr>
                <w:rStyle w:val="Hipercze"/>
                <w:noProof/>
                <w:spacing w:val="20"/>
              </w:rPr>
              <w:t>Załącznik nr 3.5 do SWZ – OŚWIADCZENIE WYKONAWCY O DOKONANIU WIZJII LOKALNEJ</w:t>
            </w:r>
            <w:r>
              <w:rPr>
                <w:noProof/>
                <w:webHidden/>
              </w:rPr>
              <w:tab/>
            </w:r>
            <w:r>
              <w:rPr>
                <w:noProof/>
                <w:webHidden/>
              </w:rPr>
              <w:fldChar w:fldCharType="begin"/>
            </w:r>
            <w:r>
              <w:rPr>
                <w:noProof/>
                <w:webHidden/>
              </w:rPr>
              <w:instrText xml:space="preserve"> PAGEREF _Toc200537305 \h </w:instrText>
            </w:r>
            <w:r>
              <w:rPr>
                <w:noProof/>
                <w:webHidden/>
              </w:rPr>
            </w:r>
            <w:r>
              <w:rPr>
                <w:noProof/>
                <w:webHidden/>
              </w:rPr>
              <w:fldChar w:fldCharType="separate"/>
            </w:r>
            <w:r w:rsidR="00747719">
              <w:rPr>
                <w:noProof/>
                <w:webHidden/>
              </w:rPr>
              <w:t>46</w:t>
            </w:r>
            <w:r>
              <w:rPr>
                <w:noProof/>
                <w:webHidden/>
              </w:rPr>
              <w:fldChar w:fldCharType="end"/>
            </w:r>
          </w:hyperlink>
        </w:p>
        <w:p w14:paraId="145115CF" w14:textId="1C7C617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6" w:history="1">
            <w:r w:rsidRPr="00870AC5">
              <w:rPr>
                <w:rStyle w:val="Hipercze"/>
                <w:noProof/>
                <w:spacing w:val="20"/>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_Toc200537306 \h </w:instrText>
            </w:r>
            <w:r>
              <w:rPr>
                <w:noProof/>
                <w:webHidden/>
              </w:rPr>
            </w:r>
            <w:r>
              <w:rPr>
                <w:noProof/>
                <w:webHidden/>
              </w:rPr>
              <w:fldChar w:fldCharType="separate"/>
            </w:r>
            <w:r w:rsidR="00747719">
              <w:rPr>
                <w:noProof/>
                <w:webHidden/>
              </w:rPr>
              <w:t>48</w:t>
            </w:r>
            <w:r>
              <w:rPr>
                <w:noProof/>
                <w:webHidden/>
              </w:rPr>
              <w:fldChar w:fldCharType="end"/>
            </w:r>
          </w:hyperlink>
        </w:p>
        <w:p w14:paraId="05BE6452" w14:textId="0959349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7" w:history="1">
            <w:r w:rsidRPr="00870AC5">
              <w:rPr>
                <w:rStyle w:val="Hipercze"/>
                <w:noProof/>
                <w:spacing w:val="20"/>
              </w:rPr>
              <w:t>Załącznik nr 4.1 do SWZ  - JEDNOLITY EUROPEJSKI DOKUMENT ZAMÓWIENIA</w:t>
            </w:r>
            <w:r>
              <w:rPr>
                <w:noProof/>
                <w:webHidden/>
              </w:rPr>
              <w:tab/>
            </w:r>
            <w:r>
              <w:rPr>
                <w:noProof/>
                <w:webHidden/>
              </w:rPr>
              <w:fldChar w:fldCharType="begin"/>
            </w:r>
            <w:r>
              <w:rPr>
                <w:noProof/>
                <w:webHidden/>
              </w:rPr>
              <w:instrText xml:space="preserve"> PAGEREF _Toc200537307 \h </w:instrText>
            </w:r>
            <w:r>
              <w:rPr>
                <w:noProof/>
                <w:webHidden/>
              </w:rPr>
            </w:r>
            <w:r>
              <w:rPr>
                <w:noProof/>
                <w:webHidden/>
              </w:rPr>
              <w:fldChar w:fldCharType="separate"/>
            </w:r>
            <w:r w:rsidR="00747719">
              <w:rPr>
                <w:noProof/>
                <w:webHidden/>
              </w:rPr>
              <w:t>49</w:t>
            </w:r>
            <w:r>
              <w:rPr>
                <w:noProof/>
                <w:webHidden/>
              </w:rPr>
              <w:fldChar w:fldCharType="end"/>
            </w:r>
          </w:hyperlink>
        </w:p>
        <w:p w14:paraId="741B4127" w14:textId="4EAAF17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8" w:history="1">
            <w:r w:rsidRPr="00870AC5">
              <w:rPr>
                <w:rStyle w:val="Hipercze"/>
                <w:noProof/>
                <w:spacing w:val="20"/>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_Toc200537308 \h </w:instrText>
            </w:r>
            <w:r>
              <w:rPr>
                <w:noProof/>
                <w:webHidden/>
              </w:rPr>
            </w:r>
            <w:r>
              <w:rPr>
                <w:noProof/>
                <w:webHidden/>
              </w:rPr>
              <w:fldChar w:fldCharType="separate"/>
            </w:r>
            <w:r w:rsidR="00747719">
              <w:rPr>
                <w:noProof/>
                <w:webHidden/>
              </w:rPr>
              <w:t>50</w:t>
            </w:r>
            <w:r>
              <w:rPr>
                <w:noProof/>
                <w:webHidden/>
              </w:rPr>
              <w:fldChar w:fldCharType="end"/>
            </w:r>
          </w:hyperlink>
        </w:p>
        <w:p w14:paraId="549F6B2E" w14:textId="460381D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9" w:history="1">
            <w:r w:rsidRPr="00870AC5">
              <w:rPr>
                <w:rStyle w:val="Hipercze"/>
                <w:noProof/>
                <w:spacing w:val="20"/>
              </w:rPr>
              <w:t>Załącznik nr 4.3 do SWZ - WYKAZ WYKONANYCH/ WYKONYWANYCH USŁUG</w:t>
            </w:r>
            <w:r>
              <w:rPr>
                <w:noProof/>
                <w:webHidden/>
              </w:rPr>
              <w:tab/>
            </w:r>
            <w:r>
              <w:rPr>
                <w:noProof/>
                <w:webHidden/>
              </w:rPr>
              <w:fldChar w:fldCharType="begin"/>
            </w:r>
            <w:r>
              <w:rPr>
                <w:noProof/>
                <w:webHidden/>
              </w:rPr>
              <w:instrText xml:space="preserve"> PAGEREF _Toc200537309 \h </w:instrText>
            </w:r>
            <w:r>
              <w:rPr>
                <w:noProof/>
                <w:webHidden/>
              </w:rPr>
            </w:r>
            <w:r>
              <w:rPr>
                <w:noProof/>
                <w:webHidden/>
              </w:rPr>
              <w:fldChar w:fldCharType="separate"/>
            </w:r>
            <w:r w:rsidR="00747719">
              <w:rPr>
                <w:noProof/>
                <w:webHidden/>
              </w:rPr>
              <w:t>51</w:t>
            </w:r>
            <w:r>
              <w:rPr>
                <w:noProof/>
                <w:webHidden/>
              </w:rPr>
              <w:fldChar w:fldCharType="end"/>
            </w:r>
          </w:hyperlink>
        </w:p>
        <w:p w14:paraId="02DFA0DA" w14:textId="28702A1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0" w:history="1">
            <w:r w:rsidRPr="00870AC5">
              <w:rPr>
                <w:rStyle w:val="Hipercze"/>
                <w:noProof/>
                <w:spacing w:val="20"/>
              </w:rPr>
              <w:t>Załącznik nr 4.4 do SWZ  - WYKAZ OSÓB KIEROWANYCH DO WYKONANIA ZAMÓWIENIA</w:t>
            </w:r>
            <w:r>
              <w:rPr>
                <w:noProof/>
                <w:webHidden/>
              </w:rPr>
              <w:tab/>
            </w:r>
            <w:r>
              <w:rPr>
                <w:noProof/>
                <w:webHidden/>
              </w:rPr>
              <w:fldChar w:fldCharType="begin"/>
            </w:r>
            <w:r>
              <w:rPr>
                <w:noProof/>
                <w:webHidden/>
              </w:rPr>
              <w:instrText xml:space="preserve"> PAGEREF _Toc200537310 \h </w:instrText>
            </w:r>
            <w:r>
              <w:rPr>
                <w:noProof/>
                <w:webHidden/>
              </w:rPr>
            </w:r>
            <w:r>
              <w:rPr>
                <w:noProof/>
                <w:webHidden/>
              </w:rPr>
              <w:fldChar w:fldCharType="separate"/>
            </w:r>
            <w:r w:rsidR="00747719">
              <w:rPr>
                <w:noProof/>
                <w:webHidden/>
              </w:rPr>
              <w:t>52</w:t>
            </w:r>
            <w:r>
              <w:rPr>
                <w:noProof/>
                <w:webHidden/>
              </w:rPr>
              <w:fldChar w:fldCharType="end"/>
            </w:r>
          </w:hyperlink>
        </w:p>
        <w:p w14:paraId="582A7634" w14:textId="3FAE6D9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1" w:history="1">
            <w:r w:rsidRPr="00870AC5">
              <w:rPr>
                <w:rStyle w:val="Hipercze"/>
                <w:noProof/>
                <w:spacing w:val="20"/>
              </w:rPr>
              <w:t>Załącznik nr 5 do SWZ – Istotne postanowienia umowy</w:t>
            </w:r>
            <w:r>
              <w:rPr>
                <w:noProof/>
                <w:webHidden/>
              </w:rPr>
              <w:tab/>
            </w:r>
            <w:r>
              <w:rPr>
                <w:noProof/>
                <w:webHidden/>
              </w:rPr>
              <w:fldChar w:fldCharType="begin"/>
            </w:r>
            <w:r>
              <w:rPr>
                <w:noProof/>
                <w:webHidden/>
              </w:rPr>
              <w:instrText xml:space="preserve"> PAGEREF _Toc200537311 \h </w:instrText>
            </w:r>
            <w:r>
              <w:rPr>
                <w:noProof/>
                <w:webHidden/>
              </w:rPr>
            </w:r>
            <w:r>
              <w:rPr>
                <w:noProof/>
                <w:webHidden/>
              </w:rPr>
              <w:fldChar w:fldCharType="separate"/>
            </w:r>
            <w:r w:rsidR="00747719">
              <w:rPr>
                <w:noProof/>
                <w:webHidden/>
              </w:rPr>
              <w:t>53</w:t>
            </w:r>
            <w:r>
              <w:rPr>
                <w:noProof/>
                <w:webHidden/>
              </w:rPr>
              <w:fldChar w:fldCharType="end"/>
            </w:r>
          </w:hyperlink>
        </w:p>
        <w:p w14:paraId="70058CC5" w14:textId="5CD7062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2" w:history="1">
            <w:r w:rsidRPr="00870AC5">
              <w:rPr>
                <w:rStyle w:val="Hipercze"/>
                <w:noProof/>
                <w:spacing w:val="20"/>
              </w:rPr>
              <w:t>Załącznik nr 6 do SWZ– Zobowiązanie Wykonawcy do zachowania poufności</w:t>
            </w:r>
            <w:r>
              <w:rPr>
                <w:noProof/>
                <w:webHidden/>
              </w:rPr>
              <w:tab/>
            </w:r>
            <w:r>
              <w:rPr>
                <w:noProof/>
                <w:webHidden/>
              </w:rPr>
              <w:fldChar w:fldCharType="begin"/>
            </w:r>
            <w:r>
              <w:rPr>
                <w:noProof/>
                <w:webHidden/>
              </w:rPr>
              <w:instrText xml:space="preserve"> PAGEREF _Toc200537312 \h </w:instrText>
            </w:r>
            <w:r>
              <w:rPr>
                <w:noProof/>
                <w:webHidden/>
              </w:rPr>
            </w:r>
            <w:r>
              <w:rPr>
                <w:noProof/>
                <w:webHidden/>
              </w:rPr>
              <w:fldChar w:fldCharType="separate"/>
            </w:r>
            <w:r w:rsidR="00747719">
              <w:rPr>
                <w:noProof/>
                <w:webHidden/>
              </w:rPr>
              <w:t>80</w:t>
            </w:r>
            <w:r>
              <w:rPr>
                <w:noProof/>
                <w:webHidden/>
              </w:rPr>
              <w:fldChar w:fldCharType="end"/>
            </w:r>
          </w:hyperlink>
        </w:p>
        <w:p w14:paraId="0F395070" w14:textId="1FF65748"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1FD736A" w14:textId="77777777" w:rsidR="005E12BC" w:rsidRPr="00923FB8" w:rsidRDefault="005E12BC" w:rsidP="00923FB8">
      <w:bookmarkStart w:id="0" w:name="_Toc106184558"/>
    </w:p>
    <w:p w14:paraId="53F64EF7" w14:textId="5FD5A3E5"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 w:name="_Toc200537269"/>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2373028" w14:textId="77777777" w:rsidR="00930B25" w:rsidRPr="00CF5074" w:rsidRDefault="00930B25" w:rsidP="00930B25">
      <w:pPr>
        <w:spacing w:before="60" w:line="312" w:lineRule="auto"/>
        <w:ind w:left="284"/>
        <w:jc w:val="both"/>
        <w:rPr>
          <w:b/>
          <w:bCs/>
          <w:sz w:val="24"/>
          <w:szCs w:val="24"/>
        </w:rPr>
      </w:pPr>
      <w:bookmarkStart w:id="2" w:name="_Toc106184559"/>
      <w:r w:rsidRPr="00CF5074">
        <w:rPr>
          <w:b/>
          <w:bCs/>
          <w:sz w:val="24"/>
          <w:szCs w:val="24"/>
        </w:rPr>
        <w:t>Polska Grupa Górnicza S.A.</w:t>
      </w:r>
    </w:p>
    <w:p w14:paraId="4A3F570E" w14:textId="77777777" w:rsidR="00930B25" w:rsidRPr="00CF5074" w:rsidRDefault="00930B25" w:rsidP="00930B25">
      <w:pPr>
        <w:spacing w:before="60" w:line="312" w:lineRule="auto"/>
        <w:ind w:left="284"/>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7AFB9CE8" w14:textId="77777777" w:rsidR="00930B25" w:rsidRPr="00CF5074" w:rsidRDefault="00930B25" w:rsidP="00930B25">
      <w:pPr>
        <w:spacing w:before="60" w:line="312" w:lineRule="auto"/>
        <w:ind w:left="284"/>
        <w:jc w:val="both"/>
        <w:rPr>
          <w:bCs/>
          <w:sz w:val="24"/>
          <w:szCs w:val="24"/>
        </w:rPr>
      </w:pPr>
      <w:r w:rsidRPr="00CF5074">
        <w:rPr>
          <w:spacing w:val="-4"/>
          <w:sz w:val="24"/>
          <w:szCs w:val="24"/>
        </w:rPr>
        <w:t xml:space="preserve">Adres: </w:t>
      </w:r>
      <w:r w:rsidRPr="00CF5074">
        <w:rPr>
          <w:bCs/>
          <w:sz w:val="24"/>
          <w:szCs w:val="24"/>
        </w:rPr>
        <w:t>40 - 039 Katowice, ul. Powstańców 30</w:t>
      </w:r>
    </w:p>
    <w:p w14:paraId="21BF74E8" w14:textId="77777777" w:rsidR="00930B25" w:rsidRPr="00CF5074" w:rsidRDefault="00930B25" w:rsidP="00930B25">
      <w:pPr>
        <w:spacing w:before="60" w:line="312" w:lineRule="auto"/>
        <w:ind w:left="284"/>
        <w:rPr>
          <w:bCs/>
          <w:sz w:val="24"/>
          <w:szCs w:val="24"/>
        </w:rPr>
      </w:pPr>
      <w:r w:rsidRPr="00CF5074">
        <w:rPr>
          <w:sz w:val="24"/>
          <w:szCs w:val="24"/>
        </w:rPr>
        <w:t>Adres strony internetowej prowadzonego postępowania</w:t>
      </w:r>
      <w:r w:rsidRPr="00CF5074">
        <w:rPr>
          <w:bCs/>
          <w:sz w:val="24"/>
          <w:szCs w:val="24"/>
        </w:rPr>
        <w:t>:</w:t>
      </w:r>
    </w:p>
    <w:p w14:paraId="48F4AF3D" w14:textId="77777777" w:rsidR="00930B25" w:rsidRPr="00CF5074" w:rsidRDefault="00930B25" w:rsidP="00930B25">
      <w:pPr>
        <w:spacing w:before="60" w:line="312" w:lineRule="auto"/>
        <w:ind w:left="284"/>
        <w:rPr>
          <w:bCs/>
          <w:sz w:val="24"/>
          <w:szCs w:val="24"/>
        </w:rPr>
      </w:pPr>
      <w:hyperlink r:id="rId11" w:history="1">
        <w:r w:rsidRPr="00CF5074">
          <w:rPr>
            <w:rStyle w:val="Hipercze"/>
            <w:sz w:val="24"/>
            <w:szCs w:val="24"/>
          </w:rPr>
          <w:t>https://www.pgg.pl/strefa-korporacyjna/dostawcy/profil-nabywcy/przetargi</w:t>
        </w:r>
      </w:hyperlink>
    </w:p>
    <w:p w14:paraId="6DF39185" w14:textId="77777777" w:rsidR="00930B25" w:rsidRPr="00CF5074" w:rsidRDefault="00930B25" w:rsidP="00930B25">
      <w:pPr>
        <w:spacing w:before="60" w:line="312" w:lineRule="auto"/>
        <w:ind w:left="284"/>
        <w:jc w:val="both"/>
        <w:rPr>
          <w:rStyle w:val="Hipercze"/>
          <w:bCs/>
          <w:iCs/>
          <w:sz w:val="24"/>
          <w:szCs w:val="24"/>
        </w:rPr>
      </w:pPr>
      <w:bookmarkStart w:id="3" w:name="_Hlk60735726"/>
      <w:r w:rsidRPr="00CF5074">
        <w:rPr>
          <w:bCs/>
          <w:iCs/>
          <w:sz w:val="24"/>
          <w:szCs w:val="24"/>
        </w:rPr>
        <w:t xml:space="preserve">Adres platformy EFO: </w:t>
      </w:r>
      <w:bookmarkEnd w:id="3"/>
      <w:r w:rsidRPr="00CF5074">
        <w:fldChar w:fldCharType="begin"/>
      </w:r>
      <w:r w:rsidRPr="00CF5074">
        <w:rPr>
          <w:sz w:val="24"/>
          <w:szCs w:val="24"/>
        </w:rPr>
        <w:instrText xml:space="preserve"> HYPERLINK "https://efo.coig.biz" </w:instrText>
      </w:r>
      <w:r w:rsidRPr="00CF5074">
        <w:fldChar w:fldCharType="separate"/>
      </w:r>
      <w:r w:rsidRPr="00CF5074">
        <w:rPr>
          <w:rStyle w:val="Hipercze"/>
          <w:bCs/>
          <w:iCs/>
          <w:sz w:val="24"/>
          <w:szCs w:val="24"/>
        </w:rPr>
        <w:t>https://efo.coig.biz</w:t>
      </w:r>
      <w:r w:rsidRPr="00CF5074">
        <w:rPr>
          <w:rStyle w:val="Hipercze"/>
          <w:bCs/>
          <w:iCs/>
          <w:sz w:val="24"/>
          <w:szCs w:val="24"/>
        </w:rPr>
        <w:fldChar w:fldCharType="end"/>
      </w:r>
    </w:p>
    <w:p w14:paraId="34229DC5" w14:textId="77777777" w:rsidR="00930B25" w:rsidRPr="00CF5074" w:rsidRDefault="00930B25" w:rsidP="00930B25">
      <w:pPr>
        <w:spacing w:before="60" w:line="312" w:lineRule="auto"/>
        <w:ind w:left="284"/>
        <w:jc w:val="both"/>
        <w:rPr>
          <w:bCs/>
          <w:iCs/>
          <w:sz w:val="24"/>
          <w:szCs w:val="24"/>
        </w:rPr>
      </w:pPr>
      <w:r w:rsidRPr="00CF5074">
        <w:rPr>
          <w:rStyle w:val="Hipercze"/>
          <w:bCs/>
          <w:iCs/>
          <w:color w:val="auto"/>
          <w:sz w:val="24"/>
          <w:szCs w:val="24"/>
          <w:u w:val="none"/>
        </w:rPr>
        <w:t>Infolinia: +48 32 716 9999</w:t>
      </w:r>
    </w:p>
    <w:p w14:paraId="2F0B4B2F" w14:textId="77777777" w:rsidR="00930B25" w:rsidRPr="00CF5074" w:rsidRDefault="00930B25" w:rsidP="00930B25">
      <w:pPr>
        <w:spacing w:before="60" w:line="312" w:lineRule="auto"/>
        <w:ind w:left="284"/>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F5021E3" w14:textId="1EF81F67" w:rsidR="00930B25" w:rsidRDefault="00930B25" w:rsidP="00930B25">
      <w:pPr>
        <w:spacing w:before="60" w:line="312" w:lineRule="auto"/>
        <w:ind w:left="284"/>
        <w:jc w:val="both"/>
        <w:rPr>
          <w:b/>
          <w:iCs/>
          <w:sz w:val="24"/>
          <w:szCs w:val="24"/>
        </w:rPr>
      </w:pPr>
      <w:r w:rsidRPr="00CF5074">
        <w:rPr>
          <w:b/>
          <w:iCs/>
          <w:sz w:val="24"/>
          <w:szCs w:val="24"/>
        </w:rPr>
        <w:t xml:space="preserve">Oddział  KWK </w:t>
      </w:r>
      <w:r w:rsidR="00671702">
        <w:rPr>
          <w:b/>
          <w:iCs/>
          <w:sz w:val="24"/>
          <w:szCs w:val="24"/>
        </w:rPr>
        <w:t>Mysłowice-Wesoła</w:t>
      </w:r>
      <w:r w:rsidRPr="00CF5074">
        <w:rPr>
          <w:b/>
          <w:iCs/>
          <w:sz w:val="24"/>
          <w:szCs w:val="24"/>
        </w:rPr>
        <w:t xml:space="preserve">, </w:t>
      </w:r>
      <w:r w:rsidR="00671702">
        <w:rPr>
          <w:b/>
          <w:iCs/>
          <w:sz w:val="24"/>
          <w:szCs w:val="24"/>
        </w:rPr>
        <w:t>41-408 Mysłowice</w:t>
      </w:r>
      <w:r w:rsidRPr="00CF5074">
        <w:rPr>
          <w:b/>
          <w:iCs/>
          <w:sz w:val="24"/>
          <w:szCs w:val="24"/>
        </w:rPr>
        <w:t xml:space="preserve">, ul. </w:t>
      </w:r>
      <w:r w:rsidR="00671702">
        <w:rPr>
          <w:b/>
          <w:iCs/>
          <w:sz w:val="24"/>
          <w:szCs w:val="24"/>
        </w:rPr>
        <w:t>Kopalniana 5</w:t>
      </w:r>
    </w:p>
    <w:p w14:paraId="75666271" w14:textId="77777777" w:rsidR="005E12BC" w:rsidRPr="005E12BC" w:rsidRDefault="005E12BC" w:rsidP="005E12BC"/>
    <w:p w14:paraId="1008138C" w14:textId="05C09450"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 w:name="_Toc200537270"/>
      <w:r w:rsidRPr="00057162">
        <w:rPr>
          <w:rFonts w:ascii="Times New Roman" w:hAnsi="Times New Roman" w:cs="Times New Roman"/>
          <w:color w:val="auto"/>
          <w:sz w:val="24"/>
          <w:szCs w:val="24"/>
        </w:rPr>
        <w:t>Część II. Postępowanie</w:t>
      </w:r>
      <w:bookmarkEnd w:id="2"/>
      <w:bookmarkEnd w:id="4"/>
    </w:p>
    <w:p w14:paraId="32761429" w14:textId="74853282" w:rsidR="00F13DFD" w:rsidRPr="00057162" w:rsidRDefault="00F13DFD" w:rsidP="00930B25">
      <w:pPr>
        <w:pStyle w:val="Akapitzlist"/>
        <w:numPr>
          <w:ilvl w:val="0"/>
          <w:numId w:val="6"/>
        </w:numPr>
        <w:spacing w:before="120" w:line="312" w:lineRule="auto"/>
        <w:ind w:left="363"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0B25">
      <w:pPr>
        <w:pStyle w:val="Akapitzlist"/>
        <w:numPr>
          <w:ilvl w:val="0"/>
          <w:numId w:val="6"/>
        </w:numPr>
        <w:spacing w:before="120" w:line="312" w:lineRule="auto"/>
        <w:ind w:left="363" w:hanging="357"/>
        <w:contextualSpacing w:val="0"/>
        <w:jc w:val="both"/>
      </w:pPr>
      <w:r w:rsidRPr="00057162">
        <w:t>Postępowanie jest prowadzone w języku polskim</w:t>
      </w:r>
      <w:r w:rsidR="000C22F4" w:rsidRPr="00057162">
        <w:t>.</w:t>
      </w:r>
    </w:p>
    <w:p w14:paraId="78714027" w14:textId="549E2F41" w:rsidR="00C66561" w:rsidRPr="00B3250F" w:rsidRDefault="008C4046" w:rsidP="00930B25">
      <w:pPr>
        <w:pStyle w:val="Akapitzlist"/>
        <w:numPr>
          <w:ilvl w:val="0"/>
          <w:numId w:val="6"/>
        </w:numPr>
        <w:spacing w:before="120" w:line="312" w:lineRule="auto"/>
        <w:ind w:left="363" w:hanging="357"/>
        <w:contextualSpacing w:val="0"/>
        <w:jc w:val="both"/>
      </w:pPr>
      <w:r w:rsidRPr="00930B25">
        <w:t>Zamawiający</w:t>
      </w:r>
      <w:r w:rsidR="00C66561" w:rsidRPr="00930B25">
        <w:t xml:space="preserve">, na podstawie art. 393 ust.1 pkt 4) ustawy </w:t>
      </w:r>
      <w:proofErr w:type="spellStart"/>
      <w:r w:rsidR="00C66561" w:rsidRPr="00930B25">
        <w:t>Pzp</w:t>
      </w:r>
      <w:proofErr w:type="spellEnd"/>
      <w:r w:rsidR="00C66561" w:rsidRPr="00930B25">
        <w:t xml:space="preserve">, odrzuci ofertę, w której udział produktów pochodzących z państw członkowskich Unii Europejskiej, państw, </w:t>
      </w:r>
      <w:r w:rsidR="00C66561" w:rsidRPr="00930B25">
        <w:br/>
        <w:t>z którymi Unia Europejska zawarła umowy o równym traktowaniu przedsiębiorców lub państw, wobec których na mocy decyzji Rady stosuje się przepisy dyrektywy 2014/25/UE, nie przekracza 50%.</w:t>
      </w:r>
    </w:p>
    <w:p w14:paraId="344E1213" w14:textId="534314FD" w:rsidR="00FB1A3F" w:rsidRDefault="00FB1A3F" w:rsidP="00930B25">
      <w:pPr>
        <w:pStyle w:val="Akapitzlist"/>
        <w:numPr>
          <w:ilvl w:val="0"/>
          <w:numId w:val="6"/>
        </w:numPr>
        <w:spacing w:before="120" w:line="312"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35223">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422163">
        <w:t xml:space="preserve"> </w:t>
      </w:r>
      <w:r w:rsidRPr="00076D3F">
        <w:t>W przypadku przetwarzania danych osobowych w celu związanym z postępowaniem o</w:t>
      </w:r>
      <w:r w:rsidR="00930B25">
        <w:t> </w:t>
      </w:r>
      <w:r w:rsidRPr="00076D3F">
        <w:t xml:space="preserve">udzielenie zamówienia publicznego, </w:t>
      </w:r>
      <w:r>
        <w:t>Zamawiający</w:t>
      </w:r>
      <w:r w:rsidRPr="00076D3F">
        <w:t xml:space="preserve"> spełnił obowiązek informacyjny w</w:t>
      </w:r>
      <w:r w:rsidR="00930B25">
        <w:t> </w:t>
      </w:r>
      <w:r w:rsidRPr="00076D3F">
        <w:t>Profilu Nabywcy na stronie internetowej Polskiej Grupy Górniczej w zakładce „Obowiązek informacyjny PZP”.</w:t>
      </w:r>
    </w:p>
    <w:p w14:paraId="47A35A91" w14:textId="77777777" w:rsidR="005E12BC" w:rsidRDefault="005E12BC">
      <w:pPr>
        <w:spacing w:after="160" w:line="259" w:lineRule="auto"/>
        <w:rPr>
          <w:sz w:val="24"/>
          <w:szCs w:val="24"/>
        </w:rPr>
      </w:pPr>
      <w:r>
        <w:br w:type="page"/>
      </w:r>
    </w:p>
    <w:p w14:paraId="321822F8" w14:textId="73DB85A7" w:rsidR="00FB1A3F" w:rsidRPr="00076D3F" w:rsidRDefault="00FB1A3F" w:rsidP="00735223">
      <w:pPr>
        <w:pStyle w:val="Akapitzlist"/>
        <w:numPr>
          <w:ilvl w:val="0"/>
          <w:numId w:val="6"/>
        </w:numPr>
        <w:spacing w:before="120" w:line="312" w:lineRule="auto"/>
        <w:ind w:left="426" w:hanging="423"/>
        <w:contextualSpacing w:val="0"/>
        <w:jc w:val="both"/>
      </w:pPr>
      <w:r w:rsidRPr="00076D3F">
        <w:lastRenderedPageBreak/>
        <w:t xml:space="preserve">Dodatkowo </w:t>
      </w:r>
      <w:r>
        <w:t>Z</w:t>
      </w:r>
      <w:r w:rsidRPr="00076D3F">
        <w:t>amawiający informuje, że</w:t>
      </w:r>
      <w:r>
        <w:t>:</w:t>
      </w:r>
    </w:p>
    <w:p w14:paraId="6302432E" w14:textId="2C1D3429"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370AAE">
        <w:t> </w:t>
      </w:r>
      <w:r w:rsidRPr="00076D3F">
        <w:t>sprawie zamówienia publicznego w zakresie niezgodnym z ustawą.</w:t>
      </w:r>
    </w:p>
    <w:p w14:paraId="2E53D40E" w14:textId="0A989DAF"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7189FD5" w14:textId="77777777" w:rsidR="005E12BC" w:rsidRPr="005E12BC" w:rsidRDefault="005E12BC" w:rsidP="005E12BC"/>
    <w:p w14:paraId="6229FE7B" w14:textId="67246394"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 w:name="_Toc106184560"/>
      <w:bookmarkStart w:id="6" w:name="_Toc20053727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4DB8EF5E" w14:textId="29AAAD5E" w:rsidR="00D179E7" w:rsidRPr="008531CC" w:rsidRDefault="00F13DFD" w:rsidP="00D179E7">
      <w:pPr>
        <w:pStyle w:val="Akapitzlist"/>
        <w:numPr>
          <w:ilvl w:val="0"/>
          <w:numId w:val="1"/>
        </w:numPr>
        <w:jc w:val="both"/>
        <w:rPr>
          <w:i/>
          <w:iCs/>
        </w:rPr>
      </w:pPr>
      <w:r w:rsidRPr="00057162">
        <w:t xml:space="preserve">Przedmiotem zamówienia jest: </w:t>
      </w:r>
      <w:r w:rsidR="005E12BC" w:rsidRPr="008531CC">
        <w:t>„</w:t>
      </w:r>
      <w:r w:rsidR="00D179E7" w:rsidRPr="008531CC">
        <w:rPr>
          <w:i/>
          <w:iCs/>
        </w:rPr>
        <w:t>Modernizacja maszyny wyciągowej górniczego wyciągu szybowego szybu „Piotr” w przedziale wschodnim z podziałem na zadania dla potrzeb PGG S.A. Oddział KWK Mysłowice-Wesoła”</w:t>
      </w:r>
    </w:p>
    <w:p w14:paraId="77AB4007" w14:textId="77777777" w:rsidR="00D179E7" w:rsidRPr="008531CC" w:rsidRDefault="00D179E7" w:rsidP="00D179E7">
      <w:pPr>
        <w:pStyle w:val="Akapitzlist"/>
        <w:ind w:left="360"/>
        <w:jc w:val="both"/>
        <w:rPr>
          <w:i/>
          <w:iCs/>
        </w:rPr>
      </w:pPr>
      <w:bookmarkStart w:id="7" w:name="_Hlk203642500"/>
      <w:r w:rsidRPr="008531CC">
        <w:rPr>
          <w:i/>
          <w:iCs/>
          <w:u w:val="single"/>
        </w:rPr>
        <w:t>Zadanie 1:</w:t>
      </w:r>
      <w:r w:rsidRPr="008531CC">
        <w:rPr>
          <w:i/>
          <w:iCs/>
          <w:u w:val="single"/>
        </w:rPr>
        <w:tab/>
      </w:r>
      <w:r w:rsidRPr="008531CC">
        <w:rPr>
          <w:i/>
          <w:iCs/>
        </w:rPr>
        <w:t>Modernizacja maszyny wyciągowej górniczego wyciągu szybowego szybu „Piotr” w przedziale wschodnim w zakresie układu zasilania i sterowania,</w:t>
      </w:r>
    </w:p>
    <w:p w14:paraId="7FC453A3" w14:textId="77777777" w:rsidR="00D179E7" w:rsidRPr="008531CC" w:rsidRDefault="00D179E7" w:rsidP="00D179E7">
      <w:pPr>
        <w:pStyle w:val="Akapitzlist"/>
        <w:ind w:left="360"/>
        <w:jc w:val="both"/>
        <w:rPr>
          <w:i/>
          <w:iCs/>
        </w:rPr>
      </w:pPr>
      <w:r w:rsidRPr="008531CC">
        <w:rPr>
          <w:i/>
          <w:iCs/>
          <w:u w:val="single"/>
        </w:rPr>
        <w:t>Zadanie 2:</w:t>
      </w:r>
      <w:r w:rsidRPr="008531CC">
        <w:rPr>
          <w:i/>
          <w:iCs/>
        </w:rPr>
        <w:tab/>
        <w:t xml:space="preserve">Modernizacja maszyny wyciągowej górniczego wyciągu szybowego szybu „Piotr” w przedziale wschodnim w zakresie łączności telefonicznej szybowej </w:t>
      </w:r>
    </w:p>
    <w:bookmarkEnd w:id="7"/>
    <w:p w14:paraId="4D37EEC6" w14:textId="3AF28D12" w:rsidR="00F13DFD" w:rsidRPr="005E12BC" w:rsidRDefault="00F13DFD" w:rsidP="00735223">
      <w:pPr>
        <w:pStyle w:val="Akapitzlist"/>
        <w:numPr>
          <w:ilvl w:val="0"/>
          <w:numId w:val="1"/>
        </w:numPr>
        <w:spacing w:before="120" w:line="312" w:lineRule="auto"/>
        <w:ind w:left="426" w:hanging="426"/>
        <w:contextualSpacing w:val="0"/>
        <w:jc w:val="both"/>
      </w:pPr>
      <w:r w:rsidRPr="00057162">
        <w:t>Szczegółow</w:t>
      </w:r>
      <w:r w:rsidRPr="00671702">
        <w:t xml:space="preserve">y opis przedmiotu zamówienia </w:t>
      </w:r>
      <w:r w:rsidR="00CA0422" w:rsidRPr="00671702">
        <w:t>(dalej SOPZ) zawarty jest</w:t>
      </w:r>
      <w:r w:rsidRPr="00671702">
        <w:t xml:space="preserve"> w </w:t>
      </w:r>
      <w:r w:rsidRPr="00671702">
        <w:rPr>
          <w:b/>
          <w:bCs/>
          <w:iCs/>
        </w:rPr>
        <w:t>Załączniku nr 1</w:t>
      </w:r>
      <w:r w:rsidR="00CA0422" w:rsidRPr="00671702">
        <w:rPr>
          <w:b/>
          <w:bCs/>
        </w:rPr>
        <w:t xml:space="preserve"> do S</w:t>
      </w:r>
      <w:r w:rsidRPr="00671702">
        <w:rPr>
          <w:b/>
          <w:bCs/>
        </w:rPr>
        <w:t>WZ</w:t>
      </w:r>
      <w:r w:rsidRPr="00671702">
        <w:t>.</w:t>
      </w:r>
    </w:p>
    <w:p w14:paraId="0873FC17" w14:textId="71DB85F7" w:rsidR="008531CC" w:rsidRPr="008531CC" w:rsidRDefault="00182B15" w:rsidP="00735223">
      <w:pPr>
        <w:pStyle w:val="Akapitzlist"/>
        <w:numPr>
          <w:ilvl w:val="0"/>
          <w:numId w:val="1"/>
        </w:numPr>
        <w:spacing w:before="120" w:line="312" w:lineRule="auto"/>
        <w:ind w:left="426" w:hanging="426"/>
        <w:contextualSpacing w:val="0"/>
        <w:jc w:val="both"/>
        <w:rPr>
          <w:bCs/>
        </w:rPr>
      </w:pPr>
      <w:r w:rsidRPr="00783B28">
        <w:t>Kody</w:t>
      </w:r>
      <w:r w:rsidR="008531CC">
        <w:t>:</w:t>
      </w:r>
      <w:r w:rsidR="008531CC" w:rsidRPr="008531CC">
        <w:t xml:space="preserve"> CPV: 51541100 – usługi instalacyjne maszyn górniczych</w:t>
      </w:r>
    </w:p>
    <w:p w14:paraId="62FA2AAA" w14:textId="45D132E2" w:rsidR="00A02094" w:rsidRDefault="00A02094" w:rsidP="00735223">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671702">
        <w:rPr>
          <w:bCs/>
        </w:rPr>
        <w:t>-</w:t>
      </w:r>
      <w:r w:rsidR="002578F8" w:rsidRPr="00671702">
        <w:rPr>
          <w:bCs/>
        </w:rPr>
        <w:t xml:space="preserve"> </w:t>
      </w:r>
      <w:r w:rsidR="00AA5DFD" w:rsidRPr="00671702">
        <w:rPr>
          <w:b/>
        </w:rPr>
        <w:t>Załącznik nr 5 do SWZ</w:t>
      </w:r>
      <w:r w:rsidR="00AA5DFD" w:rsidRPr="00671702">
        <w:rPr>
          <w:bCs/>
        </w:rPr>
        <w:t>.</w:t>
      </w:r>
    </w:p>
    <w:p w14:paraId="52EE63CA" w14:textId="77777777" w:rsidR="005E12BC" w:rsidRPr="00923FB8" w:rsidRDefault="005E12BC" w:rsidP="00923FB8"/>
    <w:p w14:paraId="4E4173DB" w14:textId="17CB908E"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8" w:name="_Toc106184561"/>
      <w:bookmarkStart w:id="9" w:name="_Toc200537272"/>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69D6D602" w14:textId="77777777" w:rsidR="008531CC" w:rsidRPr="008531CC" w:rsidRDefault="008531CC" w:rsidP="008531CC">
      <w:pPr>
        <w:pStyle w:val="Akapitzlist"/>
        <w:numPr>
          <w:ilvl w:val="6"/>
          <w:numId w:val="1"/>
        </w:numPr>
        <w:spacing w:before="120" w:line="312" w:lineRule="auto"/>
        <w:ind w:left="426" w:hanging="426"/>
        <w:contextualSpacing w:val="0"/>
        <w:jc w:val="both"/>
        <w:rPr>
          <w:b/>
        </w:rPr>
      </w:pPr>
      <w:r w:rsidRPr="008531CC">
        <w:rPr>
          <w:bCs/>
        </w:rPr>
        <w:t xml:space="preserve">Zamawiający dopuszcza możliwość składania ofert częściowych. Zakres i przedmiot poszczególnych części zamówienia, na które można składać ofertę został określony w SOPZ </w:t>
      </w:r>
      <w:r w:rsidRPr="008531CC">
        <w:rPr>
          <w:b/>
        </w:rPr>
        <w:t>(Załącznik nr 1 do SWZ).</w:t>
      </w:r>
    </w:p>
    <w:p w14:paraId="29BFADDC" w14:textId="12DBC7B6" w:rsidR="00C30F34" w:rsidRPr="008520E1"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E8BBACD" w14:textId="14894C63" w:rsidR="00C30F34"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B15CAF">
        <w:rPr>
          <w:bCs/>
        </w:rPr>
        <w:t xml:space="preserve"> nie przewiduje prawa opcji.   </w:t>
      </w:r>
    </w:p>
    <w:p w14:paraId="7AC854F4" w14:textId="77777777" w:rsidR="00735223" w:rsidRPr="00735223" w:rsidRDefault="00735223" w:rsidP="00735223"/>
    <w:p w14:paraId="25C1C592" w14:textId="40F45653" w:rsidR="00965D01" w:rsidRPr="00057162" w:rsidRDefault="00965D01"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0" w:name="_Toc106184562"/>
      <w:bookmarkStart w:id="11" w:name="_Toc200537273"/>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735223">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735223">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735223">
      <w:pPr>
        <w:pStyle w:val="Akapitzlist"/>
        <w:numPr>
          <w:ilvl w:val="1"/>
          <w:numId w:val="2"/>
        </w:numPr>
        <w:spacing w:before="120" w:line="312" w:lineRule="auto"/>
        <w:contextualSpacing w:val="0"/>
        <w:jc w:val="both"/>
      </w:pPr>
      <w:r w:rsidRPr="00057162">
        <w:lastRenderedPageBreak/>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735223">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735223">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735223">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735223">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735223">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735223">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735223">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735223">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735223">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735223">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735223">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453114">
      <w:pPr>
        <w:pStyle w:val="Akapitzlist"/>
        <w:numPr>
          <w:ilvl w:val="1"/>
          <w:numId w:val="38"/>
        </w:numPr>
        <w:spacing w:before="120" w:line="312" w:lineRule="auto"/>
        <w:contextualSpacing w:val="0"/>
        <w:jc w:val="both"/>
      </w:pPr>
      <w:r w:rsidRPr="00057162">
        <w:lastRenderedPageBreak/>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453114">
      <w:pPr>
        <w:pStyle w:val="Akapitzlist"/>
        <w:numPr>
          <w:ilvl w:val="1"/>
          <w:numId w:val="38"/>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9C9E99F" w14:textId="6C14017A" w:rsidR="00422163" w:rsidRPr="00ED6087" w:rsidRDefault="00182B15" w:rsidP="00453114">
      <w:pPr>
        <w:pStyle w:val="Akapitzlist"/>
        <w:numPr>
          <w:ilvl w:val="2"/>
          <w:numId w:val="38"/>
        </w:numPr>
        <w:spacing w:before="120" w:line="312" w:lineRule="auto"/>
        <w:contextualSpacing w:val="0"/>
        <w:jc w:val="both"/>
      </w:pPr>
      <w:r w:rsidRPr="00057162">
        <w:t xml:space="preserve">w okresie </w:t>
      </w:r>
      <w:r w:rsidRPr="00671702">
        <w:t xml:space="preserve">ostatnich </w:t>
      </w:r>
      <w:r w:rsidR="00A002AB" w:rsidRPr="0013422A">
        <w:rPr>
          <w:b/>
          <w:iCs/>
        </w:rPr>
        <w:t>3 lat</w:t>
      </w:r>
      <w:r w:rsidR="00A002AB" w:rsidRPr="00671702">
        <w:t xml:space="preserve"> </w:t>
      </w:r>
      <w:r w:rsidRPr="00671702">
        <w:t xml:space="preserve">przed </w:t>
      </w:r>
      <w:r w:rsidRPr="00AA0B17">
        <w:t xml:space="preserve">terminem składania ofert </w:t>
      </w:r>
      <w:r w:rsidRPr="00057162">
        <w:t>(</w:t>
      </w:r>
      <w:r w:rsidRPr="0013422A">
        <w:rPr>
          <w:i/>
          <w:iCs/>
        </w:rPr>
        <w:t xml:space="preserve">a jeśli </w:t>
      </w:r>
      <w:r w:rsidRPr="00ED6087">
        <w:rPr>
          <w:i/>
          <w:iCs/>
        </w:rPr>
        <w:t>okres prowadzenia działalności jest krótszy to w tym okresie</w:t>
      </w:r>
      <w:r w:rsidRPr="00ED6087">
        <w:t>) wykonał</w:t>
      </w:r>
      <w:r w:rsidR="00C536FB" w:rsidRPr="00ED6087">
        <w:t xml:space="preserve"> </w:t>
      </w:r>
      <w:r w:rsidR="0013422A" w:rsidRPr="00ED6087">
        <w:t>co najmniej</w:t>
      </w:r>
      <w:r w:rsidR="00E154BD" w:rsidRPr="00ED6087">
        <w:t xml:space="preserve"> 1 usługę</w:t>
      </w:r>
      <w:r w:rsidR="00422163" w:rsidRPr="00ED6087">
        <w:t>:</w:t>
      </w:r>
    </w:p>
    <w:p w14:paraId="093C8F07" w14:textId="028D0E14" w:rsidR="00ED6087" w:rsidRDefault="00622C60" w:rsidP="00BD5956">
      <w:pPr>
        <w:pStyle w:val="Akapitzlist"/>
        <w:numPr>
          <w:ilvl w:val="0"/>
          <w:numId w:val="85"/>
        </w:numPr>
        <w:spacing w:before="120" w:line="312" w:lineRule="auto"/>
        <w:contextualSpacing w:val="0"/>
        <w:jc w:val="both"/>
      </w:pPr>
      <w:r w:rsidRPr="00ED6087">
        <w:rPr>
          <w:b/>
          <w:bCs/>
        </w:rPr>
        <w:t>w zakresie zadania nr 1</w:t>
      </w:r>
      <w:r w:rsidRPr="00ED6087">
        <w:t xml:space="preserve"> </w:t>
      </w:r>
      <w:r w:rsidR="0014555B" w:rsidRPr="00ED6087">
        <w:t>–</w:t>
      </w:r>
      <w:r w:rsidRPr="00ED6087">
        <w:t xml:space="preserve"> </w:t>
      </w:r>
      <w:r w:rsidR="0014555B" w:rsidRPr="00ED6087">
        <w:t xml:space="preserve">polegającą na </w:t>
      </w:r>
      <w:r w:rsidRPr="00ED6087">
        <w:t>modernizacji maszyn wyciągowych</w:t>
      </w:r>
      <w:r w:rsidRPr="00622C60">
        <w:t xml:space="preserve"> w</w:t>
      </w:r>
      <w:r w:rsidR="0014555B">
        <w:t> </w:t>
      </w:r>
      <w:r w:rsidRPr="00622C60">
        <w:t>zakresie sterowania i zasilania</w:t>
      </w:r>
      <w:r w:rsidR="00ED6087">
        <w:t xml:space="preserve"> </w:t>
      </w:r>
      <w:r w:rsidR="00ED6087" w:rsidRPr="00622C60">
        <w:t>w oparciu o napęd przekształtnikowy</w:t>
      </w:r>
      <w:r w:rsidRPr="00622C60">
        <w:t xml:space="preserve"> lub budow</w:t>
      </w:r>
      <w:r w:rsidR="00ED6087">
        <w:t>ie</w:t>
      </w:r>
      <w:r w:rsidRPr="00622C60">
        <w:t xml:space="preserve"> jednej kompletnej maszyny wyciągowej</w:t>
      </w:r>
      <w:r w:rsidR="00ED6087">
        <w:t xml:space="preserve"> </w:t>
      </w:r>
      <w:r w:rsidR="00ED6087" w:rsidRPr="00622C60">
        <w:t>w oparciu o napęd przekształtnikowy</w:t>
      </w:r>
      <w:r w:rsidRPr="00622C60">
        <w:t>, na kwotę minimum 900</w:t>
      </w:r>
      <w:r w:rsidR="0014555B">
        <w:t> </w:t>
      </w:r>
      <w:r w:rsidRPr="00622C60">
        <w:t>000</w:t>
      </w:r>
      <w:r w:rsidR="0014555B">
        <w:t>,00</w:t>
      </w:r>
      <w:r w:rsidRPr="00622C60">
        <w:t xml:space="preserve"> zł. </w:t>
      </w:r>
    </w:p>
    <w:p w14:paraId="7E176F1B" w14:textId="7C1E2557" w:rsidR="00E154BD" w:rsidRDefault="00622C60" w:rsidP="00BD5956">
      <w:pPr>
        <w:pStyle w:val="Akapitzlist"/>
        <w:numPr>
          <w:ilvl w:val="0"/>
          <w:numId w:val="85"/>
        </w:numPr>
        <w:spacing w:before="120" w:line="312" w:lineRule="auto"/>
        <w:contextualSpacing w:val="0"/>
        <w:jc w:val="both"/>
      </w:pPr>
      <w:r w:rsidRPr="00622C60">
        <w:rPr>
          <w:b/>
          <w:bCs/>
        </w:rPr>
        <w:t>w zakresie</w:t>
      </w:r>
      <w:r w:rsidR="00A021F4" w:rsidRPr="00622C60">
        <w:rPr>
          <w:b/>
          <w:bCs/>
        </w:rPr>
        <w:t xml:space="preserve"> Zadania nr 2</w:t>
      </w:r>
      <w:r w:rsidR="00A021F4" w:rsidRPr="00622C60">
        <w:t xml:space="preserve"> - </w:t>
      </w:r>
      <w:r w:rsidR="0014555B">
        <w:t xml:space="preserve">polegającą na </w:t>
      </w:r>
      <w:r w:rsidR="00E154BD">
        <w:t>rodzajowo podobne</w:t>
      </w:r>
      <w:r w:rsidR="0014555B">
        <w:t>j</w:t>
      </w:r>
      <w:r w:rsidR="00E154BD">
        <w:t xml:space="preserve"> do przedmiotu zamówienia </w:t>
      </w:r>
      <w:r w:rsidR="00ED6087">
        <w:t xml:space="preserve">usłudze </w:t>
      </w:r>
      <w:r w:rsidR="00E154BD">
        <w:t>tj. budow</w:t>
      </w:r>
      <w:r w:rsidR="0014555B">
        <w:t>ie</w:t>
      </w:r>
      <w:r w:rsidR="00E154BD">
        <w:t xml:space="preserve"> lub modernizacj</w:t>
      </w:r>
      <w:r w:rsidR="0014555B">
        <w:t>i</w:t>
      </w:r>
      <w:r w:rsidR="00E154BD">
        <w:t xml:space="preserve"> układów łączności telefonicznej szybowej na kwotę minimum 50 000,00 zł.</w:t>
      </w:r>
    </w:p>
    <w:p w14:paraId="1657D8F1" w14:textId="12B09487" w:rsidR="00A021F4" w:rsidRPr="00622C60" w:rsidRDefault="00A021F4" w:rsidP="00A021F4">
      <w:pPr>
        <w:pStyle w:val="Akapitzlist"/>
        <w:spacing w:before="120" w:line="312" w:lineRule="auto"/>
        <w:ind w:left="1080"/>
        <w:contextualSpacing w:val="0"/>
        <w:jc w:val="both"/>
      </w:pPr>
      <w:r w:rsidRPr="00622C60">
        <w:t>W przypadku gdy Wykonawca składa ofertę na więcej niż jedno zadanie, wówczas powinien wykazać się łącznym doświadczeniem określonym dla tych zadań.</w:t>
      </w:r>
    </w:p>
    <w:p w14:paraId="2CBBFAB2" w14:textId="4FAB7047" w:rsidR="00393F99" w:rsidRDefault="00393F99" w:rsidP="00453114">
      <w:pPr>
        <w:pStyle w:val="Akapitzlist"/>
        <w:numPr>
          <w:ilvl w:val="2"/>
          <w:numId w:val="38"/>
        </w:numPr>
        <w:spacing w:before="120" w:line="312" w:lineRule="auto"/>
        <w:contextualSpacing w:val="0"/>
        <w:jc w:val="both"/>
      </w:pPr>
      <w:r w:rsidRPr="008E287A">
        <w:t>skieruje do wykonania zamówienia osoby o następujących kwalifikacjach:</w:t>
      </w:r>
    </w:p>
    <w:p w14:paraId="1F55A777" w14:textId="4BD32504" w:rsidR="00835E4B" w:rsidRPr="00835E4B" w:rsidRDefault="00BD5956" w:rsidP="00BD5956">
      <w:pPr>
        <w:pStyle w:val="Akapitzlist"/>
        <w:spacing w:before="120" w:line="312" w:lineRule="auto"/>
        <w:ind w:left="1440"/>
        <w:contextualSpacing w:val="0"/>
        <w:jc w:val="both"/>
      </w:pPr>
      <w:r>
        <w:rPr>
          <w:b/>
          <w:bCs/>
        </w:rPr>
        <w:t>W</w:t>
      </w:r>
      <w:r w:rsidR="00835E4B">
        <w:rPr>
          <w:b/>
          <w:bCs/>
        </w:rPr>
        <w:t xml:space="preserve"> zakresie Zadania</w:t>
      </w:r>
      <w:r w:rsidR="00835E4B" w:rsidRPr="00835E4B">
        <w:rPr>
          <w:b/>
          <w:bCs/>
        </w:rPr>
        <w:t xml:space="preserve"> nr 1</w:t>
      </w:r>
    </w:p>
    <w:p w14:paraId="5BA50CD7" w14:textId="65EA8C10" w:rsidR="00E154BD" w:rsidRPr="00E154BD" w:rsidRDefault="00E154BD" w:rsidP="00BD5956">
      <w:pPr>
        <w:pStyle w:val="Akapitzlist"/>
        <w:numPr>
          <w:ilvl w:val="0"/>
          <w:numId w:val="84"/>
        </w:numPr>
        <w:spacing w:before="120" w:line="312" w:lineRule="auto"/>
        <w:jc w:val="both"/>
      </w:pPr>
      <w:r w:rsidRPr="00E154BD">
        <w:t xml:space="preserve">min. </w:t>
      </w:r>
      <w:r w:rsidR="00393F99" w:rsidRPr="00E154BD">
        <w:t>1 osob</w:t>
      </w:r>
      <w:r w:rsidRPr="00E154BD">
        <w:t>a posiadająca</w:t>
      </w:r>
      <w:r w:rsidR="00393F99" w:rsidRPr="00E154BD">
        <w:t xml:space="preserve"> kwalifikacje </w:t>
      </w:r>
      <w:r w:rsidRPr="00E154BD">
        <w:t>kierownika działu energomechanicznego uzyskane zgodnie z Prawem Geologicznym i Górniczym</w:t>
      </w:r>
    </w:p>
    <w:p w14:paraId="1DF262EB" w14:textId="154241BB" w:rsidR="00E154BD" w:rsidRPr="00E154BD" w:rsidRDefault="00E154BD" w:rsidP="00BD5956">
      <w:pPr>
        <w:pStyle w:val="Akapitzlist"/>
        <w:numPr>
          <w:ilvl w:val="0"/>
          <w:numId w:val="84"/>
        </w:numPr>
        <w:spacing w:before="120" w:line="312" w:lineRule="auto"/>
        <w:jc w:val="both"/>
      </w:pPr>
      <w:r w:rsidRPr="00E154BD">
        <w:t>min. 1 osoba posiadająca kwalifikacje dozoru wyższego ruchu elektrycznego uzyskane zgodnie z Prawem Geologicznym i Górniczym wraz z kwalifikacjami w</w:t>
      </w:r>
      <w:r>
        <w:t> </w:t>
      </w:r>
      <w:r w:rsidRPr="00E154BD">
        <w:t>zakresie dozoru urządzeń elektrycznych do i powyżej 1kV uzyskanymi zgodnie z</w:t>
      </w:r>
      <w:r>
        <w:t> </w:t>
      </w:r>
      <w:r w:rsidRPr="00E154BD">
        <w:t>Prawem Energetycznym</w:t>
      </w:r>
    </w:p>
    <w:p w14:paraId="32DD4A53" w14:textId="1FDB3ABF" w:rsidR="00E154BD" w:rsidRPr="00E154BD" w:rsidRDefault="00E154BD" w:rsidP="00BD5956">
      <w:pPr>
        <w:pStyle w:val="Akapitzlist"/>
        <w:numPr>
          <w:ilvl w:val="0"/>
          <w:numId w:val="84"/>
        </w:numPr>
        <w:spacing w:before="120" w:line="312" w:lineRule="auto"/>
        <w:jc w:val="both"/>
      </w:pPr>
      <w:r w:rsidRPr="00E154BD">
        <w:t>min. 2 osoby posiadające kwalifikacje średniego lub niższego dozoru ruchu elektrycznego uzyskane zgodnie z Prawem Geologicznym i Górniczym wraz z</w:t>
      </w:r>
      <w:r>
        <w:t> </w:t>
      </w:r>
      <w:r w:rsidRPr="00E154BD">
        <w:t>kwalifikacjami w zakresie dozoru urządzeń elektrycznych do i powyżej 1kV uzyskanymi zgodnie z Prawem Energetycznym</w:t>
      </w:r>
    </w:p>
    <w:p w14:paraId="30A8649F" w14:textId="4117237F" w:rsidR="00E154BD" w:rsidRPr="00E154BD" w:rsidRDefault="00E154BD" w:rsidP="00BD5956">
      <w:pPr>
        <w:pStyle w:val="Akapitzlist"/>
        <w:numPr>
          <w:ilvl w:val="0"/>
          <w:numId w:val="84"/>
        </w:numPr>
        <w:spacing w:before="120" w:line="312" w:lineRule="auto"/>
        <w:jc w:val="both"/>
      </w:pPr>
      <w:bookmarkStart w:id="12" w:name="_Hlk203633315"/>
      <w:r w:rsidRPr="00E154BD">
        <w:t>min. 3 osoby posiadające świadectwa kwalifikacyjne „E” (uzyskane zgodnie</w:t>
      </w:r>
      <w:r>
        <w:t xml:space="preserve"> </w:t>
      </w:r>
      <w:r w:rsidRPr="00E154BD">
        <w:t>z</w:t>
      </w:r>
      <w:r>
        <w:t> </w:t>
      </w:r>
      <w:r w:rsidRPr="00E154BD">
        <w:t>Rozporządzeniem Ministra Gospodarki, Pracy i Polityki Społecznej</w:t>
      </w:r>
      <w:r>
        <w:t xml:space="preserve"> </w:t>
      </w:r>
      <w:r w:rsidRPr="00E154BD">
        <w:t>z dn. 28 kwietnia 2003 r. w sprawie szczegółowych zasad stwierdzania posiadania kwalifikacji przez osoby zajmujące się eksploatacją urządzeń, instalacji i sieci)</w:t>
      </w:r>
    </w:p>
    <w:bookmarkEnd w:id="12"/>
    <w:p w14:paraId="50BDD491" w14:textId="1C3860F2" w:rsidR="00E154BD" w:rsidRDefault="00BD5956" w:rsidP="00BD5956">
      <w:pPr>
        <w:pStyle w:val="Akapitzlist"/>
        <w:spacing w:before="120" w:line="312" w:lineRule="auto"/>
        <w:ind w:left="1440"/>
        <w:contextualSpacing w:val="0"/>
        <w:jc w:val="both"/>
        <w:rPr>
          <w:b/>
          <w:bCs/>
        </w:rPr>
      </w:pPr>
      <w:r>
        <w:rPr>
          <w:b/>
          <w:bCs/>
        </w:rPr>
        <w:t>W</w:t>
      </w:r>
      <w:r w:rsidR="00E154BD" w:rsidRPr="00E154BD">
        <w:rPr>
          <w:b/>
          <w:bCs/>
        </w:rPr>
        <w:t xml:space="preserve"> zakresie Zadania nr 2</w:t>
      </w:r>
    </w:p>
    <w:p w14:paraId="6B830BF3" w14:textId="6D888BB1" w:rsidR="00BD5956" w:rsidRPr="00E154BD" w:rsidRDefault="00BD5956" w:rsidP="00BD5956">
      <w:pPr>
        <w:pStyle w:val="Akapitzlist"/>
        <w:numPr>
          <w:ilvl w:val="0"/>
          <w:numId w:val="84"/>
        </w:numPr>
        <w:spacing w:before="120" w:line="312" w:lineRule="auto"/>
        <w:jc w:val="both"/>
      </w:pPr>
      <w:r w:rsidRPr="00BD5956">
        <w:t>min. 1 osoba posiadająca kwalifikacje dozoru wyższego ruchu elektrycznego uzyskane zgodnie z Prawem Geologicznym i Górniczym wraz z kwalifikacjami w</w:t>
      </w:r>
      <w:r>
        <w:t> </w:t>
      </w:r>
      <w:r w:rsidRPr="00BD5956">
        <w:t>zakresie dozoru urządzeń elektrycznych do i powyżej 1kV uzyskanymi zgodnie z</w:t>
      </w:r>
      <w:r>
        <w:t> </w:t>
      </w:r>
      <w:r w:rsidRPr="00BD5956">
        <w:t>Prawem Energetycznym</w:t>
      </w:r>
    </w:p>
    <w:p w14:paraId="2870A077" w14:textId="14C4E6D5" w:rsidR="00BD5956" w:rsidRDefault="00BD5956" w:rsidP="00BD5956">
      <w:pPr>
        <w:pStyle w:val="Akapitzlist"/>
        <w:numPr>
          <w:ilvl w:val="0"/>
          <w:numId w:val="84"/>
        </w:numPr>
        <w:spacing w:before="120" w:line="312" w:lineRule="auto"/>
        <w:jc w:val="both"/>
      </w:pPr>
      <w:r w:rsidRPr="00BD5956">
        <w:lastRenderedPageBreak/>
        <w:t>min. 1 osoby posiadające kwalifikacje średniego lub niższego dozoru ruchu elektrycznego uzyskane zgodnie z Prawem Geologicznym i Górniczym wraz z</w:t>
      </w:r>
      <w:r>
        <w:t> </w:t>
      </w:r>
      <w:r w:rsidRPr="00BD5956">
        <w:t>kwalifikacjami w zakresie dozoru urządzeń elektrycznych do i powyżej 1kV uzyskanymi zgodnie z Prawem Energetycznym</w:t>
      </w:r>
    </w:p>
    <w:p w14:paraId="60A23AB4" w14:textId="6931F2E5" w:rsidR="00BD5956" w:rsidRDefault="00BD5956" w:rsidP="00BD5956">
      <w:pPr>
        <w:pStyle w:val="Akapitzlist"/>
        <w:numPr>
          <w:ilvl w:val="0"/>
          <w:numId w:val="84"/>
        </w:numPr>
        <w:spacing w:before="120" w:line="312" w:lineRule="auto"/>
        <w:jc w:val="both"/>
      </w:pPr>
      <w:r>
        <w:t>min. 2 osoby posiadające świadectwa kwalifikacyjne „E” (uzyskane zgodnie z Rozporządzeniem Ministra Gospodarki, Pracy i Polityki Społecznej z dn. 28</w:t>
      </w:r>
      <w:r w:rsidR="00D026DD">
        <w:t> </w:t>
      </w:r>
      <w:r>
        <w:t>kwietnia 2003 r. w sprawie szczegółowych zasad stwierdzania posiadania kwalifikacji przez osoby zajmujące się eksploatacją urządzeń, instalacji i sieci),</w:t>
      </w:r>
    </w:p>
    <w:p w14:paraId="7A9139F3" w14:textId="77777777" w:rsidR="00CD6C24" w:rsidRDefault="00CD6C24" w:rsidP="004D673C">
      <w:pPr>
        <w:pStyle w:val="Akapitzlist"/>
        <w:numPr>
          <w:ilvl w:val="1"/>
          <w:numId w:val="38"/>
        </w:numPr>
        <w:spacing w:before="120" w:line="312" w:lineRule="auto"/>
        <w:jc w:val="both"/>
      </w:pPr>
      <w:r>
        <w:t xml:space="preserve">Posiada certyfikat, który zobowiązuje 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 </w:t>
      </w:r>
    </w:p>
    <w:p w14:paraId="349C11F1" w14:textId="6340A124" w:rsidR="00F13DFD" w:rsidRPr="00057162" w:rsidRDefault="00D42FF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3" w:name="_Toc106184563"/>
      <w:bookmarkStart w:id="14" w:name="_Toc20053727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FE7458C"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370AAE">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5EF5D796"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A021F4">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w:t>
      </w:r>
      <w:r w:rsidR="00182B15" w:rsidRPr="00572B5F">
        <w:lastRenderedPageBreak/>
        <w:t>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D1FD936" w14:textId="77777777" w:rsidR="00923FB8" w:rsidRPr="00923FB8" w:rsidRDefault="00923FB8" w:rsidP="00923FB8"/>
    <w:p w14:paraId="01BD382E" w14:textId="5B5B28C7" w:rsidR="00F13DFD" w:rsidRPr="00572B5F" w:rsidRDefault="00182B15"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5" w:name="_Toc106184564"/>
      <w:bookmarkStart w:id="16" w:name="_Toc200537275"/>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C1DDA2A"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1109F">
        <w:t xml:space="preserve">. </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62FC83DA"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370AAE">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C050FAF" w14:textId="77777777" w:rsidR="00735223" w:rsidRPr="00735223" w:rsidRDefault="008C4046" w:rsidP="00BA6F48">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735223" w:rsidRPr="00304C05">
        <w:rPr>
          <w:sz w:val="22"/>
          <w:szCs w:val="22"/>
        </w:rPr>
        <w:t xml:space="preserve"> </w:t>
      </w:r>
      <w:r w:rsidR="00735223" w:rsidRPr="0011109F">
        <w:rPr>
          <w:b/>
          <w:bCs/>
        </w:rPr>
        <w:t>– nie dotyczy.</w:t>
      </w:r>
      <w:r w:rsidR="00735223" w:rsidRPr="0011109F">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7" w:name="_Toc106184565"/>
      <w:bookmarkStart w:id="18" w:name="_Toc200537276"/>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E92156" w:rsidRDefault="000D2865" w:rsidP="00933285">
      <w:pPr>
        <w:pStyle w:val="Akapitzlist"/>
        <w:numPr>
          <w:ilvl w:val="1"/>
          <w:numId w:val="7"/>
        </w:numPr>
        <w:spacing w:before="120" w:line="312" w:lineRule="auto"/>
        <w:contextualSpacing w:val="0"/>
        <w:jc w:val="both"/>
        <w:rPr>
          <w:bCs/>
          <w:iCs/>
          <w:color w:val="002060"/>
        </w:rPr>
      </w:pPr>
      <w:r w:rsidRPr="00057162">
        <w:rPr>
          <w:bCs/>
          <w:iCs/>
        </w:rPr>
        <w:t xml:space="preserve">JEDZ zgodnie </w:t>
      </w:r>
      <w:r w:rsidRPr="00FC7C08">
        <w:rPr>
          <w:bCs/>
          <w:iCs/>
        </w:rPr>
        <w:t xml:space="preserve">z </w:t>
      </w:r>
      <w:r w:rsidRPr="0011109F">
        <w:rPr>
          <w:bCs/>
          <w:iCs/>
        </w:rPr>
        <w:t xml:space="preserve">wzorem stanowiącym </w:t>
      </w:r>
      <w:r w:rsidRPr="0011109F">
        <w:rPr>
          <w:b/>
          <w:iCs/>
        </w:rPr>
        <w:t xml:space="preserve">Załącznik nr </w:t>
      </w:r>
      <w:r w:rsidR="0078720F" w:rsidRPr="0011109F">
        <w:rPr>
          <w:b/>
          <w:iCs/>
        </w:rPr>
        <w:t>4.1</w:t>
      </w:r>
      <w:r w:rsidR="00FB0388" w:rsidRPr="0011109F">
        <w:rPr>
          <w:b/>
          <w:iCs/>
        </w:rPr>
        <w:t xml:space="preserve"> do SWZ</w:t>
      </w:r>
    </w:p>
    <w:p w14:paraId="5A3AAD92" w14:textId="35052E39" w:rsidR="00A52231" w:rsidRPr="00FC7C08" w:rsidRDefault="00A52231" w:rsidP="00FC645C">
      <w:pPr>
        <w:pStyle w:val="Akapitzlist"/>
        <w:numPr>
          <w:ilvl w:val="0"/>
          <w:numId w:val="32"/>
        </w:numPr>
        <w:spacing w:before="120" w:line="312" w:lineRule="auto"/>
        <w:jc w:val="both"/>
      </w:pPr>
      <w:r w:rsidRPr="00FC7C08">
        <w:t>zaznaczenie odpowiedniej odpowiedzi w części III Podstawy wykluczenia, Sekcja D będzie potwierdzeniem braku podstaw do wykluczenia wskazanych w części V ust. 2 pkt</w:t>
      </w:r>
      <w:r w:rsidR="00E92156">
        <w:t> </w:t>
      </w:r>
      <w:r w:rsidRPr="00FC7C08">
        <w:t>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11109F">
        <w:rPr>
          <w:bCs/>
          <w:iCs/>
        </w:rPr>
        <w:t xml:space="preserve">wypełnienia </w:t>
      </w:r>
      <w:r w:rsidRPr="0011109F">
        <w:rPr>
          <w:b/>
          <w:iCs/>
        </w:rPr>
        <w:t xml:space="preserve">sekcji </w:t>
      </w:r>
      <w:r w:rsidRPr="0011109F">
        <w:rPr>
          <w:b/>
        </w:rPr>
        <w:t>α.</w:t>
      </w:r>
    </w:p>
    <w:p w14:paraId="19857ABE" w14:textId="7C2D2509"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 o</w:t>
      </w:r>
      <w:r w:rsidR="001B12A2">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11109F">
        <w:rPr>
          <w:b/>
          <w:iCs/>
        </w:rPr>
        <w:t xml:space="preserve">Załącznik nr </w:t>
      </w:r>
      <w:r w:rsidR="0078720F" w:rsidRPr="0011109F">
        <w:rPr>
          <w:b/>
          <w:iCs/>
        </w:rPr>
        <w:t>4.2</w:t>
      </w:r>
      <w:r w:rsidR="00FB0388" w:rsidRPr="0011109F">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1F40CC15"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370AA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E92156">
      <w:pPr>
        <w:pStyle w:val="Akapitzlist"/>
        <w:numPr>
          <w:ilvl w:val="0"/>
          <w:numId w:val="7"/>
        </w:numPr>
        <w:spacing w:before="120" w:line="312" w:lineRule="auto"/>
        <w:ind w:left="357" w:hanging="357"/>
        <w:contextualSpacing w:val="0"/>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5287959" w:rsidR="005A1329" w:rsidRPr="00724AA2" w:rsidRDefault="008C4046" w:rsidP="00E92156">
      <w:pPr>
        <w:pStyle w:val="Akapitzlist"/>
        <w:numPr>
          <w:ilvl w:val="0"/>
          <w:numId w:val="7"/>
        </w:numPr>
        <w:spacing w:before="120" w:line="312" w:lineRule="auto"/>
        <w:ind w:left="357" w:hanging="357"/>
        <w:contextualSpacing w:val="0"/>
        <w:jc w:val="both"/>
        <w:rPr>
          <w:b/>
          <w:iCs/>
        </w:rPr>
      </w:pPr>
      <w:bookmarkStart w:id="20" w:name="_Hlk102549026"/>
      <w:r>
        <w:rPr>
          <w:bCs/>
          <w:iCs/>
        </w:rPr>
        <w:t>Zamawiający</w:t>
      </w:r>
      <w:r w:rsidR="005A1329" w:rsidRPr="00724AA2">
        <w:rPr>
          <w:bCs/>
          <w:iCs/>
        </w:rPr>
        <w:t xml:space="preserve"> zastrzega sobie prawo weryfikacji braku podstaw do wykluczenia w oparciu o</w:t>
      </w:r>
      <w:r w:rsidR="0011109F">
        <w:rPr>
          <w:bCs/>
          <w:iCs/>
        </w:rPr>
        <w:t>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E92156">
      <w:pPr>
        <w:pStyle w:val="Akapitzlist"/>
        <w:numPr>
          <w:ilvl w:val="0"/>
          <w:numId w:val="7"/>
        </w:numPr>
        <w:spacing w:before="120" w:line="312" w:lineRule="auto"/>
        <w:ind w:left="357" w:hanging="357"/>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92156" w:rsidRDefault="00F417CD" w:rsidP="00F417CD">
      <w:pPr>
        <w:pStyle w:val="Akapitzlist"/>
        <w:numPr>
          <w:ilvl w:val="1"/>
          <w:numId w:val="7"/>
        </w:numPr>
        <w:spacing w:before="120" w:line="312" w:lineRule="auto"/>
        <w:ind w:left="502"/>
        <w:contextualSpacing w:val="0"/>
        <w:jc w:val="both"/>
        <w:rPr>
          <w:bCs/>
          <w:iCs/>
        </w:rPr>
      </w:pPr>
      <w:r w:rsidRPr="00E92156">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215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2156">
        <w:rPr>
          <w:bCs/>
          <w:iCs/>
        </w:rPr>
        <w:t xml:space="preserve"> Postanowienie pkt 2 stosuje się.</w:t>
      </w:r>
    </w:p>
    <w:p w14:paraId="7ADEEE8F" w14:textId="326E611A"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14555B">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0E892DD" w:rsidR="00243B2D" w:rsidRPr="00642CDB" w:rsidRDefault="00243B2D" w:rsidP="003D51CB">
      <w:pPr>
        <w:pStyle w:val="Akapitzlist"/>
        <w:numPr>
          <w:ilvl w:val="1"/>
          <w:numId w:val="7"/>
        </w:numPr>
        <w:spacing w:before="120" w:line="312" w:lineRule="auto"/>
        <w:contextualSpacing w:val="0"/>
        <w:jc w:val="both"/>
        <w:rPr>
          <w:bCs/>
          <w:iCs/>
        </w:rPr>
      </w:pPr>
      <w:r w:rsidRPr="0011109F">
        <w:rPr>
          <w:b/>
          <w:iCs/>
        </w:rPr>
        <w:t xml:space="preserve">wykazu wykonanych </w:t>
      </w:r>
      <w:r w:rsidR="0011109F" w:rsidRPr="0011109F">
        <w:rPr>
          <w:b/>
          <w:iCs/>
        </w:rPr>
        <w:t>usług</w:t>
      </w:r>
      <w:r w:rsidRPr="0011109F">
        <w:rPr>
          <w:bCs/>
          <w:iCs/>
        </w:rPr>
        <w:t xml:space="preserve">, </w:t>
      </w:r>
      <w:r w:rsidR="0011109F" w:rsidRPr="0011109F">
        <w:rPr>
          <w:bCs/>
          <w:iCs/>
        </w:rPr>
        <w:t xml:space="preserve">a w przypadku świadczeń powtarzających się lub ciągłych również wykonywanych, </w:t>
      </w:r>
      <w:r w:rsidRPr="0011109F">
        <w:rPr>
          <w:bCs/>
          <w:iCs/>
        </w:rPr>
        <w:t xml:space="preserve">w okresie ostatnich </w:t>
      </w:r>
      <w:r w:rsidR="00F83CC0" w:rsidRPr="0011109F">
        <w:rPr>
          <w:b/>
          <w:iCs/>
        </w:rPr>
        <w:t>3</w:t>
      </w:r>
      <w:r w:rsidRPr="0011109F">
        <w:rPr>
          <w:b/>
          <w:iCs/>
        </w:rPr>
        <w:t xml:space="preserve"> lat</w:t>
      </w:r>
      <w:r w:rsidRPr="0011109F">
        <w:rPr>
          <w:bCs/>
          <w:iCs/>
        </w:rPr>
        <w:t xml:space="preserve">, a jeżeli okres prowadzenia działalności jest krótszy – w tym okresie, wraz z podaniem ich wartości, przedmiotu, dat wykonania i podmiotów, na rzecz których </w:t>
      </w:r>
      <w:r w:rsidR="0011109F" w:rsidRPr="0011109F">
        <w:rPr>
          <w:bCs/>
          <w:iCs/>
        </w:rPr>
        <w:t>usługi</w:t>
      </w:r>
      <w:r w:rsidRPr="0011109F">
        <w:rPr>
          <w:bCs/>
          <w:iCs/>
        </w:rPr>
        <w:t xml:space="preserve"> zostały wykonane </w:t>
      </w:r>
      <w:bookmarkStart w:id="21" w:name="_Hlk107486646"/>
      <w:r w:rsidRPr="0011109F">
        <w:rPr>
          <w:bCs/>
          <w:iCs/>
        </w:rPr>
        <w:t>oraz załączeni</w:t>
      </w:r>
      <w:r w:rsidR="004F16B3" w:rsidRPr="0011109F">
        <w:rPr>
          <w:bCs/>
          <w:iCs/>
        </w:rPr>
        <w:t>a</w:t>
      </w:r>
      <w:r w:rsidRPr="0011109F">
        <w:rPr>
          <w:bCs/>
          <w:iCs/>
        </w:rPr>
        <w:t xml:space="preserve"> </w:t>
      </w:r>
      <w:bookmarkEnd w:id="21"/>
      <w:r w:rsidRPr="0011109F">
        <w:rPr>
          <w:bCs/>
          <w:iCs/>
        </w:rPr>
        <w:t xml:space="preserve">dowodów określających czy te </w:t>
      </w:r>
      <w:r w:rsidR="0011109F" w:rsidRPr="0011109F">
        <w:rPr>
          <w:bCs/>
          <w:iCs/>
        </w:rPr>
        <w:t>usługi</w:t>
      </w:r>
      <w:r w:rsidRPr="0011109F">
        <w:rPr>
          <w:bCs/>
          <w:iCs/>
        </w:rPr>
        <w:t xml:space="preserve"> zostały wykonane</w:t>
      </w:r>
      <w:r w:rsidR="0011109F" w:rsidRPr="0011109F">
        <w:rPr>
          <w:bCs/>
          <w:iCs/>
        </w:rPr>
        <w:t xml:space="preserve"> lub</w:t>
      </w:r>
      <w:r w:rsidR="0011109F" w:rsidRPr="0011109F">
        <w:t xml:space="preserve"> </w:t>
      </w:r>
      <w:r w:rsidR="0011109F" w:rsidRPr="0011109F">
        <w:rPr>
          <w:bCs/>
          <w:iCs/>
        </w:rPr>
        <w:t>są wykonywane należycie.</w:t>
      </w:r>
      <w:r w:rsidR="00B40469" w:rsidRPr="0011109F">
        <w:rPr>
          <w:bCs/>
          <w:iCs/>
        </w:rPr>
        <w:t xml:space="preserve"> Dowodami </w:t>
      </w:r>
      <w:r w:rsidRPr="0011109F">
        <w:rPr>
          <w:bCs/>
          <w:iCs/>
        </w:rPr>
        <w:t xml:space="preserve">są referencje bądź inne dokumenty sporządzone przez podmiot, na rzecz którego </w:t>
      </w:r>
      <w:r w:rsidR="0011109F" w:rsidRPr="0011109F">
        <w:rPr>
          <w:bCs/>
          <w:iCs/>
        </w:rPr>
        <w:t>usługi</w:t>
      </w:r>
      <w:r w:rsidRPr="0011109F">
        <w:rPr>
          <w:bCs/>
          <w:iCs/>
        </w:rPr>
        <w:t xml:space="preserve"> </w:t>
      </w:r>
      <w:r w:rsidR="00B40469" w:rsidRPr="0011109F">
        <w:rPr>
          <w:bCs/>
          <w:iCs/>
        </w:rPr>
        <w:t>zostały wykonane</w:t>
      </w:r>
      <w:r w:rsidR="0011109F" w:rsidRPr="0011109F">
        <w:rPr>
          <w:bCs/>
          <w:iCs/>
        </w:rPr>
        <w:t>, a w przypadku świadczeń powtarzających się lub ciągłych są wykonywane (Zamawiający nie uznaje jako referencji protokołów odbioru robót)</w:t>
      </w:r>
      <w:r w:rsidR="00B40469" w:rsidRPr="0011109F">
        <w:rPr>
          <w:bCs/>
          <w:iCs/>
        </w:rPr>
        <w:t>. J</w:t>
      </w:r>
      <w:r w:rsidRPr="0011109F">
        <w:rPr>
          <w:bCs/>
          <w:iCs/>
        </w:rPr>
        <w:t xml:space="preserve">eżeli z uzasadnionej przyczyny o obiektywnym charakterze </w:t>
      </w:r>
      <w:r w:rsidR="008C4046" w:rsidRPr="0011109F">
        <w:rPr>
          <w:bCs/>
          <w:iCs/>
        </w:rPr>
        <w:t>Wykonawca</w:t>
      </w:r>
      <w:r w:rsidRPr="0011109F">
        <w:rPr>
          <w:bCs/>
          <w:iCs/>
        </w:rPr>
        <w:t xml:space="preserve"> nie jest w stanie uzyskać tych dokumentów – oświadczenie </w:t>
      </w:r>
      <w:r w:rsidR="008C4046" w:rsidRPr="0011109F">
        <w:rPr>
          <w:bCs/>
          <w:iCs/>
        </w:rPr>
        <w:t>Wykonawcy</w:t>
      </w:r>
      <w:r w:rsidR="00A728D0" w:rsidRPr="0011109F">
        <w:rPr>
          <w:bCs/>
          <w:iCs/>
        </w:rPr>
        <w:t>.</w:t>
      </w:r>
      <w:r w:rsidRPr="0011109F">
        <w:rPr>
          <w:bCs/>
          <w:iCs/>
        </w:rPr>
        <w:t xml:space="preserve"> Wzór wykazu stanowi </w:t>
      </w:r>
      <w:r w:rsidRPr="00642CDB">
        <w:rPr>
          <w:b/>
          <w:iCs/>
        </w:rPr>
        <w:t xml:space="preserve">Załącznik nr </w:t>
      </w:r>
      <w:r w:rsidR="0078720F" w:rsidRPr="00642CDB">
        <w:rPr>
          <w:b/>
          <w:iCs/>
        </w:rPr>
        <w:t>4.</w:t>
      </w:r>
      <w:r w:rsidR="00653EC9" w:rsidRPr="00642CDB">
        <w:rPr>
          <w:b/>
          <w:iCs/>
        </w:rPr>
        <w:t>3</w:t>
      </w:r>
      <w:r w:rsidR="00FB0388" w:rsidRPr="00642CDB">
        <w:rPr>
          <w:b/>
          <w:iCs/>
        </w:rPr>
        <w:t xml:space="preserve"> do SWZ</w:t>
      </w:r>
      <w:r w:rsidR="00FC19A0">
        <w:rPr>
          <w:b/>
          <w:iCs/>
        </w:rPr>
        <w:t xml:space="preserve"> – </w:t>
      </w:r>
      <w:r w:rsidR="00FC19A0" w:rsidRPr="00FC19A0">
        <w:rPr>
          <w:b/>
          <w:iCs/>
          <w:u w:val="single"/>
        </w:rPr>
        <w:t>składane na wezwanie</w:t>
      </w:r>
      <w:r w:rsidR="00FC19A0">
        <w:rPr>
          <w:b/>
          <w:iCs/>
        </w:rPr>
        <w:t xml:space="preserve">, </w:t>
      </w:r>
    </w:p>
    <w:p w14:paraId="020FDCC2" w14:textId="75AE560F" w:rsidR="00B40469" w:rsidRPr="00FC19A0" w:rsidRDefault="00642CDB" w:rsidP="00642CDB">
      <w:pPr>
        <w:pStyle w:val="Akapitzlist"/>
        <w:numPr>
          <w:ilvl w:val="1"/>
          <w:numId w:val="7"/>
        </w:numPr>
        <w:spacing w:before="120" w:line="312" w:lineRule="auto"/>
        <w:jc w:val="both"/>
        <w:rPr>
          <w:bCs/>
          <w:iCs/>
        </w:rPr>
      </w:pPr>
      <w:r w:rsidRPr="00642CDB">
        <w:rPr>
          <w:b/>
          <w:iCs/>
        </w:rPr>
        <w:t>wykazu osób</w:t>
      </w:r>
      <w:r w:rsidRPr="00642CDB">
        <w:rPr>
          <w:bCs/>
          <w:iCs/>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642CDB">
        <w:rPr>
          <w:b/>
          <w:iCs/>
        </w:rPr>
        <w:t>Załącznik nr 4.4 do SWZ</w:t>
      </w:r>
      <w:r w:rsidR="00FC19A0">
        <w:rPr>
          <w:b/>
          <w:iCs/>
        </w:rPr>
        <w:t xml:space="preserve"> – </w:t>
      </w:r>
      <w:r w:rsidR="00FC19A0" w:rsidRPr="00FC19A0">
        <w:rPr>
          <w:b/>
          <w:iCs/>
          <w:u w:val="single"/>
        </w:rPr>
        <w:t>składane na wezwanie</w:t>
      </w:r>
      <w:r w:rsidR="00FC19A0">
        <w:rPr>
          <w:b/>
          <w:iCs/>
        </w:rPr>
        <w:t xml:space="preserve">, </w:t>
      </w:r>
    </w:p>
    <w:p w14:paraId="706E2FF7" w14:textId="270000B3" w:rsidR="00FC19A0" w:rsidRPr="00FC19A0" w:rsidRDefault="00FC19A0" w:rsidP="00FC19A0">
      <w:pPr>
        <w:pStyle w:val="Akapitzlist"/>
        <w:numPr>
          <w:ilvl w:val="1"/>
          <w:numId w:val="7"/>
        </w:numPr>
        <w:spacing w:line="312" w:lineRule="auto"/>
        <w:ind w:left="714" w:hanging="357"/>
        <w:jc w:val="both"/>
        <w:rPr>
          <w:bCs/>
          <w:iCs/>
        </w:rPr>
      </w:pPr>
      <w:bookmarkStart w:id="22" w:name="_Hlk203635371"/>
      <w:r w:rsidRPr="00FC19A0">
        <w:rPr>
          <w:b/>
          <w:iCs/>
        </w:rPr>
        <w:t>Certyfikat</w:t>
      </w:r>
      <w:r>
        <w:rPr>
          <w:b/>
          <w:iCs/>
        </w:rPr>
        <w:t xml:space="preserve"> </w:t>
      </w:r>
      <w:r w:rsidRPr="00FC19A0">
        <w:rPr>
          <w:bCs/>
          <w:iCs/>
        </w:rPr>
        <w:t>wydany przez jednostkę akredytowaną poświadczający, że Wykonawca posiada wdrożony system zarządzania jakością</w:t>
      </w:r>
      <w:r>
        <w:rPr>
          <w:bCs/>
          <w:iCs/>
        </w:rPr>
        <w:t xml:space="preserve"> – </w:t>
      </w:r>
      <w:r w:rsidRPr="00FC19A0">
        <w:rPr>
          <w:b/>
          <w:u w:val="single"/>
        </w:rPr>
        <w:t>składane</w:t>
      </w:r>
      <w:r w:rsidR="00E3692C">
        <w:rPr>
          <w:b/>
          <w:u w:val="single"/>
        </w:rPr>
        <w:t xml:space="preserve"> na wezwanie</w:t>
      </w:r>
      <w:r w:rsidR="00E3692C">
        <w:rPr>
          <w:bCs/>
          <w:iCs/>
        </w:rPr>
        <w:t xml:space="preserve">. </w:t>
      </w:r>
      <w:r>
        <w:rPr>
          <w:bCs/>
          <w:iCs/>
        </w:rPr>
        <w:t xml:space="preserve"> </w:t>
      </w:r>
    </w:p>
    <w:bookmarkEnd w:id="22"/>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5E22587B"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14555B">
        <w:rPr>
          <w:bCs/>
          <w:iCs/>
        </w:rPr>
        <w:t> </w:t>
      </w:r>
      <w:r w:rsidRPr="00057162">
        <w:rPr>
          <w:bCs/>
          <w:iCs/>
        </w:rPr>
        <w:t>zamówieniu.</w:t>
      </w:r>
    </w:p>
    <w:p w14:paraId="5B3C7C5A" w14:textId="77777777" w:rsidR="00923FB8" w:rsidRPr="00923FB8" w:rsidRDefault="00923FB8" w:rsidP="00923FB8"/>
    <w:p w14:paraId="7361390C" w14:textId="1DFBB56C" w:rsidR="00A728D0" w:rsidRPr="00057162" w:rsidRDefault="00A728D0"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3" w:name="_Toc200537277"/>
      <w:bookmarkStart w:id="24" w:name="_Toc1061845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23"/>
      <w:r w:rsidRPr="00955D5C">
        <w:rPr>
          <w:rFonts w:ascii="Times New Roman" w:hAnsi="Times New Roman" w:cs="Times New Roman"/>
          <w:color w:val="auto"/>
          <w:sz w:val="24"/>
          <w:szCs w:val="24"/>
        </w:rPr>
        <w:t xml:space="preserve"> </w:t>
      </w:r>
      <w:bookmarkEnd w:id="24"/>
    </w:p>
    <w:p w14:paraId="651659EA" w14:textId="4F7BB083"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72089DAD" w14:textId="461362E6" w:rsidR="00CD6C24" w:rsidRPr="00CD6C24" w:rsidRDefault="00CD6C24" w:rsidP="001552DB">
      <w:pPr>
        <w:pStyle w:val="Akapitzlist"/>
        <w:numPr>
          <w:ilvl w:val="0"/>
          <w:numId w:val="5"/>
        </w:numPr>
        <w:spacing w:before="120" w:line="312" w:lineRule="auto"/>
        <w:contextualSpacing w:val="0"/>
        <w:jc w:val="both"/>
        <w:rPr>
          <w:bCs/>
        </w:rPr>
      </w:pPr>
      <w:bookmarkStart w:id="25" w:name="_Hlk204159519"/>
      <w:r w:rsidRPr="00CD6C24">
        <w:rPr>
          <w:bCs/>
        </w:rPr>
        <w:t>Wstępny harmonogram rzeczowo – finansowy wykonywania zamówienia, w którym zostaną wyszczególnione etapy realizacji zamówienia. Zamawiający zastrzega sobie prawo weryfikacji harmonogramu. Uzgodniony harmonogram rzeczowo-finansowy stanowić będzie późniejszy załącznik do umowy</w:t>
      </w:r>
      <w:r w:rsidRPr="00CD6C24">
        <w:rPr>
          <w:b/>
          <w:u w:val="single"/>
        </w:rPr>
        <w:t xml:space="preserve"> </w:t>
      </w:r>
      <w:r w:rsidRPr="00FC19A0">
        <w:rPr>
          <w:b/>
          <w:u w:val="single"/>
        </w:rPr>
        <w:t>składane wraz z ofertą</w:t>
      </w:r>
      <w:r w:rsidR="00F148FA" w:rsidRPr="00F148FA">
        <w:t xml:space="preserve"> </w:t>
      </w:r>
      <w:r w:rsidR="00F148FA" w:rsidRPr="00F148FA">
        <w:rPr>
          <w:b/>
          <w:u w:val="single"/>
        </w:rPr>
        <w:t>Załącznik nr 3.</w:t>
      </w:r>
      <w:r w:rsidR="00F148FA">
        <w:rPr>
          <w:b/>
          <w:u w:val="single"/>
        </w:rPr>
        <w:t>6</w:t>
      </w:r>
      <w:r w:rsidR="00F148FA" w:rsidRPr="00F148FA">
        <w:rPr>
          <w:b/>
          <w:u w:val="single"/>
        </w:rPr>
        <w:t xml:space="preserve"> do SWZ</w:t>
      </w:r>
    </w:p>
    <w:bookmarkEnd w:id="25"/>
    <w:p w14:paraId="3D076C1D" w14:textId="77777777" w:rsidR="00A728D0" w:rsidRPr="00923FB8" w:rsidRDefault="00A728D0" w:rsidP="00923FB8"/>
    <w:p w14:paraId="0424FC3D" w14:textId="3EC92EA4"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6" w:name="_Toc106184567"/>
      <w:bookmarkStart w:id="27" w:name="_Toc200537278"/>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6"/>
      <w:bookmarkEnd w:id="27"/>
      <w:r w:rsidR="00F13DFD" w:rsidRPr="00057162">
        <w:rPr>
          <w:rFonts w:ascii="Times New Roman" w:hAnsi="Times New Roman" w:cs="Times New Roman"/>
          <w:color w:val="auto"/>
          <w:sz w:val="24"/>
          <w:szCs w:val="24"/>
        </w:rPr>
        <w:t xml:space="preserve"> </w:t>
      </w:r>
    </w:p>
    <w:p w14:paraId="19ED50E8" w14:textId="58A42DA4" w:rsidR="00F13DFD" w:rsidRPr="00057162" w:rsidRDefault="008C4046" w:rsidP="00BD5956">
      <w:pPr>
        <w:pStyle w:val="Akapitzlist"/>
        <w:numPr>
          <w:ilvl w:val="0"/>
          <w:numId w:val="71"/>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z odpowiedzialności za p</w:t>
      </w:r>
      <w:r w:rsidR="000C22F4" w:rsidRPr="00057162">
        <w:rPr>
          <w:bCs/>
        </w:rPr>
        <w:t>rawidłową realizację zamówienia.</w:t>
      </w:r>
    </w:p>
    <w:p w14:paraId="0A618C8E" w14:textId="28FA468C" w:rsidR="00F13DFD" w:rsidRPr="00616BF4" w:rsidRDefault="008C4046" w:rsidP="00BD5956">
      <w:pPr>
        <w:pStyle w:val="Akapitzlist"/>
        <w:numPr>
          <w:ilvl w:val="0"/>
          <w:numId w:val="71"/>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DA7639">
        <w:rPr>
          <w:bCs/>
        </w:rPr>
        <w:t xml:space="preserve">stanowi </w:t>
      </w:r>
      <w:r w:rsidR="00BB64DC" w:rsidRPr="00DA7639">
        <w:rPr>
          <w:b/>
        </w:rPr>
        <w:t xml:space="preserve">Załącznik nr </w:t>
      </w:r>
      <w:r w:rsidR="0078720F" w:rsidRPr="00DA7639">
        <w:rPr>
          <w:b/>
        </w:rPr>
        <w:t>3.1</w:t>
      </w:r>
      <w:r w:rsidR="00FB0388" w:rsidRPr="00DA7639">
        <w:rPr>
          <w:b/>
        </w:rPr>
        <w:t xml:space="preserve"> do SWZ</w:t>
      </w:r>
    </w:p>
    <w:p w14:paraId="792BFD4D" w14:textId="77777777" w:rsidR="00EA4288" w:rsidRPr="00640784" w:rsidRDefault="00EA4288" w:rsidP="00640784">
      <w:bookmarkStart w:id="28"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8"/>
      <w:bookmarkStart w:id="30" w:name="_Toc200537279"/>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9"/>
      <w:bookmarkEnd w:id="30"/>
    </w:p>
    <w:p w14:paraId="50D6FECA" w14:textId="301C1D66" w:rsidR="000D2865" w:rsidRDefault="008C4046" w:rsidP="00FC645C">
      <w:pPr>
        <w:pStyle w:val="Akapitzlist"/>
        <w:numPr>
          <w:ilvl w:val="0"/>
          <w:numId w:val="15"/>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3F4D19">
        <w:rPr>
          <w:bCs/>
        </w:rPr>
        <w:t xml:space="preserve">wysokości </w:t>
      </w:r>
      <w:r w:rsidR="006605AC">
        <w:rPr>
          <w:b/>
        </w:rPr>
        <w:t>4</w:t>
      </w:r>
      <w:r w:rsidR="002E7E00">
        <w:rPr>
          <w:b/>
        </w:rPr>
        <w:t>1 500,00</w:t>
      </w:r>
      <w:r w:rsidR="00640784" w:rsidRPr="003F4D19">
        <w:rPr>
          <w:b/>
        </w:rPr>
        <w:t xml:space="preserve"> </w:t>
      </w:r>
      <w:r w:rsidR="00BB64DC" w:rsidRPr="003F4D19">
        <w:rPr>
          <w:b/>
        </w:rPr>
        <w:t>PLN</w:t>
      </w:r>
      <w:r w:rsidR="000D2865" w:rsidRPr="003F4D19">
        <w:rPr>
          <w:bCs/>
        </w:rPr>
        <w:t xml:space="preserve">, </w:t>
      </w:r>
      <w:r w:rsidR="002E7E00">
        <w:rPr>
          <w:bCs/>
        </w:rPr>
        <w:t>w tym dla:</w:t>
      </w:r>
    </w:p>
    <w:p w14:paraId="69B423A6" w14:textId="361C9957" w:rsidR="002E7E00" w:rsidRPr="00057162" w:rsidRDefault="002E7E00" w:rsidP="002E7E00">
      <w:pPr>
        <w:pStyle w:val="Akapitzlist"/>
        <w:numPr>
          <w:ilvl w:val="1"/>
          <w:numId w:val="15"/>
        </w:numPr>
        <w:spacing w:before="120" w:line="312" w:lineRule="auto"/>
        <w:contextualSpacing w:val="0"/>
        <w:jc w:val="both"/>
        <w:rPr>
          <w:bCs/>
        </w:rPr>
      </w:pPr>
      <w:r>
        <w:rPr>
          <w:bCs/>
        </w:rPr>
        <w:t>zadania</w:t>
      </w:r>
      <w:r w:rsidRPr="00057162">
        <w:rPr>
          <w:bCs/>
        </w:rPr>
        <w:t xml:space="preserve"> nr 1 w wysokości</w:t>
      </w:r>
      <w:r>
        <w:rPr>
          <w:bCs/>
        </w:rPr>
        <w:t>: 40 000,00</w:t>
      </w:r>
      <w:r w:rsidRPr="00057162">
        <w:rPr>
          <w:bCs/>
        </w:rPr>
        <w:t xml:space="preserve"> PLN</w:t>
      </w:r>
    </w:p>
    <w:p w14:paraId="3EC89602" w14:textId="2936A31B" w:rsidR="002E7E00" w:rsidRPr="00EB3FCE" w:rsidRDefault="002E7E00" w:rsidP="002E7E00">
      <w:pPr>
        <w:pStyle w:val="Akapitzlist"/>
        <w:numPr>
          <w:ilvl w:val="1"/>
          <w:numId w:val="15"/>
        </w:numPr>
        <w:spacing w:before="120" w:line="312" w:lineRule="auto"/>
        <w:contextualSpacing w:val="0"/>
        <w:jc w:val="both"/>
        <w:rPr>
          <w:bCs/>
        </w:rPr>
      </w:pPr>
      <w:r w:rsidRPr="00057162">
        <w:rPr>
          <w:bCs/>
        </w:rPr>
        <w:t xml:space="preserve"> </w:t>
      </w:r>
      <w:r w:rsidRPr="00EB3FCE">
        <w:rPr>
          <w:bCs/>
        </w:rPr>
        <w:t>zadania nr 2 w wysokości</w:t>
      </w:r>
      <w:r>
        <w:rPr>
          <w:bCs/>
        </w:rPr>
        <w:t>: 1 500,00 P</w:t>
      </w:r>
      <w:r w:rsidRPr="00EB3FCE">
        <w:rPr>
          <w:bCs/>
        </w:rPr>
        <w:t>LN</w:t>
      </w:r>
    </w:p>
    <w:p w14:paraId="5FB84EC8" w14:textId="66F719DB" w:rsidR="002E7E00" w:rsidRPr="00057162" w:rsidRDefault="002E7E00" w:rsidP="002E7E00">
      <w:pPr>
        <w:pStyle w:val="Akapitzlist"/>
        <w:spacing w:before="120" w:line="312" w:lineRule="auto"/>
        <w:ind w:left="360"/>
        <w:contextualSpacing w:val="0"/>
        <w:jc w:val="both"/>
        <w:rPr>
          <w:bCs/>
        </w:rPr>
      </w:pPr>
      <w:r>
        <w:rPr>
          <w:bCs/>
        </w:rPr>
        <w:t xml:space="preserve">W </w:t>
      </w:r>
      <w:r w:rsidRPr="002E7E00">
        <w:rPr>
          <w:bCs/>
        </w:rPr>
        <w:t>przypadku składania wadium na więcej niż jedną część wymagane jest wniesienie wadium w wysokości równej sumie kwot wymaganych dla poszczególnych części.</w:t>
      </w:r>
    </w:p>
    <w:p w14:paraId="12F6B152" w14:textId="2564F762" w:rsidR="000D2865" w:rsidRPr="00057162" w:rsidRDefault="000D2865" w:rsidP="002E7E00">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FC645C">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C645C">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E845B8" w:rsidRDefault="000D2865" w:rsidP="00FC645C">
      <w:pPr>
        <w:pStyle w:val="Akapitzlist"/>
        <w:numPr>
          <w:ilvl w:val="1"/>
          <w:numId w:val="15"/>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FC645C">
      <w:pPr>
        <w:pStyle w:val="Akapitzlist"/>
        <w:numPr>
          <w:ilvl w:val="1"/>
          <w:numId w:val="15"/>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FC645C">
      <w:pPr>
        <w:pStyle w:val="Akapitzlist"/>
        <w:numPr>
          <w:ilvl w:val="1"/>
          <w:numId w:val="15"/>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41427DF0" w14:textId="335E3FD2" w:rsidR="00923FB8" w:rsidRPr="00923FB8" w:rsidRDefault="00616BF4" w:rsidP="00FC645C">
      <w:pPr>
        <w:pStyle w:val="Akapitzlist"/>
        <w:numPr>
          <w:ilvl w:val="0"/>
          <w:numId w:val="15"/>
        </w:numPr>
        <w:spacing w:before="120" w:line="312" w:lineRule="auto"/>
        <w:contextualSpacing w:val="0"/>
        <w:jc w:val="both"/>
        <w:rPr>
          <w:bCs/>
        </w:rPr>
      </w:pPr>
      <w:r w:rsidRPr="00E845B8">
        <w:rPr>
          <w:bCs/>
        </w:rPr>
        <w:lastRenderedPageBreak/>
        <w:t xml:space="preserve">Wadium w pieniądzu </w:t>
      </w:r>
      <w:r w:rsidRPr="006605AC">
        <w:rPr>
          <w:bCs/>
        </w:rPr>
        <w:t>należy wpłacić przelewem na rachunek</w:t>
      </w:r>
      <w:bookmarkStart w:id="31" w:name="_Hlk106958916"/>
      <w:r w:rsidRPr="006605AC">
        <w:rPr>
          <w:bCs/>
        </w:rPr>
        <w:t xml:space="preserve"> </w:t>
      </w:r>
      <w:r w:rsidR="008F02F4" w:rsidRPr="006605AC">
        <w:rPr>
          <w:bCs/>
        </w:rPr>
        <w:t xml:space="preserve">bankowy – </w:t>
      </w:r>
      <w:r w:rsidR="008077B5" w:rsidRPr="006605AC">
        <w:rPr>
          <w:b/>
        </w:rPr>
        <w:t>PKO BP nr</w:t>
      </w:r>
      <w:r w:rsidR="00923FB8" w:rsidRPr="006605AC">
        <w:rPr>
          <w:b/>
        </w:rPr>
        <w:t> </w:t>
      </w:r>
      <w:r w:rsidR="008077B5" w:rsidRPr="006605AC">
        <w:rPr>
          <w:b/>
        </w:rPr>
        <w:t>rachunku 62 1020 1026 0000 1202 0608 9280</w:t>
      </w:r>
      <w:r w:rsidRPr="006605AC">
        <w:rPr>
          <w:bCs/>
        </w:rPr>
        <w:t xml:space="preserve"> </w:t>
      </w:r>
      <w:bookmarkEnd w:id="31"/>
      <w:r w:rsidRPr="006605AC">
        <w:rPr>
          <w:bCs/>
        </w:rPr>
        <w:t xml:space="preserve">z wpisaniem na dowodzie wpłaty hasła: „Wadium na przetarg nr </w:t>
      </w:r>
      <w:r w:rsidR="003F4D19" w:rsidRPr="006605AC">
        <w:rPr>
          <w:b/>
        </w:rPr>
        <w:t>602500</w:t>
      </w:r>
      <w:r w:rsidR="0020015F">
        <w:rPr>
          <w:b/>
        </w:rPr>
        <w:t>189</w:t>
      </w:r>
      <w:r w:rsidRPr="006605AC">
        <w:rPr>
          <w:bCs/>
        </w:rPr>
        <w:t xml:space="preserve"> pn. </w:t>
      </w:r>
      <w:r w:rsidR="00F841B0" w:rsidRPr="006605AC">
        <w:rPr>
          <w:bCs/>
        </w:rPr>
        <w:t>„</w:t>
      </w:r>
      <w:r w:rsidR="0020015F" w:rsidRPr="0020015F">
        <w:rPr>
          <w:b/>
          <w:i/>
          <w:iCs/>
        </w:rPr>
        <w:t>Modernizacja maszyny wyciągowej górniczego wyciągu szybowego szybu „Piotr” w przedziale wschodnim z podziałem na zadania dla potrzeb PGG S.A. Oddział KWK Mysłowice-Wesoła</w:t>
      </w:r>
      <w:r w:rsidR="00923FB8" w:rsidRPr="006605AC">
        <w:rPr>
          <w:b/>
          <w:i/>
          <w:iCs/>
        </w:rPr>
        <w:t>”</w:t>
      </w:r>
      <w:r w:rsidR="00923FB8" w:rsidRPr="006605AC">
        <w:rPr>
          <w:b/>
        </w:rPr>
        <w:t xml:space="preserve">. </w:t>
      </w:r>
    </w:p>
    <w:p w14:paraId="58AEBC9D" w14:textId="4FD1DE1A" w:rsidR="00616BF4" w:rsidRPr="00636804" w:rsidRDefault="00616BF4" w:rsidP="00923FB8">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6191085C" w14:textId="1DA50FE2" w:rsidR="00127C46" w:rsidRDefault="000D2865" w:rsidP="00FC645C">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FC645C">
      <w:pPr>
        <w:pStyle w:val="Akapitzlist"/>
        <w:numPr>
          <w:ilvl w:val="0"/>
          <w:numId w:val="15"/>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FC645C">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FC645C">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8"/>
    <w:p w14:paraId="27802F6B" w14:textId="77777777" w:rsidR="000D2865" w:rsidRPr="00923FB8" w:rsidRDefault="000D2865" w:rsidP="00923FB8">
      <w:pPr>
        <w:rPr>
          <w:highlight w:val="yellow"/>
        </w:rPr>
      </w:pPr>
    </w:p>
    <w:p w14:paraId="34EDDB36" w14:textId="74783498" w:rsidR="00F13DFD" w:rsidRPr="00057162" w:rsidRDefault="00127C46"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2" w:name="_Toc106184569"/>
      <w:bookmarkStart w:id="33" w:name="_Toc20053728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453114">
      <w:pPr>
        <w:pStyle w:val="Akapitzlist"/>
        <w:numPr>
          <w:ilvl w:val="0"/>
          <w:numId w:val="65"/>
        </w:numPr>
        <w:spacing w:before="120" w:line="312" w:lineRule="auto"/>
        <w:ind w:left="357" w:hanging="357"/>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453114">
      <w:pPr>
        <w:pStyle w:val="Akapitzlist"/>
        <w:numPr>
          <w:ilvl w:val="0"/>
          <w:numId w:val="65"/>
        </w:numPr>
        <w:spacing w:before="120" w:line="312" w:lineRule="auto"/>
        <w:ind w:left="357" w:hanging="357"/>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453114">
      <w:pPr>
        <w:pStyle w:val="Akapitzlist"/>
        <w:numPr>
          <w:ilvl w:val="0"/>
          <w:numId w:val="65"/>
        </w:numPr>
        <w:spacing w:before="120" w:line="312" w:lineRule="auto"/>
        <w:ind w:left="357" w:hanging="357"/>
        <w:contextualSpacing w:val="0"/>
        <w:jc w:val="both"/>
        <w:rPr>
          <w:bCs/>
        </w:rPr>
      </w:pPr>
      <w:r>
        <w:rPr>
          <w:bCs/>
        </w:rPr>
        <w:t>Wykonawca</w:t>
      </w:r>
      <w:r w:rsidR="00EF20B7" w:rsidRPr="00057162">
        <w:rPr>
          <w:bCs/>
        </w:rPr>
        <w:t xml:space="preserve"> ponosi wszelkie koszty związane z przygotowaniem i złożeniem oferty.</w:t>
      </w:r>
    </w:p>
    <w:p w14:paraId="2BE5E523" w14:textId="047E0515" w:rsidR="00CD6C24" w:rsidRDefault="00CD6C24">
      <w:pPr>
        <w:spacing w:after="160" w:line="259" w:lineRule="auto"/>
      </w:pPr>
      <w:r>
        <w:br w:type="page"/>
      </w:r>
    </w:p>
    <w:p w14:paraId="7195B4BE" w14:textId="77777777" w:rsidR="008077B5" w:rsidRPr="00923FB8" w:rsidRDefault="008077B5" w:rsidP="00923FB8"/>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453114">
      <w:pPr>
        <w:pStyle w:val="Akapitzlist"/>
        <w:numPr>
          <w:ilvl w:val="0"/>
          <w:numId w:val="65"/>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DA7639" w:rsidRDefault="000A293D" w:rsidP="00453114">
      <w:pPr>
        <w:pStyle w:val="Akapitzlist"/>
        <w:numPr>
          <w:ilvl w:val="1"/>
          <w:numId w:val="65"/>
        </w:numPr>
        <w:spacing w:before="120" w:line="312" w:lineRule="auto"/>
        <w:contextualSpacing w:val="0"/>
        <w:jc w:val="both"/>
        <w:rPr>
          <w:bCs/>
        </w:rPr>
      </w:pPr>
      <w:r w:rsidRPr="00DA7639">
        <w:rPr>
          <w:bCs/>
        </w:rPr>
        <w:t>Formularz</w:t>
      </w:r>
      <w:r w:rsidR="009D64A2" w:rsidRPr="00DA7639">
        <w:rPr>
          <w:bCs/>
        </w:rPr>
        <w:t>a</w:t>
      </w:r>
      <w:r w:rsidRPr="00DA7639">
        <w:rPr>
          <w:bCs/>
        </w:rPr>
        <w:t xml:space="preserve"> Ofertow</w:t>
      </w:r>
      <w:r w:rsidR="009D64A2" w:rsidRPr="00DA7639">
        <w:rPr>
          <w:bCs/>
        </w:rPr>
        <w:t>ego</w:t>
      </w:r>
      <w:r w:rsidR="00AA5DFD" w:rsidRPr="00DA7639">
        <w:rPr>
          <w:bCs/>
        </w:rPr>
        <w:t xml:space="preserve"> </w:t>
      </w:r>
      <w:bookmarkStart w:id="34" w:name="_Hlk68868941"/>
      <w:r w:rsidR="00AA5DFD" w:rsidRPr="00DA7639">
        <w:rPr>
          <w:bCs/>
        </w:rPr>
        <w:t xml:space="preserve">stanowiącego </w:t>
      </w:r>
      <w:r w:rsidR="00AA5DFD" w:rsidRPr="00DA7639">
        <w:rPr>
          <w:b/>
        </w:rPr>
        <w:t>Załącznik nr 2 do SWZ</w:t>
      </w:r>
      <w:bookmarkEnd w:id="34"/>
      <w:r w:rsidR="00100C6E" w:rsidRPr="00DA7639">
        <w:rPr>
          <w:bCs/>
        </w:rPr>
        <w:t>.</w:t>
      </w:r>
      <w:r w:rsidR="009D64A2" w:rsidRPr="00DA7639">
        <w:rPr>
          <w:bCs/>
        </w:rPr>
        <w:t xml:space="preserve"> Formularz ofertowy dostępny jest </w:t>
      </w:r>
      <w:r w:rsidRPr="00DA7639">
        <w:rPr>
          <w:bCs/>
        </w:rPr>
        <w:t>na platformie EFO</w:t>
      </w:r>
      <w:r w:rsidR="00100C6E" w:rsidRPr="00DA7639">
        <w:rPr>
          <w:bCs/>
        </w:rPr>
        <w:t>;</w:t>
      </w:r>
    </w:p>
    <w:p w14:paraId="1F052AD7" w14:textId="0FAA6B37" w:rsidR="000A293D" w:rsidRPr="00DA7639" w:rsidRDefault="000A293D" w:rsidP="00453114">
      <w:pPr>
        <w:pStyle w:val="Akapitzlist"/>
        <w:numPr>
          <w:ilvl w:val="1"/>
          <w:numId w:val="65"/>
        </w:numPr>
        <w:spacing w:before="120" w:line="312" w:lineRule="auto"/>
        <w:contextualSpacing w:val="0"/>
        <w:jc w:val="both"/>
        <w:rPr>
          <w:b/>
        </w:rPr>
      </w:pPr>
      <w:r w:rsidRPr="00DA7639">
        <w:rPr>
          <w:bCs/>
        </w:rPr>
        <w:t>Zobowiązania podmiot</w:t>
      </w:r>
      <w:r w:rsidR="004674A4" w:rsidRPr="00DA7639">
        <w:rPr>
          <w:bCs/>
        </w:rPr>
        <w:t>u</w:t>
      </w:r>
      <w:r w:rsidRPr="00DA7639">
        <w:rPr>
          <w:bCs/>
        </w:rPr>
        <w:t xml:space="preserve"> udostępni</w:t>
      </w:r>
      <w:r w:rsidR="004674A4" w:rsidRPr="00DA7639">
        <w:rPr>
          <w:bCs/>
        </w:rPr>
        <w:t>ającego</w:t>
      </w:r>
      <w:r w:rsidRPr="00DA7639">
        <w:rPr>
          <w:bCs/>
        </w:rPr>
        <w:t xml:space="preserve"> zasob</w:t>
      </w:r>
      <w:r w:rsidR="004674A4" w:rsidRPr="00DA7639">
        <w:rPr>
          <w:bCs/>
        </w:rPr>
        <w:t>y</w:t>
      </w:r>
      <w:r w:rsidR="007D6C99" w:rsidRPr="00DA7639">
        <w:rPr>
          <w:bCs/>
        </w:rPr>
        <w:t xml:space="preserve"> do oddania </w:t>
      </w:r>
      <w:r w:rsidR="008C4046" w:rsidRPr="00DA7639">
        <w:rPr>
          <w:bCs/>
        </w:rPr>
        <w:t>Wykonawcy</w:t>
      </w:r>
      <w:r w:rsidR="007D6C99" w:rsidRPr="00DA7639">
        <w:rPr>
          <w:bCs/>
        </w:rPr>
        <w:t xml:space="preserve"> do dyspozycji zasobów niezbędnych do realizacji zamówienia,</w:t>
      </w:r>
      <w:r w:rsidRPr="00DA7639">
        <w:rPr>
          <w:bCs/>
        </w:rPr>
        <w:t xml:space="preserve"> o ile </w:t>
      </w:r>
      <w:r w:rsidR="008C4046" w:rsidRPr="00DA7639">
        <w:rPr>
          <w:bCs/>
        </w:rPr>
        <w:t>Wykonawca</w:t>
      </w:r>
      <w:r w:rsidRPr="00DA7639">
        <w:rPr>
          <w:bCs/>
        </w:rPr>
        <w:t xml:space="preserve"> polega na takich zasobach w celu wykazania spełnienia warunków</w:t>
      </w:r>
      <w:r w:rsidR="002E181C" w:rsidRPr="00DA7639">
        <w:rPr>
          <w:bCs/>
        </w:rPr>
        <w:t xml:space="preserve"> zgodnie z </w:t>
      </w:r>
      <w:r w:rsidR="002E181C" w:rsidRPr="00DA7639">
        <w:rPr>
          <w:b/>
        </w:rPr>
        <w:t>Załącznikiem nr 3.3 do SWZ</w:t>
      </w:r>
      <w:r w:rsidR="00100C6E" w:rsidRPr="00DA7639">
        <w:rPr>
          <w:b/>
        </w:rPr>
        <w:t>;</w:t>
      </w:r>
    </w:p>
    <w:p w14:paraId="3ECB1A23" w14:textId="03ED6068" w:rsidR="000A293D" w:rsidRPr="00DA7639" w:rsidRDefault="000A293D" w:rsidP="00453114">
      <w:pPr>
        <w:pStyle w:val="Akapitzlist"/>
        <w:numPr>
          <w:ilvl w:val="1"/>
          <w:numId w:val="65"/>
        </w:numPr>
        <w:spacing w:before="120" w:line="312" w:lineRule="auto"/>
        <w:contextualSpacing w:val="0"/>
        <w:jc w:val="both"/>
        <w:rPr>
          <w:bCs/>
        </w:rPr>
      </w:pPr>
      <w:r w:rsidRPr="00DA7639">
        <w:rPr>
          <w:bCs/>
        </w:rPr>
        <w:t>Dokument</w:t>
      </w:r>
      <w:r w:rsidR="00D0729E" w:rsidRPr="00DA7639">
        <w:rPr>
          <w:bCs/>
        </w:rPr>
        <w:t>u</w:t>
      </w:r>
      <w:r w:rsidR="00210345" w:rsidRPr="00DA7639">
        <w:rPr>
          <w:bCs/>
        </w:rPr>
        <w:t xml:space="preserve"> potwierdzającego</w:t>
      </w:r>
      <w:r w:rsidRPr="00DA7639">
        <w:rPr>
          <w:bCs/>
        </w:rPr>
        <w:t xml:space="preserve"> zasady reprezentacji </w:t>
      </w:r>
      <w:r w:rsidR="008C4046" w:rsidRPr="00DA7639">
        <w:rPr>
          <w:bCs/>
        </w:rPr>
        <w:t>Wykonawcy</w:t>
      </w:r>
      <w:r w:rsidR="00D0729E" w:rsidRPr="00DA7639">
        <w:rPr>
          <w:bCs/>
        </w:rPr>
        <w:t>,</w:t>
      </w:r>
      <w:r w:rsidR="00EB3858" w:rsidRPr="00DA7639">
        <w:rPr>
          <w:bCs/>
        </w:rPr>
        <w:t xml:space="preserve"> </w:t>
      </w:r>
      <w:r w:rsidR="008C4046" w:rsidRPr="00DA7639">
        <w:rPr>
          <w:bCs/>
        </w:rPr>
        <w:t>Zamawiający</w:t>
      </w:r>
      <w:r w:rsidR="00EB3858" w:rsidRPr="00DA7639">
        <w:rPr>
          <w:bCs/>
        </w:rPr>
        <w:t xml:space="preserve"> nie wymaga złożenia tego dokumentu o ile</w:t>
      </w:r>
      <w:r w:rsidRPr="00DA7639">
        <w:rPr>
          <w:bCs/>
        </w:rPr>
        <w:t xml:space="preserve"> jest on dostępny w publicznych, otwartych bezpłatnych elektronicznych bazach danych</w:t>
      </w:r>
      <w:r w:rsidR="00210345" w:rsidRPr="00DA7639">
        <w:rPr>
          <w:bCs/>
        </w:rPr>
        <w:t xml:space="preserve"> (np. KRS, </w:t>
      </w:r>
      <w:proofErr w:type="spellStart"/>
      <w:r w:rsidR="00210345" w:rsidRPr="00DA7639">
        <w:rPr>
          <w:bCs/>
        </w:rPr>
        <w:t>CEiIDG</w:t>
      </w:r>
      <w:proofErr w:type="spellEnd"/>
      <w:r w:rsidR="00210345" w:rsidRPr="00DA7639">
        <w:rPr>
          <w:bCs/>
        </w:rPr>
        <w:t>, a w przypadku innych</w:t>
      </w:r>
      <w:r w:rsidR="00E95CD8" w:rsidRPr="00DA7639">
        <w:rPr>
          <w:bCs/>
        </w:rPr>
        <w:t xml:space="preserve"> baz</w:t>
      </w:r>
      <w:r w:rsidR="00210345" w:rsidRPr="00DA7639">
        <w:rPr>
          <w:bCs/>
        </w:rPr>
        <w:t xml:space="preserve"> – wskazanych przez </w:t>
      </w:r>
      <w:r w:rsidR="00C917D4" w:rsidRPr="00DA7639">
        <w:rPr>
          <w:bCs/>
        </w:rPr>
        <w:t>Wykonawcę</w:t>
      </w:r>
      <w:r w:rsidR="00210345" w:rsidRPr="00DA7639">
        <w:rPr>
          <w:bCs/>
        </w:rPr>
        <w:t xml:space="preserve"> w ofercie)</w:t>
      </w:r>
      <w:r w:rsidRPr="00DA7639">
        <w:rPr>
          <w:bCs/>
        </w:rPr>
        <w:t>.</w:t>
      </w:r>
      <w:r w:rsidR="00EB3858" w:rsidRPr="00DA7639">
        <w:rPr>
          <w:bCs/>
        </w:rPr>
        <w:t xml:space="preserve"> </w:t>
      </w:r>
      <w:r w:rsidRPr="00DA7639">
        <w:rPr>
          <w:bCs/>
        </w:rPr>
        <w:t xml:space="preserve">W przypadku wskazania bazy danych, w której dokumenty są dostępne w innym języku niż polski, </w:t>
      </w:r>
      <w:r w:rsidR="008C4046" w:rsidRPr="00DA7639">
        <w:rPr>
          <w:bCs/>
        </w:rPr>
        <w:t>Zamawiający</w:t>
      </w:r>
      <w:r w:rsidRPr="00DA7639">
        <w:rPr>
          <w:bCs/>
        </w:rPr>
        <w:t xml:space="preserve"> może po ich pobraniu wezwać </w:t>
      </w:r>
      <w:r w:rsidR="00C917D4" w:rsidRPr="00DA7639">
        <w:rPr>
          <w:bCs/>
        </w:rPr>
        <w:t>Wykonawcę</w:t>
      </w:r>
      <w:r w:rsidRPr="00DA7639">
        <w:rPr>
          <w:bCs/>
        </w:rPr>
        <w:t xml:space="preserve"> do przedstawienia tłumaczenia dokumentu na język polski</w:t>
      </w:r>
      <w:r w:rsidR="00100C6E" w:rsidRPr="00DA7639">
        <w:rPr>
          <w:bCs/>
        </w:rPr>
        <w:t>;</w:t>
      </w:r>
    </w:p>
    <w:p w14:paraId="10B68384" w14:textId="2B52D71E" w:rsidR="000A293D" w:rsidRPr="00DA7639" w:rsidRDefault="000A293D" w:rsidP="00453114">
      <w:pPr>
        <w:pStyle w:val="Akapitzlist"/>
        <w:numPr>
          <w:ilvl w:val="1"/>
          <w:numId w:val="65"/>
        </w:numPr>
        <w:spacing w:before="120" w:line="312" w:lineRule="auto"/>
        <w:contextualSpacing w:val="0"/>
        <w:jc w:val="both"/>
        <w:rPr>
          <w:bCs/>
        </w:rPr>
      </w:pPr>
      <w:r w:rsidRPr="00DA7639">
        <w:rPr>
          <w:bCs/>
        </w:rPr>
        <w:t>Pełnomocnictw</w:t>
      </w:r>
      <w:r w:rsidR="00873BE1" w:rsidRPr="00DA7639">
        <w:rPr>
          <w:bCs/>
        </w:rPr>
        <w:t>a</w:t>
      </w:r>
      <w:r w:rsidR="00EB3858" w:rsidRPr="00DA7639">
        <w:rPr>
          <w:bCs/>
        </w:rPr>
        <w:t xml:space="preserve"> wskazujące</w:t>
      </w:r>
      <w:r w:rsidR="00210345" w:rsidRPr="00DA7639">
        <w:rPr>
          <w:bCs/>
        </w:rPr>
        <w:t>go</w:t>
      </w:r>
      <w:r w:rsidR="00EB3858" w:rsidRPr="00DA7639">
        <w:rPr>
          <w:bCs/>
        </w:rPr>
        <w:t xml:space="preserve"> </w:t>
      </w:r>
      <w:r w:rsidR="008077B5" w:rsidRPr="00DA7639">
        <w:rPr>
          <w:bCs/>
        </w:rPr>
        <w:t>P</w:t>
      </w:r>
      <w:r w:rsidR="00EB3858" w:rsidRPr="00DA7639">
        <w:rPr>
          <w:bCs/>
        </w:rPr>
        <w:t xml:space="preserve">ełnomocnika </w:t>
      </w:r>
      <w:r w:rsidR="00160A4D" w:rsidRPr="00DA7639">
        <w:rPr>
          <w:bCs/>
        </w:rPr>
        <w:t>Wykonawców</w:t>
      </w:r>
      <w:r w:rsidR="00EB3858" w:rsidRPr="00DA7639">
        <w:rPr>
          <w:bCs/>
        </w:rPr>
        <w:t xml:space="preserve"> występujących wspólnie</w:t>
      </w:r>
      <w:r w:rsidR="00775E5A" w:rsidRPr="00DA7639">
        <w:rPr>
          <w:bCs/>
        </w:rPr>
        <w:t xml:space="preserve"> (w wypadku złożenia oferty przez </w:t>
      </w:r>
      <w:r w:rsidR="00210345" w:rsidRPr="00DA7639">
        <w:rPr>
          <w:bCs/>
        </w:rPr>
        <w:t>konsorcjum</w:t>
      </w:r>
      <w:r w:rsidR="00775E5A" w:rsidRPr="00DA7639">
        <w:rPr>
          <w:bCs/>
        </w:rPr>
        <w:t>)</w:t>
      </w:r>
      <w:r w:rsidR="00100C6E" w:rsidRPr="00DA7639">
        <w:rPr>
          <w:bCs/>
        </w:rPr>
        <w:t>;</w:t>
      </w:r>
    </w:p>
    <w:p w14:paraId="182C408A" w14:textId="14C85F53" w:rsidR="00775E5A" w:rsidRPr="00DA7639" w:rsidRDefault="00775E5A" w:rsidP="00453114">
      <w:pPr>
        <w:pStyle w:val="Akapitzlist"/>
        <w:numPr>
          <w:ilvl w:val="1"/>
          <w:numId w:val="65"/>
        </w:numPr>
        <w:spacing w:before="120" w:line="312" w:lineRule="auto"/>
        <w:contextualSpacing w:val="0"/>
        <w:jc w:val="both"/>
        <w:rPr>
          <w:bCs/>
        </w:rPr>
      </w:pPr>
      <w:r w:rsidRPr="00DA7639">
        <w:rPr>
          <w:bCs/>
        </w:rPr>
        <w:t>Pełnomocnictw</w:t>
      </w:r>
      <w:r w:rsidR="00873BE1" w:rsidRPr="00DA7639">
        <w:rPr>
          <w:bCs/>
        </w:rPr>
        <w:t>a</w:t>
      </w:r>
      <w:r w:rsidRPr="00DA7639">
        <w:rPr>
          <w:bCs/>
        </w:rPr>
        <w:t xml:space="preserve"> do podpisania oferty (w przypadku posługiwania się </w:t>
      </w:r>
      <w:r w:rsidR="008077B5" w:rsidRPr="00DA7639">
        <w:rPr>
          <w:bCs/>
        </w:rPr>
        <w:t>P</w:t>
      </w:r>
      <w:r w:rsidR="00473C39" w:rsidRPr="00DA7639">
        <w:rPr>
          <w:bCs/>
        </w:rPr>
        <w:t>ełnomocnikiem</w:t>
      </w:r>
      <w:r w:rsidRPr="00DA7639">
        <w:rPr>
          <w:bCs/>
        </w:rPr>
        <w:t>)</w:t>
      </w:r>
      <w:r w:rsidR="00100C6E" w:rsidRPr="00DA7639">
        <w:rPr>
          <w:bCs/>
        </w:rPr>
        <w:t>;</w:t>
      </w:r>
    </w:p>
    <w:p w14:paraId="6E3C21C7" w14:textId="0CE7902B" w:rsidR="00EF20B7" w:rsidRPr="00DA7639" w:rsidRDefault="000A293D" w:rsidP="00453114">
      <w:pPr>
        <w:pStyle w:val="Akapitzlist"/>
        <w:numPr>
          <w:ilvl w:val="1"/>
          <w:numId w:val="65"/>
        </w:numPr>
        <w:spacing w:before="120" w:line="312" w:lineRule="auto"/>
        <w:contextualSpacing w:val="0"/>
        <w:jc w:val="both"/>
        <w:rPr>
          <w:bCs/>
        </w:rPr>
      </w:pPr>
      <w:r w:rsidRPr="00DA7639">
        <w:rPr>
          <w:bCs/>
        </w:rPr>
        <w:t>Informacj</w:t>
      </w:r>
      <w:r w:rsidR="00873BE1" w:rsidRPr="00DA7639">
        <w:rPr>
          <w:bCs/>
        </w:rPr>
        <w:t>i</w:t>
      </w:r>
      <w:r w:rsidRPr="00DA7639">
        <w:rPr>
          <w:bCs/>
        </w:rPr>
        <w:t xml:space="preserve"> o częściach zamówienia, które </w:t>
      </w:r>
      <w:r w:rsidR="008C4046" w:rsidRPr="00DA7639">
        <w:rPr>
          <w:bCs/>
        </w:rPr>
        <w:t>Wykonawca</w:t>
      </w:r>
      <w:r w:rsidRPr="00DA7639">
        <w:rPr>
          <w:bCs/>
        </w:rPr>
        <w:t xml:space="preserve"> zamierza powierzyć do realizacji podwykonawcom</w:t>
      </w:r>
      <w:r w:rsidR="00775E5A" w:rsidRPr="00DA7639">
        <w:rPr>
          <w:bCs/>
        </w:rPr>
        <w:t xml:space="preserve"> sporządzoną zgodnie z </w:t>
      </w:r>
      <w:r w:rsidR="00775E5A" w:rsidRPr="00DA7639">
        <w:rPr>
          <w:b/>
        </w:rPr>
        <w:t xml:space="preserve">Załącznikiem nr </w:t>
      </w:r>
      <w:r w:rsidR="0078720F" w:rsidRPr="00DA7639">
        <w:rPr>
          <w:b/>
        </w:rPr>
        <w:t>3.1</w:t>
      </w:r>
      <w:r w:rsidR="00775E5A" w:rsidRPr="00DA7639">
        <w:rPr>
          <w:b/>
        </w:rPr>
        <w:t xml:space="preserve"> do SWZ</w:t>
      </w:r>
      <w:r w:rsidR="00100C6E" w:rsidRPr="00DA7639">
        <w:rPr>
          <w:b/>
        </w:rPr>
        <w:t>;</w:t>
      </w:r>
    </w:p>
    <w:p w14:paraId="697B1E74" w14:textId="53D29DAF" w:rsidR="00112973" w:rsidRPr="00DA7639" w:rsidRDefault="00112973" w:rsidP="00453114">
      <w:pPr>
        <w:pStyle w:val="Akapitzlist"/>
        <w:numPr>
          <w:ilvl w:val="1"/>
          <w:numId w:val="65"/>
        </w:numPr>
        <w:spacing w:before="120" w:line="312" w:lineRule="auto"/>
        <w:contextualSpacing w:val="0"/>
        <w:jc w:val="both"/>
        <w:rPr>
          <w:b/>
        </w:rPr>
      </w:pPr>
      <w:r w:rsidRPr="00DA7639">
        <w:rPr>
          <w:bCs/>
        </w:rPr>
        <w:t xml:space="preserve">Informacji o powstaniu u </w:t>
      </w:r>
      <w:r w:rsidR="008C4046" w:rsidRPr="00DA7639">
        <w:rPr>
          <w:bCs/>
        </w:rPr>
        <w:t>Zamawiającego</w:t>
      </w:r>
      <w:r w:rsidRPr="00DA7639">
        <w:rPr>
          <w:bCs/>
        </w:rPr>
        <w:t xml:space="preserve"> obowiązku podatkowego zgodnie z ustawą </w:t>
      </w:r>
      <w:r w:rsidR="00100C6E" w:rsidRPr="00DA7639">
        <w:rPr>
          <w:bCs/>
        </w:rPr>
        <w:br/>
      </w:r>
      <w:r w:rsidRPr="00DA7639">
        <w:rPr>
          <w:bCs/>
        </w:rPr>
        <w:t>z 11.03.2004r. o podatku od towarów i usług</w:t>
      </w:r>
      <w:r w:rsidR="00A60313" w:rsidRPr="00DA7639">
        <w:rPr>
          <w:bCs/>
        </w:rPr>
        <w:t xml:space="preserve">. </w:t>
      </w:r>
      <w:r w:rsidR="0078720F" w:rsidRPr="00DA7639">
        <w:rPr>
          <w:bCs/>
        </w:rPr>
        <w:t xml:space="preserve">Wzór informacji stanowi </w:t>
      </w:r>
      <w:r w:rsidR="0078720F" w:rsidRPr="00DA7639">
        <w:rPr>
          <w:b/>
        </w:rPr>
        <w:t>Załącznik nr 3.2 do SWZ</w:t>
      </w:r>
      <w:r w:rsidR="00100C6E" w:rsidRPr="00DA7639">
        <w:rPr>
          <w:b/>
        </w:rPr>
        <w:t>;</w:t>
      </w:r>
    </w:p>
    <w:p w14:paraId="361B5C24" w14:textId="26E23B89" w:rsidR="00873BE1" w:rsidRPr="00DA7639" w:rsidRDefault="00873BE1" w:rsidP="00453114">
      <w:pPr>
        <w:pStyle w:val="Akapitzlist"/>
        <w:numPr>
          <w:ilvl w:val="1"/>
          <w:numId w:val="65"/>
        </w:numPr>
        <w:spacing w:before="120" w:line="312" w:lineRule="auto"/>
        <w:contextualSpacing w:val="0"/>
        <w:jc w:val="both"/>
        <w:rPr>
          <w:bCs/>
        </w:rPr>
      </w:pPr>
      <w:r w:rsidRPr="00DA7639">
        <w:rPr>
          <w:bCs/>
        </w:rPr>
        <w:t>Przedmiotow</w:t>
      </w:r>
      <w:r w:rsidR="004A2711" w:rsidRPr="00DA7639">
        <w:rPr>
          <w:bCs/>
        </w:rPr>
        <w:t>ych</w:t>
      </w:r>
      <w:r w:rsidRPr="00DA7639">
        <w:rPr>
          <w:bCs/>
        </w:rPr>
        <w:t xml:space="preserve"> środk</w:t>
      </w:r>
      <w:r w:rsidR="004A2711" w:rsidRPr="00DA7639">
        <w:rPr>
          <w:bCs/>
        </w:rPr>
        <w:t>ów</w:t>
      </w:r>
      <w:r w:rsidRPr="00DA7639">
        <w:rPr>
          <w:bCs/>
        </w:rPr>
        <w:t xml:space="preserve"> dowodow</w:t>
      </w:r>
      <w:r w:rsidR="004A2711" w:rsidRPr="00DA7639">
        <w:rPr>
          <w:bCs/>
        </w:rPr>
        <w:t>ych</w:t>
      </w:r>
      <w:r w:rsidR="00923FB8" w:rsidRPr="00DA7639">
        <w:rPr>
          <w:bCs/>
        </w:rPr>
        <w:t>.</w:t>
      </w:r>
    </w:p>
    <w:p w14:paraId="748F430E" w14:textId="77777777" w:rsidR="00852A9B" w:rsidRPr="006F77EC" w:rsidRDefault="00113FA0" w:rsidP="00453114">
      <w:pPr>
        <w:pStyle w:val="Akapitzlist"/>
        <w:numPr>
          <w:ilvl w:val="1"/>
          <w:numId w:val="65"/>
        </w:numPr>
        <w:spacing w:before="120" w:line="312" w:lineRule="auto"/>
        <w:contextualSpacing w:val="0"/>
        <w:jc w:val="both"/>
        <w:rPr>
          <w:bCs/>
          <w:iCs/>
        </w:rPr>
      </w:pPr>
      <w:r w:rsidRPr="00DA7639">
        <w:rPr>
          <w:bCs/>
        </w:rPr>
        <w:t>Oświadczeni</w:t>
      </w:r>
      <w:r w:rsidR="00100C6E" w:rsidRPr="00DA7639">
        <w:rPr>
          <w:bCs/>
        </w:rPr>
        <w:t>a</w:t>
      </w:r>
      <w:r w:rsidRPr="00DA7639">
        <w:rPr>
          <w:bCs/>
        </w:rPr>
        <w:t xml:space="preserve"> o kategorii przedsiębiorstwa wynikające z obowiązku art. 81 ustawy Prawo zamówień publicznych. </w:t>
      </w:r>
      <w:r w:rsidRPr="00DA7639">
        <w:rPr>
          <w:bCs/>
          <w:iCs/>
        </w:rPr>
        <w:t xml:space="preserve">Wzór oświadczenia stanowi </w:t>
      </w:r>
      <w:r w:rsidRPr="00DA7639">
        <w:rPr>
          <w:b/>
          <w:iCs/>
        </w:rPr>
        <w:t>Załącznik nr 3.4 do SWZ</w:t>
      </w:r>
      <w:r w:rsidR="00852A9B" w:rsidRPr="00DA7639">
        <w:rPr>
          <w:b/>
          <w:iCs/>
        </w:rPr>
        <w:t>;</w:t>
      </w:r>
    </w:p>
    <w:p w14:paraId="3F6B661D" w14:textId="6C6F3182" w:rsidR="006F77EC" w:rsidRPr="006F77EC" w:rsidRDefault="006F77EC" w:rsidP="00453114">
      <w:pPr>
        <w:pStyle w:val="Akapitzlist"/>
        <w:numPr>
          <w:ilvl w:val="1"/>
          <w:numId w:val="65"/>
        </w:numPr>
        <w:spacing w:before="120" w:line="312" w:lineRule="auto"/>
        <w:contextualSpacing w:val="0"/>
        <w:jc w:val="both"/>
        <w:rPr>
          <w:bCs/>
          <w:iCs/>
        </w:rPr>
      </w:pPr>
      <w:r>
        <w:rPr>
          <w:b/>
          <w:iCs/>
        </w:rPr>
        <w:t xml:space="preserve">Pozostałe dokumenty: </w:t>
      </w:r>
    </w:p>
    <w:p w14:paraId="61A36B29" w14:textId="77777777" w:rsidR="00A42FCC" w:rsidRDefault="00F347A8" w:rsidP="00A42FCC">
      <w:pPr>
        <w:pStyle w:val="Akapitzlist"/>
        <w:numPr>
          <w:ilvl w:val="2"/>
          <w:numId w:val="15"/>
        </w:numPr>
        <w:spacing w:before="120" w:line="312" w:lineRule="auto"/>
        <w:jc w:val="both"/>
        <w:rPr>
          <w:bCs/>
          <w:iCs/>
        </w:rPr>
      </w:pPr>
      <w:r w:rsidRPr="00F347A8">
        <w:rPr>
          <w:b/>
          <w:iCs/>
        </w:rPr>
        <w:t>Oświadczenie o przeprowadzonej wizji lokalnej</w:t>
      </w:r>
      <w:r w:rsidRPr="00F347A8">
        <w:rPr>
          <w:bCs/>
          <w:iCs/>
        </w:rPr>
        <w:t xml:space="preserve">, zgodnie z wzorem stanowiącym </w:t>
      </w:r>
      <w:r w:rsidRPr="00F347A8">
        <w:rPr>
          <w:b/>
          <w:iCs/>
        </w:rPr>
        <w:t>Załącznik nr 3.</w:t>
      </w:r>
      <w:r w:rsidR="009556FB">
        <w:rPr>
          <w:b/>
          <w:iCs/>
        </w:rPr>
        <w:t>5</w:t>
      </w:r>
      <w:r w:rsidRPr="00F347A8">
        <w:rPr>
          <w:b/>
          <w:iCs/>
        </w:rPr>
        <w:t xml:space="preserve"> do SWZ</w:t>
      </w:r>
      <w:r w:rsidRPr="00F347A8">
        <w:rPr>
          <w:bCs/>
          <w:iCs/>
        </w:rPr>
        <w:t>, podpisanym przez przedstawiciela Zamawiającego i</w:t>
      </w:r>
      <w:r>
        <w:rPr>
          <w:bCs/>
          <w:iCs/>
        </w:rPr>
        <w:t> </w:t>
      </w:r>
      <w:r w:rsidRPr="00F347A8">
        <w:rPr>
          <w:bCs/>
          <w:iCs/>
        </w:rPr>
        <w:t>Wykonawcy</w:t>
      </w:r>
      <w:r w:rsidR="00316EA5">
        <w:rPr>
          <w:bCs/>
          <w:iCs/>
        </w:rPr>
        <w:t xml:space="preserve"> – </w:t>
      </w:r>
      <w:r w:rsidR="00316EA5" w:rsidRPr="0077544B">
        <w:rPr>
          <w:b/>
          <w:iCs/>
          <w:u w:val="single"/>
        </w:rPr>
        <w:t>składan</w:t>
      </w:r>
      <w:r w:rsidR="0077544B" w:rsidRPr="0077544B">
        <w:rPr>
          <w:b/>
          <w:iCs/>
          <w:u w:val="single"/>
        </w:rPr>
        <w:t xml:space="preserve">e </w:t>
      </w:r>
      <w:r w:rsidR="00316EA5" w:rsidRPr="0077544B">
        <w:rPr>
          <w:b/>
          <w:iCs/>
          <w:u w:val="single"/>
        </w:rPr>
        <w:t>wraz z ofertą</w:t>
      </w:r>
      <w:r w:rsidRPr="00F347A8">
        <w:rPr>
          <w:bCs/>
          <w:iCs/>
        </w:rPr>
        <w:t>.</w:t>
      </w:r>
    </w:p>
    <w:p w14:paraId="51B11A37" w14:textId="67CDEA53" w:rsidR="001B12A2" w:rsidRPr="00A42FCC" w:rsidRDefault="001B12A2" w:rsidP="00A42FCC">
      <w:pPr>
        <w:pStyle w:val="Akapitzlist"/>
        <w:numPr>
          <w:ilvl w:val="2"/>
          <w:numId w:val="15"/>
        </w:numPr>
        <w:spacing w:before="120" w:line="312" w:lineRule="auto"/>
        <w:jc w:val="both"/>
        <w:rPr>
          <w:bCs/>
          <w:iCs/>
        </w:rPr>
      </w:pPr>
      <w:r w:rsidRPr="00A42FCC">
        <w:rPr>
          <w:bCs/>
          <w:iCs/>
        </w:rPr>
        <w:t xml:space="preserve">Wstępny harmonogram rzeczowo – finansowy wykonywania zamówienia, w którym zostaną wyszczególnione etapy realizacji zamówienia. Zamawiający zastrzega sobie prawo weryfikacji harmonogramu. Uzgodniony harmonogram rzeczowo-finansowy </w:t>
      </w:r>
      <w:r w:rsidRPr="00A42FCC">
        <w:rPr>
          <w:bCs/>
          <w:iCs/>
        </w:rPr>
        <w:lastRenderedPageBreak/>
        <w:t>stanowić będzie późniejszy załącznik do umowy składane wraz z ofertą</w:t>
      </w:r>
      <w:r w:rsidRPr="00A42FCC">
        <w:rPr>
          <w:b/>
          <w:iCs/>
        </w:rPr>
        <w:t xml:space="preserve"> Załącznik nr 3.6 do SWZ</w:t>
      </w:r>
      <w:r w:rsidRPr="001B12A2">
        <w:t xml:space="preserve"> </w:t>
      </w:r>
      <w:r w:rsidRPr="00A42FCC">
        <w:rPr>
          <w:b/>
          <w:iCs/>
          <w:u w:val="single"/>
        </w:rPr>
        <w:t>składane wraz z ofertą.</w:t>
      </w:r>
    </w:p>
    <w:p w14:paraId="62D10253" w14:textId="5F15200D" w:rsidR="00210345" w:rsidRPr="00057162" w:rsidRDefault="00210345" w:rsidP="00453114">
      <w:pPr>
        <w:pStyle w:val="Akapitzlist"/>
        <w:numPr>
          <w:ilvl w:val="0"/>
          <w:numId w:val="65"/>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36C7554E"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453114">
      <w:pPr>
        <w:pStyle w:val="Akapitzlist"/>
        <w:numPr>
          <w:ilvl w:val="1"/>
          <w:numId w:val="65"/>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453114">
      <w:pPr>
        <w:pStyle w:val="Akapitzlist"/>
        <w:numPr>
          <w:ilvl w:val="1"/>
          <w:numId w:val="6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453114">
      <w:pPr>
        <w:pStyle w:val="Akapitzlist"/>
        <w:numPr>
          <w:ilvl w:val="0"/>
          <w:numId w:val="65"/>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453114">
      <w:pPr>
        <w:pStyle w:val="Akapitzlist"/>
        <w:numPr>
          <w:ilvl w:val="0"/>
          <w:numId w:val="65"/>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5" w:name="_Hlk106706049"/>
      <w:r w:rsidRPr="00FC7C08">
        <w:rPr>
          <w:b/>
          <w:sz w:val="24"/>
          <w:szCs w:val="24"/>
        </w:rPr>
        <w:t>Sposób złożenia oferty</w:t>
      </w:r>
      <w:r w:rsidR="008077B5">
        <w:rPr>
          <w:b/>
          <w:sz w:val="24"/>
          <w:szCs w:val="24"/>
        </w:rPr>
        <w:t>:</w:t>
      </w:r>
    </w:p>
    <w:p w14:paraId="501E58BB"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w:t>
      </w:r>
      <w:r w:rsidRPr="00FC7C08">
        <w:rPr>
          <w:bCs/>
        </w:rPr>
        <w:lastRenderedPageBreak/>
        <w:t xml:space="preserve">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860F00" w:rsidRDefault="004147A9" w:rsidP="00453114">
      <w:pPr>
        <w:pStyle w:val="Akapitzlist"/>
        <w:numPr>
          <w:ilvl w:val="0"/>
          <w:numId w:val="65"/>
        </w:numPr>
        <w:spacing w:before="120" w:line="312" w:lineRule="auto"/>
        <w:contextualSpacing w:val="0"/>
        <w:jc w:val="both"/>
        <w:rPr>
          <w:bCs/>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w:t>
      </w:r>
      <w:r w:rsidRPr="00860F00">
        <w:rPr>
          <w:bCs/>
          <w:i/>
          <w:iCs/>
        </w:rPr>
        <w:t>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453114">
      <w:pPr>
        <w:pStyle w:val="Akapitzlist"/>
        <w:numPr>
          <w:ilvl w:val="0"/>
          <w:numId w:val="65"/>
        </w:numPr>
        <w:spacing w:before="120" w:line="312" w:lineRule="auto"/>
        <w:contextualSpacing w:val="0"/>
        <w:jc w:val="both"/>
        <w:rPr>
          <w:bCs/>
        </w:rPr>
      </w:pPr>
      <w:r w:rsidRPr="00860F00">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w:t>
      </w:r>
      <w:r w:rsidRPr="00FC7C08">
        <w:rPr>
          <w:bCs/>
        </w:rPr>
        <w:t>– zgodnie z wymaganiami zawartymi w SWZ.</w:t>
      </w:r>
    </w:p>
    <w:p w14:paraId="7FF9E763" w14:textId="77777777" w:rsidR="004147A9" w:rsidRPr="00FC7C08" w:rsidRDefault="004147A9" w:rsidP="00453114">
      <w:pPr>
        <w:pStyle w:val="Akapitzlist"/>
        <w:numPr>
          <w:ilvl w:val="0"/>
          <w:numId w:val="65"/>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453114">
      <w:pPr>
        <w:pStyle w:val="Akapitzlist"/>
        <w:numPr>
          <w:ilvl w:val="0"/>
          <w:numId w:val="65"/>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5"/>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607770E6" w:rsidR="00D009F4" w:rsidRPr="00FC7C08" w:rsidRDefault="00D009F4" w:rsidP="00453114">
      <w:pPr>
        <w:pStyle w:val="Akapitzlist"/>
        <w:numPr>
          <w:ilvl w:val="0"/>
          <w:numId w:val="65"/>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DA7639">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xml:space="preserve">, informacji </w:t>
      </w:r>
      <w:r w:rsidRPr="00FC7C08">
        <w:rPr>
          <w:bCs/>
        </w:rPr>
        <w:lastRenderedPageBreak/>
        <w:t>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453114">
      <w:pPr>
        <w:pStyle w:val="Akapitzlist"/>
        <w:numPr>
          <w:ilvl w:val="0"/>
          <w:numId w:val="65"/>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923FB8" w:rsidRDefault="00D009F4" w:rsidP="00923FB8"/>
    <w:p w14:paraId="785E20C8" w14:textId="42869AA3" w:rsidR="00F13DFD" w:rsidRPr="00057162" w:rsidRDefault="00D37BB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7" w:name="_Toc106184570"/>
      <w:bookmarkStart w:id="38" w:name="_Toc20053728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E1C7EA2" w14:textId="0FC8A543" w:rsidR="00F13DFD" w:rsidRPr="00C918BD"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C918BD">
        <w:rPr>
          <w:bCs/>
        </w:rPr>
        <w:t>Ofertę należy złożyć</w:t>
      </w:r>
      <w:r w:rsidR="00D37BB9" w:rsidRPr="00C918BD">
        <w:rPr>
          <w:bCs/>
        </w:rPr>
        <w:t xml:space="preserve"> do</w:t>
      </w:r>
      <w:r w:rsidR="00510949" w:rsidRPr="00C918BD">
        <w:rPr>
          <w:bCs/>
        </w:rPr>
        <w:t>:</w:t>
      </w:r>
      <w:r w:rsidR="00A42FCC" w:rsidRPr="00C918BD">
        <w:rPr>
          <w:bCs/>
        </w:rPr>
        <w:t xml:space="preserve"> </w:t>
      </w:r>
      <w:r w:rsidR="00A42FCC" w:rsidRPr="00C918BD">
        <w:rPr>
          <w:b/>
        </w:rPr>
        <w:t>02.09.2025 r.</w:t>
      </w:r>
      <w:r w:rsidRPr="00C918BD">
        <w:rPr>
          <w:bCs/>
        </w:rPr>
        <w:t xml:space="preserve"> godz. </w:t>
      </w:r>
      <w:r w:rsidR="00163AF5" w:rsidRPr="00C918BD">
        <w:rPr>
          <w:b/>
        </w:rPr>
        <w:t>09:00</w:t>
      </w:r>
      <w:r w:rsidRPr="00C918BD">
        <w:rPr>
          <w:bCs/>
        </w:rPr>
        <w:t xml:space="preserve"> </w:t>
      </w:r>
    </w:p>
    <w:p w14:paraId="04137B5E" w14:textId="3D452CBE" w:rsidR="00F13DFD" w:rsidRPr="00C918BD" w:rsidRDefault="00F13DFD" w:rsidP="00352E63">
      <w:pPr>
        <w:pStyle w:val="Akapitzlist"/>
        <w:numPr>
          <w:ilvl w:val="0"/>
          <w:numId w:val="8"/>
        </w:numPr>
        <w:shd w:val="clear" w:color="auto" w:fill="F2F2F2" w:themeFill="background1" w:themeFillShade="F2"/>
        <w:spacing w:before="120" w:line="312" w:lineRule="auto"/>
        <w:contextualSpacing w:val="0"/>
        <w:jc w:val="both"/>
        <w:rPr>
          <w:b/>
        </w:rPr>
      </w:pPr>
      <w:r w:rsidRPr="00C918BD">
        <w:rPr>
          <w:bCs/>
        </w:rPr>
        <w:t>Otwarcie ofert nastąpi w dniu</w:t>
      </w:r>
      <w:r w:rsidR="00163AF5" w:rsidRPr="00C918BD">
        <w:rPr>
          <w:bCs/>
        </w:rPr>
        <w:t xml:space="preserve"> </w:t>
      </w:r>
      <w:r w:rsidR="00163AF5" w:rsidRPr="00C918BD">
        <w:rPr>
          <w:b/>
        </w:rPr>
        <w:t>02.09.2025 r.</w:t>
      </w:r>
      <w:r w:rsidRPr="00C918BD">
        <w:rPr>
          <w:bCs/>
        </w:rPr>
        <w:t xml:space="preserve"> godz. </w:t>
      </w:r>
      <w:r w:rsidR="00163AF5" w:rsidRPr="00C918BD">
        <w:rPr>
          <w:b/>
        </w:rPr>
        <w:t>10:00</w:t>
      </w:r>
    </w:p>
    <w:p w14:paraId="452A0251" w14:textId="75318591" w:rsidR="00F13DFD" w:rsidRPr="00C918BD" w:rsidRDefault="00FB5DEC">
      <w:pPr>
        <w:pStyle w:val="Akapitzlist"/>
        <w:numPr>
          <w:ilvl w:val="0"/>
          <w:numId w:val="8"/>
        </w:numPr>
        <w:spacing w:before="120" w:line="312" w:lineRule="auto"/>
        <w:contextualSpacing w:val="0"/>
        <w:jc w:val="both"/>
        <w:rPr>
          <w:b/>
        </w:rPr>
      </w:pPr>
      <w:r w:rsidRPr="00C918BD">
        <w:rPr>
          <w:b/>
        </w:rPr>
        <w:t>Do składania i otwarcia o</w:t>
      </w:r>
      <w:r w:rsidR="00A37A89" w:rsidRPr="00C918BD">
        <w:rPr>
          <w:b/>
        </w:rPr>
        <w:t xml:space="preserve">fert używany jest </w:t>
      </w:r>
      <w:r w:rsidR="00F13DFD" w:rsidRPr="00C918BD">
        <w:rPr>
          <w:b/>
        </w:rPr>
        <w:t>portal EFO.</w:t>
      </w:r>
    </w:p>
    <w:p w14:paraId="77A7C473" w14:textId="55E548FE"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C918BD">
        <w:rPr>
          <w:bCs/>
        </w:rPr>
        <w:t> </w:t>
      </w:r>
      <w:r w:rsidRPr="00057162">
        <w:rPr>
          <w:bCs/>
        </w:rPr>
        <w:t>otwarcia ofert.</w:t>
      </w:r>
    </w:p>
    <w:p w14:paraId="3BB9E643" w14:textId="52351C7F" w:rsidR="00F13DFD" w:rsidRPr="00352E63" w:rsidRDefault="008C4046" w:rsidP="00352E63">
      <w:pPr>
        <w:pStyle w:val="Akapitzlist"/>
        <w:numPr>
          <w:ilvl w:val="0"/>
          <w:numId w:val="8"/>
        </w:numPr>
        <w:shd w:val="clear" w:color="auto" w:fill="F2F2F2" w:themeFill="background1" w:themeFillShade="F2"/>
        <w:spacing w:before="120" w:line="312" w:lineRule="auto"/>
        <w:contextualSpacing w:val="0"/>
        <w:jc w:val="both"/>
        <w:rPr>
          <w:bCs/>
        </w:rPr>
      </w:pPr>
      <w:r w:rsidRPr="00C918BD">
        <w:rPr>
          <w:bCs/>
        </w:rPr>
        <w:t>Wykonawca</w:t>
      </w:r>
      <w:r w:rsidR="00F13DFD" w:rsidRPr="00C918BD">
        <w:rPr>
          <w:bCs/>
        </w:rPr>
        <w:t xml:space="preserve"> pozostaje związany złożoną ofertą </w:t>
      </w:r>
      <w:r w:rsidR="000D7929" w:rsidRPr="00C918BD">
        <w:rPr>
          <w:bCs/>
        </w:rPr>
        <w:t xml:space="preserve">do dnia </w:t>
      </w:r>
      <w:r w:rsidR="00C918BD" w:rsidRPr="00C918BD">
        <w:rPr>
          <w:b/>
        </w:rPr>
        <w:t>30.11.2025 r.</w:t>
      </w:r>
      <w:r w:rsidR="00F13DFD" w:rsidRPr="00C918BD">
        <w:rPr>
          <w:bCs/>
        </w:rPr>
        <w:t xml:space="preserve"> </w:t>
      </w:r>
      <w:r w:rsidR="00B72507" w:rsidRPr="00C918BD">
        <w:rPr>
          <w:bCs/>
        </w:rPr>
        <w:t xml:space="preserve">Pierwszym dniem </w:t>
      </w:r>
      <w:r w:rsidR="00B72507" w:rsidRPr="00352E63">
        <w:rPr>
          <w:bCs/>
        </w:rPr>
        <w:t>terminu jest dzień, w którym upływa</w:t>
      </w:r>
      <w:r w:rsidR="000D7929" w:rsidRPr="00352E63">
        <w:rPr>
          <w:bCs/>
        </w:rPr>
        <w:t xml:space="preserve"> termin składania ofert</w:t>
      </w:r>
      <w:r w:rsidR="00F13DFD" w:rsidRPr="00352E63">
        <w:rPr>
          <w:bCs/>
        </w:rPr>
        <w:t>.</w:t>
      </w:r>
    </w:p>
    <w:p w14:paraId="2F73C401" w14:textId="77777777" w:rsidR="00923FB8" w:rsidRPr="00923FB8" w:rsidRDefault="00923FB8" w:rsidP="00923FB8"/>
    <w:p w14:paraId="2387B1E7" w14:textId="3E3F312E" w:rsidR="00F13DFD" w:rsidRPr="00057162" w:rsidRDefault="006F41A7" w:rsidP="00923FB8">
      <w:pPr>
        <w:pStyle w:val="Nagwek1"/>
        <w:shd w:val="clear" w:color="auto" w:fill="E7E6E6" w:themeFill="background2"/>
        <w:spacing w:before="120" w:after="120" w:line="312" w:lineRule="auto"/>
        <w:ind w:left="426" w:hanging="426"/>
        <w:jc w:val="both"/>
        <w:rPr>
          <w:rFonts w:ascii="Times New Roman" w:hAnsi="Times New Roman" w:cs="Times New Roman"/>
          <w:color w:val="auto"/>
          <w:sz w:val="24"/>
          <w:szCs w:val="24"/>
        </w:rPr>
      </w:pPr>
      <w:bookmarkStart w:id="39" w:name="_Toc106184571"/>
      <w:bookmarkStart w:id="40" w:name="_Toc20053728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533E83D8" w:rsidR="00B5614B" w:rsidRDefault="00B5614B">
      <w:pPr>
        <w:numPr>
          <w:ilvl w:val="0"/>
          <w:numId w:val="9"/>
        </w:numPr>
        <w:spacing w:before="120" w:line="312" w:lineRule="auto"/>
        <w:ind w:left="357" w:hanging="357"/>
        <w:jc w:val="both"/>
        <w:rPr>
          <w:bCs/>
          <w:sz w:val="24"/>
          <w:szCs w:val="24"/>
        </w:rPr>
      </w:pPr>
      <w:r w:rsidRPr="00860F00">
        <w:rPr>
          <w:bCs/>
          <w:sz w:val="24"/>
          <w:szCs w:val="24"/>
        </w:rPr>
        <w:t xml:space="preserve">Zamawiający </w:t>
      </w:r>
      <w:r w:rsidRPr="00860F00">
        <w:rPr>
          <w:b/>
          <w:sz w:val="24"/>
          <w:szCs w:val="24"/>
        </w:rPr>
        <w:t>nie przewiduje</w:t>
      </w:r>
      <w:r w:rsidRPr="00860F00">
        <w:rPr>
          <w:bCs/>
          <w:sz w:val="24"/>
          <w:szCs w:val="24"/>
        </w:rPr>
        <w:t xml:space="preserve"> zwołania </w:t>
      </w:r>
      <w:r w:rsidRPr="00EB02AB">
        <w:rPr>
          <w:bCs/>
          <w:sz w:val="24"/>
          <w:szCs w:val="24"/>
        </w:rPr>
        <w:t xml:space="preserve">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5F49B7F9" w14:textId="77777777" w:rsidR="00923FB8" w:rsidRPr="00923FB8" w:rsidRDefault="00923FB8" w:rsidP="00923FB8"/>
    <w:p w14:paraId="6C4D802C" w14:textId="194E936C" w:rsidR="00F13DFD" w:rsidRPr="00057162" w:rsidRDefault="006109FF"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1" w:name="_Toc106184572"/>
      <w:bookmarkStart w:id="42" w:name="_Toc200537283"/>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923FB8">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642CDB">
        <w:rPr>
          <w:b/>
          <w:sz w:val="24"/>
          <w:szCs w:val="24"/>
        </w:rPr>
        <w:t xml:space="preserve">Załącznik nr </w:t>
      </w:r>
      <w:r w:rsidR="0078720F" w:rsidRPr="00642CDB">
        <w:rPr>
          <w:b/>
          <w:sz w:val="24"/>
          <w:szCs w:val="24"/>
        </w:rPr>
        <w:t>3.2 do SWZ</w:t>
      </w:r>
      <w:r w:rsidR="003D04FA" w:rsidRPr="00642CDB">
        <w:rPr>
          <w:b/>
          <w:sz w:val="24"/>
          <w:szCs w:val="24"/>
        </w:rPr>
        <w:t>.</w:t>
      </w:r>
    </w:p>
    <w:p w14:paraId="7AD7B286" w14:textId="55418209" w:rsidR="00F13DFD"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w:t>
      </w:r>
      <w:r w:rsidR="006C5FCB">
        <w:rPr>
          <w:bCs/>
        </w:rPr>
        <w:t xml:space="preserve"> </w:t>
      </w:r>
      <w:r w:rsidRPr="00057162">
        <w:rPr>
          <w:bCs/>
        </w:rPr>
        <w:t xml:space="preserve">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FB79611" w14:textId="77777777" w:rsidR="00923FB8" w:rsidRPr="00923FB8" w:rsidRDefault="00923FB8" w:rsidP="00923FB8"/>
    <w:p w14:paraId="11E56BD9" w14:textId="767A5B51" w:rsidR="008E67A3" w:rsidRPr="00057162" w:rsidRDefault="008E67A3"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3" w:name="_Toc106184573"/>
      <w:bookmarkStart w:id="44" w:name="_Toc200537284"/>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Pr="00642CDB" w:rsidRDefault="0095301B">
      <w:pPr>
        <w:pStyle w:val="Akapitzlist"/>
        <w:numPr>
          <w:ilvl w:val="1"/>
          <w:numId w:val="11"/>
        </w:numPr>
        <w:spacing w:before="120" w:line="312" w:lineRule="auto"/>
        <w:jc w:val="both"/>
        <w:rPr>
          <w:b/>
        </w:rPr>
      </w:pPr>
      <w:r w:rsidRPr="00642CDB">
        <w:rPr>
          <w:b/>
        </w:rPr>
        <w:t xml:space="preserve">najniższa cena (C) - waga 100 % </w:t>
      </w:r>
    </w:p>
    <w:p w14:paraId="1F1408DB" w14:textId="6AB51A88" w:rsidR="008D6FCE" w:rsidRPr="00B15CAF" w:rsidRDefault="00E05DD1" w:rsidP="00FC645C">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w:t>
      </w:r>
      <w:r w:rsidR="008D6FCE" w:rsidRPr="00B15CAF">
        <w:rPr>
          <w:bCs/>
        </w:rPr>
        <w:t xml:space="preserve"> ze wzorem:</w:t>
      </w:r>
    </w:p>
    <w:p w14:paraId="5EA477D3" w14:textId="77777777" w:rsidR="008D6FCE" w:rsidRPr="00A60B5D" w:rsidRDefault="003D2B1F" w:rsidP="008D6FCE">
      <w:pPr>
        <w:spacing w:before="120" w:line="312" w:lineRule="auto"/>
        <w:ind w:left="2694"/>
        <w:jc w:val="both"/>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ofx</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min</m:t>
                  </m:r>
                </m:sub>
              </m:sSub>
            </m:num>
            <m:den>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x</m:t>
                  </m:r>
                </m:sub>
              </m:sSub>
            </m:den>
          </m:f>
          <m:r>
            <m:rPr>
              <m:sty m:val="bi"/>
            </m:rPr>
            <w:rPr>
              <w:rFonts w:ascii="Cambria Math" w:hAnsi="Cambria Math"/>
              <w:sz w:val="24"/>
              <w:szCs w:val="24"/>
            </w:rPr>
            <m:t>×100 pkt</m:t>
          </m:r>
        </m:oMath>
      </m:oMathPara>
    </w:p>
    <w:p w14:paraId="6695B151" w14:textId="77777777" w:rsidR="008D6FCE" w:rsidRPr="00B15CAF" w:rsidRDefault="008D6FCE" w:rsidP="008D6FCE">
      <w:pPr>
        <w:spacing w:before="120" w:line="312" w:lineRule="auto"/>
        <w:ind w:left="426"/>
        <w:jc w:val="both"/>
        <w:rPr>
          <w:bCs/>
          <w:sz w:val="24"/>
          <w:szCs w:val="24"/>
        </w:rPr>
      </w:pPr>
      <w:r w:rsidRPr="00B15CAF">
        <w:rPr>
          <w:bCs/>
          <w:sz w:val="24"/>
          <w:szCs w:val="24"/>
        </w:rPr>
        <w:t>gdzie:</w:t>
      </w:r>
    </w:p>
    <w:p w14:paraId="17C05E33"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P</w:t>
      </w:r>
      <w:r w:rsidRPr="00A60B5D">
        <w:rPr>
          <w:b/>
          <w:sz w:val="24"/>
          <w:szCs w:val="24"/>
          <w:vertAlign w:val="subscript"/>
        </w:rPr>
        <w:t>ofx</w:t>
      </w:r>
      <w:proofErr w:type="spellEnd"/>
      <w:r w:rsidRPr="00B15CAF">
        <w:rPr>
          <w:bCs/>
          <w:sz w:val="24"/>
          <w:szCs w:val="24"/>
        </w:rPr>
        <w:t xml:space="preserve">  - liczba punktów w kryterium „Cena” dla oferty o numerze „x” </w:t>
      </w:r>
    </w:p>
    <w:p w14:paraId="49EA81F9" w14:textId="77777777" w:rsidR="008D6FCE" w:rsidRPr="00B15CAF" w:rsidRDefault="008D6FCE" w:rsidP="008D6FCE">
      <w:pPr>
        <w:spacing w:line="312" w:lineRule="auto"/>
        <w:ind w:left="425"/>
        <w:jc w:val="both"/>
        <w:rPr>
          <w:bCs/>
          <w:sz w:val="24"/>
          <w:szCs w:val="24"/>
        </w:rPr>
      </w:pPr>
      <w:r w:rsidRPr="00A60B5D">
        <w:rPr>
          <w:b/>
          <w:sz w:val="24"/>
          <w:szCs w:val="24"/>
        </w:rPr>
        <w:lastRenderedPageBreak/>
        <w:t>K</w:t>
      </w:r>
      <w:r w:rsidRPr="00A60B5D">
        <w:rPr>
          <w:b/>
          <w:sz w:val="24"/>
          <w:szCs w:val="24"/>
          <w:vertAlign w:val="subscript"/>
        </w:rPr>
        <w:t>min</w:t>
      </w:r>
      <w:r w:rsidRPr="00B15CAF">
        <w:rPr>
          <w:bCs/>
          <w:sz w:val="24"/>
          <w:szCs w:val="24"/>
        </w:rPr>
        <w:t xml:space="preserve">– najniższa cena realizacji brutto oferty spośród wszystkich rozpatrywanych ofert </w:t>
      </w:r>
    </w:p>
    <w:p w14:paraId="4489172E"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K</w:t>
      </w:r>
      <w:r w:rsidRPr="00A60B5D">
        <w:rPr>
          <w:b/>
          <w:sz w:val="24"/>
          <w:szCs w:val="24"/>
          <w:vertAlign w:val="subscript"/>
        </w:rPr>
        <w:t>x</w:t>
      </w:r>
      <w:proofErr w:type="spellEnd"/>
      <w:r w:rsidRPr="00B15CAF">
        <w:rPr>
          <w:bCs/>
          <w:sz w:val="24"/>
          <w:szCs w:val="24"/>
        </w:rPr>
        <w:t xml:space="preserve">   – cena realizacji brutto oferty o numerze „x”</w:t>
      </w:r>
    </w:p>
    <w:p w14:paraId="5A4B24DD" w14:textId="77777777" w:rsidR="008D6FCE" w:rsidRDefault="008D6FCE" w:rsidP="00FC645C">
      <w:pPr>
        <w:pStyle w:val="Akapitzlist"/>
        <w:numPr>
          <w:ilvl w:val="0"/>
          <w:numId w:val="17"/>
        </w:numPr>
        <w:spacing w:before="120" w:line="312" w:lineRule="auto"/>
        <w:ind w:left="357" w:hanging="357"/>
        <w:contextualSpacing w:val="0"/>
        <w:jc w:val="both"/>
        <w:rPr>
          <w:bCs/>
        </w:rPr>
      </w:pPr>
      <w:r w:rsidRPr="0070694E">
        <w:rPr>
          <w:bCs/>
        </w:rPr>
        <w:t xml:space="preserve">Wyliczenie punktów zostanie dokonane z dokładnością do </w:t>
      </w:r>
      <w:r w:rsidRPr="00A60B5D">
        <w:rPr>
          <w:b/>
        </w:rPr>
        <w:t>8 miejsc</w:t>
      </w:r>
      <w:r w:rsidRPr="0070694E">
        <w:rPr>
          <w:bCs/>
        </w:rPr>
        <w:t xml:space="preserve"> po przecinku, zgodnie z matematycznymi zasadami zaokrąglania. </w:t>
      </w:r>
    </w:p>
    <w:p w14:paraId="18C48BD9" w14:textId="0FD2145F" w:rsidR="008E67A3" w:rsidRPr="008D6FCE" w:rsidRDefault="008E67A3" w:rsidP="008D6FCE"/>
    <w:p w14:paraId="1F97078D" w14:textId="4F0E1E66" w:rsidR="00F13DFD" w:rsidRPr="00057162" w:rsidRDefault="00E15A8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5" w:name="_Toc106184574"/>
      <w:bookmarkStart w:id="46" w:name="_Toc20053728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2730EC1C" w14:textId="380F6F5B" w:rsidR="00367BB3" w:rsidRPr="00B15CAF" w:rsidRDefault="008C4046" w:rsidP="00FC645C">
      <w:pPr>
        <w:numPr>
          <w:ilvl w:val="1"/>
          <w:numId w:val="19"/>
        </w:numPr>
        <w:spacing w:before="120" w:line="312" w:lineRule="auto"/>
        <w:ind w:left="499" w:hanging="357"/>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FC645C">
      <w:pPr>
        <w:numPr>
          <w:ilvl w:val="1"/>
          <w:numId w:val="19"/>
        </w:numPr>
        <w:spacing w:before="120" w:line="312" w:lineRule="auto"/>
        <w:ind w:left="499" w:hanging="357"/>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F02FB3" w:rsidRDefault="00367BB3" w:rsidP="00FC645C">
      <w:pPr>
        <w:numPr>
          <w:ilvl w:val="1"/>
          <w:numId w:val="19"/>
        </w:numPr>
        <w:spacing w:before="120" w:line="312" w:lineRule="auto"/>
        <w:ind w:left="499" w:hanging="357"/>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t>
      </w:r>
      <w:r w:rsidRPr="00F02FB3">
        <w:rPr>
          <w:b/>
          <w:sz w:val="24"/>
          <w:szCs w:val="24"/>
        </w:rPr>
        <w:t>w aukcji.</w:t>
      </w:r>
    </w:p>
    <w:p w14:paraId="5B67DFAD" w14:textId="3245F9D2" w:rsidR="00E04607" w:rsidRPr="00F02FB3" w:rsidRDefault="00367BB3" w:rsidP="00FC645C">
      <w:pPr>
        <w:numPr>
          <w:ilvl w:val="1"/>
          <w:numId w:val="19"/>
        </w:numPr>
        <w:spacing w:before="120" w:line="312" w:lineRule="auto"/>
        <w:ind w:left="499" w:hanging="357"/>
        <w:jc w:val="both"/>
      </w:pPr>
      <w:r w:rsidRPr="00F02FB3">
        <w:rPr>
          <w:sz w:val="24"/>
          <w:szCs w:val="24"/>
        </w:rPr>
        <w:t>Przedmiotem aukcji elektronicznej będzie:</w:t>
      </w:r>
      <w:r w:rsidRPr="00F02FB3">
        <w:rPr>
          <w:b/>
          <w:bCs/>
          <w:sz w:val="24"/>
          <w:szCs w:val="24"/>
        </w:rPr>
        <w:t xml:space="preserve"> kryterium ceny</w:t>
      </w:r>
      <w:r w:rsidR="008D6FCE" w:rsidRPr="00F02FB3">
        <w:rPr>
          <w:b/>
          <w:bCs/>
          <w:sz w:val="24"/>
          <w:szCs w:val="24"/>
        </w:rPr>
        <w:t>.</w:t>
      </w:r>
    </w:p>
    <w:p w14:paraId="56E9B4B2" w14:textId="68D18265" w:rsidR="006C5FCB" w:rsidRDefault="00367BB3" w:rsidP="00FC645C">
      <w:pPr>
        <w:numPr>
          <w:ilvl w:val="1"/>
          <w:numId w:val="19"/>
        </w:numPr>
        <w:spacing w:before="120" w:line="312" w:lineRule="auto"/>
        <w:jc w:val="both"/>
        <w:rPr>
          <w:bCs/>
          <w:sz w:val="24"/>
          <w:szCs w:val="24"/>
        </w:rPr>
      </w:pPr>
      <w:r w:rsidRPr="00F02FB3">
        <w:rPr>
          <w:b/>
          <w:sz w:val="24"/>
          <w:szCs w:val="24"/>
        </w:rPr>
        <w:t>Minimalna wysokość postąpienia</w:t>
      </w:r>
      <w:r w:rsidRPr="00F02FB3">
        <w:rPr>
          <w:bCs/>
          <w:sz w:val="24"/>
          <w:szCs w:val="24"/>
        </w:rPr>
        <w:t xml:space="preserve"> w kryterium cena:</w:t>
      </w:r>
    </w:p>
    <w:p w14:paraId="33AB4CE8" w14:textId="0E5F40B1" w:rsidR="00367BB3" w:rsidRDefault="006C5FCB" w:rsidP="006C5FCB">
      <w:pPr>
        <w:spacing w:before="120" w:line="312" w:lineRule="auto"/>
        <w:ind w:left="502"/>
        <w:jc w:val="both"/>
        <w:rPr>
          <w:b/>
          <w:sz w:val="24"/>
          <w:szCs w:val="24"/>
        </w:rPr>
      </w:pPr>
      <w:r>
        <w:rPr>
          <w:b/>
          <w:sz w:val="24"/>
          <w:szCs w:val="24"/>
        </w:rPr>
        <w:t xml:space="preserve">dla zadania nr 1 - </w:t>
      </w:r>
      <w:r w:rsidR="008D6FCE" w:rsidRPr="00F02FB3">
        <w:rPr>
          <w:b/>
        </w:rPr>
        <w:t xml:space="preserve"> </w:t>
      </w:r>
      <w:r w:rsidR="008B4F63">
        <w:rPr>
          <w:b/>
          <w:sz w:val="24"/>
          <w:szCs w:val="24"/>
        </w:rPr>
        <w:t>2</w:t>
      </w:r>
      <w:r>
        <w:rPr>
          <w:b/>
          <w:sz w:val="24"/>
          <w:szCs w:val="24"/>
        </w:rPr>
        <w:t xml:space="preserve">0 </w:t>
      </w:r>
      <w:r w:rsidR="008D6FCE" w:rsidRPr="00F02FB3">
        <w:rPr>
          <w:b/>
          <w:sz w:val="24"/>
          <w:szCs w:val="24"/>
        </w:rPr>
        <w:t>000,00 zł brutto.</w:t>
      </w:r>
    </w:p>
    <w:p w14:paraId="57BF2A83" w14:textId="1851C0E2" w:rsidR="006C5FCB" w:rsidRPr="00F02FB3" w:rsidRDefault="006C5FCB" w:rsidP="006C5FCB">
      <w:pPr>
        <w:spacing w:before="120" w:line="312" w:lineRule="auto"/>
        <w:ind w:left="502"/>
        <w:jc w:val="both"/>
        <w:rPr>
          <w:bCs/>
          <w:sz w:val="24"/>
          <w:szCs w:val="24"/>
        </w:rPr>
      </w:pPr>
      <w:r>
        <w:rPr>
          <w:b/>
          <w:sz w:val="24"/>
          <w:szCs w:val="24"/>
        </w:rPr>
        <w:t>dla zadania nr 2 – 1 000,00 zł brutto</w:t>
      </w:r>
    </w:p>
    <w:p w14:paraId="21511371" w14:textId="349B09C8" w:rsidR="00367BB3" w:rsidRPr="00FC197B" w:rsidRDefault="00367BB3" w:rsidP="00FC645C">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FC645C">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88454F3" w:rsidR="00E07175" w:rsidRPr="00A33BF6" w:rsidRDefault="00367BB3" w:rsidP="00FC645C">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w:t>
      </w:r>
      <w:r w:rsidRPr="00A33BF6">
        <w:rPr>
          <w:bCs/>
        </w:rPr>
        <w:lastRenderedPageBreak/>
        <w:t>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27B9F2E9"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w:t>
      </w:r>
      <w:r w:rsidR="00642CDB">
        <w:rPr>
          <w:bCs/>
        </w:rPr>
        <w:t> </w:t>
      </w:r>
      <w:r w:rsidRPr="00A33BF6">
        <w:rPr>
          <w:bCs/>
        </w:rPr>
        <w:t>nazwisko, adres mailowy i telefon. Oświadczenie musi być podpisane zgodnie z zasadami reprezentacji.</w:t>
      </w:r>
    </w:p>
    <w:p w14:paraId="6F96F642" w14:textId="4267CBEE" w:rsidR="00367BB3" w:rsidRPr="00A33BF6" w:rsidRDefault="00367BB3"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 xml:space="preserve">Konto uczestnika (użytkownika Portalu Aukcji Publicznych LAIP) </w:t>
      </w:r>
    </w:p>
    <w:p w14:paraId="59032512"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 xml:space="preserve">w momencie utworzenia konta użytkownika Portalu LAIP wysyłane jest powiadomienie o utworzeniu konta w Portalu Aukcji Publicznych. </w:t>
      </w:r>
    </w:p>
    <w:p w14:paraId="772E21F3" w14:textId="17B3AE4F" w:rsidR="00E07175" w:rsidRPr="00A33BF6" w:rsidRDefault="008A781F" w:rsidP="00453114">
      <w:pPr>
        <w:pStyle w:val="Akapitzlist"/>
        <w:widowControl w:val="0"/>
        <w:numPr>
          <w:ilvl w:val="0"/>
          <w:numId w:val="66"/>
        </w:numPr>
        <w:autoSpaceDE w:val="0"/>
        <w:autoSpaceDN w:val="0"/>
        <w:adjustRightInd w:val="0"/>
        <w:spacing w:before="60" w:line="312" w:lineRule="auto"/>
        <w:ind w:hanging="357"/>
        <w:contextualSpacing w:val="0"/>
        <w:jc w:val="both"/>
      </w:pPr>
      <w:r w:rsidRPr="00A33BF6">
        <w:t>j</w:t>
      </w:r>
      <w:r w:rsidR="00E07175" w:rsidRPr="00A33BF6">
        <w:t>eżeli w polu „Osoba prowadząca postępowanie” oraz na liście „Osoby upoważnione do składania ofert w aukcji” wprowadzona jest ta sama osoba, o tym samym imieniu i</w:t>
      </w:r>
      <w:r w:rsidR="00642CDB">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lastRenderedPageBreak/>
        <w:t>Powiadomienie o ogłoszeniu aukcji</w:t>
      </w:r>
    </w:p>
    <w:p w14:paraId="0E55FA32" w14:textId="1CA01B74" w:rsidR="00E07175" w:rsidRPr="00A33BF6" w:rsidRDefault="008A781F" w:rsidP="00453114">
      <w:pPr>
        <w:pStyle w:val="Akapitzlist"/>
        <w:widowControl w:val="0"/>
        <w:numPr>
          <w:ilvl w:val="1"/>
          <w:numId w:val="67"/>
        </w:numPr>
        <w:autoSpaceDE w:val="0"/>
        <w:autoSpaceDN w:val="0"/>
        <w:adjustRightInd w:val="0"/>
        <w:spacing w:before="60" w:line="312" w:lineRule="auto"/>
        <w:ind w:left="850" w:hanging="357"/>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453114">
      <w:pPr>
        <w:pStyle w:val="Akapitzlist"/>
        <w:widowControl w:val="0"/>
        <w:numPr>
          <w:ilvl w:val="1"/>
          <w:numId w:val="67"/>
        </w:numPr>
        <w:autoSpaceDE w:val="0"/>
        <w:autoSpaceDN w:val="0"/>
        <w:adjustRightInd w:val="0"/>
        <w:spacing w:before="60" w:line="312" w:lineRule="auto"/>
        <w:ind w:left="850" w:hanging="357"/>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bookmarkStart w:id="47" w:name="_Hlk106133107"/>
      <w:r w:rsidRPr="00A33BF6">
        <w:rPr>
          <w:sz w:val="24"/>
          <w:szCs w:val="24"/>
        </w:rPr>
        <w:t>Szerokopasmowe łącze internetowe.</w:t>
      </w:r>
    </w:p>
    <w:p w14:paraId="766AFCF8" w14:textId="7B98A084"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453114">
      <w:pPr>
        <w:widowControl w:val="0"/>
        <w:numPr>
          <w:ilvl w:val="1"/>
          <w:numId w:val="39"/>
        </w:numPr>
        <w:suppressAutoHyphens/>
        <w:autoSpaceDE w:val="0"/>
        <w:autoSpaceDN w:val="0"/>
        <w:adjustRightInd w:val="0"/>
        <w:spacing w:before="60" w:line="312" w:lineRule="auto"/>
        <w:ind w:left="851" w:hanging="425"/>
        <w:jc w:val="both"/>
        <w:rPr>
          <w:sz w:val="24"/>
          <w:szCs w:val="24"/>
        </w:rPr>
      </w:pPr>
      <w:r w:rsidRPr="00A33BF6">
        <w:rPr>
          <w:sz w:val="24"/>
          <w:szCs w:val="24"/>
        </w:rPr>
        <w:t>Minimalna rozdzielczość ekranu wymagana do poprawnego wyświetlania portalu to 1366x768.</w:t>
      </w:r>
    </w:p>
    <w:bookmarkEnd w:id="47"/>
    <w:p w14:paraId="296FE7C3" w14:textId="2FD2B1B6" w:rsidR="008A781F" w:rsidRPr="00A33BF6" w:rsidRDefault="008A781F" w:rsidP="00453114">
      <w:pPr>
        <w:pStyle w:val="Akapitzlist"/>
        <w:widowControl w:val="0"/>
        <w:numPr>
          <w:ilvl w:val="1"/>
          <w:numId w:val="39"/>
        </w:numPr>
        <w:autoSpaceDE w:val="0"/>
        <w:autoSpaceDN w:val="0"/>
        <w:adjustRightInd w:val="0"/>
        <w:spacing w:before="6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FC645C">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FC645C">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w:t>
      </w:r>
      <w:r w:rsidRPr="00A33BF6">
        <w:lastRenderedPageBreak/>
        <w:t>następny po usunięciu awarii dzień roboczy, z uwzględnieniem stanu ofert po ostatnim zatwierdzonym postąpieniu.</w:t>
      </w:r>
    </w:p>
    <w:p w14:paraId="43E4E850" w14:textId="048E888D"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6A3362">
      <w:pPr>
        <w:spacing w:before="60" w:line="312" w:lineRule="auto"/>
        <w:ind w:left="539"/>
        <w:jc w:val="both"/>
        <w:rPr>
          <w:sz w:val="24"/>
          <w:szCs w:val="24"/>
        </w:rPr>
      </w:pPr>
      <w:r w:rsidRPr="00B15CAF">
        <w:rPr>
          <w:sz w:val="24"/>
          <w:szCs w:val="24"/>
        </w:rPr>
        <w:t xml:space="preserve">3) po </w:t>
      </w:r>
      <w:r w:rsidRPr="00A33BF6">
        <w:rPr>
          <w:sz w:val="24"/>
          <w:szCs w:val="24"/>
        </w:rPr>
        <w:t>zakończeniu ostatniego, ustalonego etapu.</w:t>
      </w:r>
    </w:p>
    <w:p w14:paraId="5647E411" w14:textId="2C4D27E3" w:rsidR="008A781F" w:rsidRPr="00A33BF6" w:rsidRDefault="008A781F" w:rsidP="00FC645C">
      <w:pPr>
        <w:pStyle w:val="Akapitzlist"/>
        <w:numPr>
          <w:ilvl w:val="1"/>
          <w:numId w:val="19"/>
        </w:numPr>
        <w:autoSpaceDE w:val="0"/>
        <w:autoSpaceDN w:val="0"/>
        <w:adjustRightInd w:val="0"/>
        <w:spacing w:before="120" w:line="312" w:lineRule="auto"/>
        <w:contextualSpacing w:val="0"/>
        <w:jc w:val="both"/>
      </w:pPr>
      <w:bookmarkStart w:id="48"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8"/>
    </w:p>
    <w:p w14:paraId="1FACF48F" w14:textId="77777777" w:rsidR="00E04607" w:rsidRPr="00DA4938" w:rsidRDefault="00E04607" w:rsidP="00DA4938"/>
    <w:p w14:paraId="308EC8A2" w14:textId="6BB0FF27" w:rsidR="00112973" w:rsidRPr="00057162"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9" w:name="_Toc106184575"/>
      <w:bookmarkStart w:id="50" w:name="_Toc20053728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FC645C">
      <w:pPr>
        <w:pStyle w:val="Akapitzlist"/>
        <w:numPr>
          <w:ilvl w:val="0"/>
          <w:numId w:val="16"/>
        </w:numPr>
        <w:spacing w:before="120" w:line="312" w:lineRule="auto"/>
        <w:ind w:left="357" w:hanging="357"/>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0EB8391F" w:rsidR="00694060" w:rsidRPr="00057162"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przewiduje uzupełnienie </w:t>
      </w:r>
      <w:r w:rsidR="00694060" w:rsidRPr="00E13DFB">
        <w:rPr>
          <w:bCs/>
        </w:rPr>
        <w:t>przedmiotowych środków dowodowych</w:t>
      </w:r>
      <w:r w:rsidR="00FA2C74" w:rsidRPr="00E13DFB">
        <w:rPr>
          <w:bCs/>
        </w:rPr>
        <w:t xml:space="preserve"> oraz pozostałych dokumentów wymaganych na etapie składania ofert</w:t>
      </w:r>
      <w:r w:rsidR="00694060" w:rsidRPr="00E13DFB">
        <w:rPr>
          <w:bCs/>
        </w:rPr>
        <w:t>. Jeżeli</w:t>
      </w:r>
      <w:r w:rsidR="00694060" w:rsidRPr="00F627DA">
        <w:rPr>
          <w:bCs/>
        </w:rPr>
        <w:t xml:space="preserve">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FC645C">
      <w:pPr>
        <w:pStyle w:val="Akapitzlist"/>
        <w:numPr>
          <w:ilvl w:val="0"/>
          <w:numId w:val="16"/>
        </w:numPr>
        <w:spacing w:before="120" w:line="312" w:lineRule="auto"/>
        <w:ind w:left="357" w:hanging="357"/>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DA4938" w:rsidRDefault="00694060" w:rsidP="00DA4938"/>
    <w:p w14:paraId="57595293" w14:textId="6FE36512" w:rsidR="009E6FDA" w:rsidRPr="00057162" w:rsidRDefault="005B47C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1" w:name="_Toc106184576"/>
      <w:bookmarkStart w:id="52" w:name="_Toc20053728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187BBE95" w14:textId="77777777" w:rsidR="00C918BD" w:rsidRDefault="00E74D88" w:rsidP="006A10A2">
      <w:pPr>
        <w:pStyle w:val="Akapitzlist"/>
        <w:numPr>
          <w:ilvl w:val="0"/>
          <w:numId w:val="114"/>
        </w:numPr>
        <w:spacing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r w:rsidR="00C918BD">
        <w:rPr>
          <w:bCs/>
        </w:rPr>
        <w:t>.</w:t>
      </w:r>
    </w:p>
    <w:p w14:paraId="726B463C" w14:textId="77777777" w:rsidR="00E74D88" w:rsidRPr="00DA4938" w:rsidRDefault="00E74D88" w:rsidP="00DA4938">
      <w:bookmarkStart w:id="54" w:name="_Hlk106044938"/>
    </w:p>
    <w:p w14:paraId="7FE0A64F" w14:textId="01A94A58" w:rsidR="00F91368" w:rsidRPr="004130DD"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5" w:name="_Toc200537288"/>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90B700F" w14:textId="77777777" w:rsidR="009C3808" w:rsidRDefault="00F91368" w:rsidP="00FC645C">
      <w:pPr>
        <w:pStyle w:val="Akapitzlist"/>
        <w:numPr>
          <w:ilvl w:val="0"/>
          <w:numId w:val="13"/>
        </w:numPr>
        <w:spacing w:before="120" w:line="312" w:lineRule="auto"/>
        <w:ind w:left="357" w:hanging="357"/>
        <w:contextualSpacing w:val="0"/>
        <w:jc w:val="both"/>
      </w:pPr>
      <w:r w:rsidRPr="00F02FB3">
        <w:rPr>
          <w:b/>
          <w:bCs/>
        </w:rPr>
        <w:t xml:space="preserve">Załącznik nr </w:t>
      </w:r>
      <w:r w:rsidR="0078720F" w:rsidRPr="00F02FB3">
        <w:rPr>
          <w:b/>
          <w:bCs/>
        </w:rPr>
        <w:t>5</w:t>
      </w:r>
      <w:r w:rsidRPr="00F02FB3">
        <w:rPr>
          <w:b/>
          <w:bCs/>
        </w:rPr>
        <w:t xml:space="preserve"> do SWZ</w:t>
      </w:r>
      <w:r w:rsidRPr="00F02FB3">
        <w:t xml:space="preserve"> zawiera </w:t>
      </w:r>
      <w:r w:rsidRPr="00057162">
        <w:t xml:space="preserve">projektowane postanowienia, które zostaną </w:t>
      </w:r>
      <w:r w:rsidR="005B47CB" w:rsidRPr="00057162">
        <w:t xml:space="preserve">wprowadzone do umowy w sprawie zamówienia publicznego. </w:t>
      </w:r>
    </w:p>
    <w:p w14:paraId="557AFA9A" w14:textId="76D6E502" w:rsidR="009C3808" w:rsidRPr="009C3808" w:rsidRDefault="009C3808" w:rsidP="00FC645C">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w:t>
      </w:r>
      <w:r w:rsidRPr="00076D3F">
        <w:lastRenderedPageBreak/>
        <w:t xml:space="preserve">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DA4938" w:rsidRDefault="00554352" w:rsidP="00DA4938"/>
    <w:p w14:paraId="3A54E064" w14:textId="5695CD89" w:rsidR="00694060" w:rsidRPr="00F02FB3"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6" w:name="_Toc106184578"/>
      <w:bookmarkStart w:id="57" w:name="_Toc200537289"/>
      <w:r w:rsidRPr="00F02FB3">
        <w:rPr>
          <w:rFonts w:ascii="Times New Roman" w:hAnsi="Times New Roman" w:cs="Times New Roman"/>
          <w:color w:val="auto"/>
          <w:sz w:val="24"/>
          <w:szCs w:val="24"/>
        </w:rPr>
        <w:t>Część X</w:t>
      </w:r>
      <w:r w:rsidR="00AA02D6" w:rsidRPr="00F02FB3">
        <w:rPr>
          <w:rFonts w:ascii="Times New Roman" w:hAnsi="Times New Roman" w:cs="Times New Roman"/>
          <w:color w:val="auto"/>
          <w:sz w:val="24"/>
          <w:szCs w:val="24"/>
        </w:rPr>
        <w:t>X</w:t>
      </w:r>
      <w:r w:rsidR="006C79CB" w:rsidRPr="00F02FB3">
        <w:rPr>
          <w:rFonts w:ascii="Times New Roman" w:hAnsi="Times New Roman" w:cs="Times New Roman"/>
          <w:color w:val="auto"/>
          <w:sz w:val="24"/>
          <w:szCs w:val="24"/>
        </w:rPr>
        <w:t>I</w:t>
      </w:r>
      <w:r w:rsidR="00AA02D6" w:rsidRPr="00F02FB3">
        <w:rPr>
          <w:rFonts w:ascii="Times New Roman" w:hAnsi="Times New Roman" w:cs="Times New Roman"/>
          <w:color w:val="auto"/>
          <w:sz w:val="24"/>
          <w:szCs w:val="24"/>
        </w:rPr>
        <w:t xml:space="preserve">. </w:t>
      </w:r>
      <w:r w:rsidR="00F13DFD" w:rsidRPr="00F02FB3">
        <w:rPr>
          <w:rFonts w:ascii="Times New Roman" w:hAnsi="Times New Roman" w:cs="Times New Roman"/>
          <w:color w:val="auto"/>
          <w:sz w:val="24"/>
          <w:szCs w:val="24"/>
        </w:rPr>
        <w:t>Formalności</w:t>
      </w:r>
      <w:r w:rsidR="006640AD" w:rsidRPr="00F02FB3">
        <w:rPr>
          <w:rFonts w:ascii="Times New Roman" w:hAnsi="Times New Roman" w:cs="Times New Roman"/>
          <w:color w:val="auto"/>
          <w:sz w:val="24"/>
          <w:szCs w:val="24"/>
        </w:rPr>
        <w:t>,</w:t>
      </w:r>
      <w:r w:rsidR="00F13DFD" w:rsidRPr="00F02FB3">
        <w:rPr>
          <w:rFonts w:ascii="Times New Roman" w:hAnsi="Times New Roman" w:cs="Times New Roman"/>
          <w:color w:val="auto"/>
          <w:sz w:val="24"/>
          <w:szCs w:val="24"/>
        </w:rPr>
        <w:t xml:space="preserve"> jakie należy dopełnić przed zawarciem umowy</w:t>
      </w:r>
      <w:bookmarkEnd w:id="56"/>
      <w:bookmarkEnd w:id="57"/>
    </w:p>
    <w:p w14:paraId="72EFEF86" w14:textId="14665207" w:rsidR="004130DD" w:rsidRPr="00F02FB3" w:rsidRDefault="008C4046" w:rsidP="00FC645C">
      <w:pPr>
        <w:pStyle w:val="Akapitzlist"/>
        <w:numPr>
          <w:ilvl w:val="6"/>
          <w:numId w:val="12"/>
        </w:numPr>
        <w:spacing w:before="120" w:line="312" w:lineRule="auto"/>
        <w:ind w:left="426" w:hanging="426"/>
        <w:jc w:val="both"/>
      </w:pPr>
      <w:r w:rsidRPr="00F02FB3">
        <w:t>Wykonawca</w:t>
      </w:r>
      <w:r w:rsidR="00CD4F8F" w:rsidRPr="00F02FB3">
        <w:t xml:space="preserve"> jest zobowiązany do złożenia niezwłocznie po otrzymaniu zawiadomienia o wyborze jego oferty</w:t>
      </w:r>
      <w:r w:rsidR="004130DD" w:rsidRPr="00F02FB3">
        <w:t>:</w:t>
      </w:r>
    </w:p>
    <w:p w14:paraId="07D43361" w14:textId="2984DA0B" w:rsidR="004130DD" w:rsidRPr="00F02FB3" w:rsidRDefault="00CD4F8F" w:rsidP="00453114">
      <w:pPr>
        <w:pStyle w:val="Akapitzlist"/>
        <w:numPr>
          <w:ilvl w:val="1"/>
          <w:numId w:val="36"/>
        </w:numPr>
        <w:spacing w:before="120" w:line="312" w:lineRule="auto"/>
        <w:jc w:val="both"/>
      </w:pPr>
      <w:r w:rsidRPr="00F02FB3">
        <w:t xml:space="preserve">lecz nie później niż do dnia rozpoczęcia realizacji zamówienia podpisanego zapotrzebowania na (wzajemne) świadczenia </w:t>
      </w:r>
      <w:r w:rsidR="008C4046" w:rsidRPr="00F02FB3">
        <w:t>Zamawiającego</w:t>
      </w:r>
      <w:r w:rsidRPr="00F02FB3">
        <w:t xml:space="preserve"> (dalej: Zapotrzebowanie) zgodnie ze wzorem stanowiącym </w:t>
      </w:r>
      <w:r w:rsidRPr="00F02FB3">
        <w:rPr>
          <w:b/>
          <w:bCs/>
        </w:rPr>
        <w:t>Załącznik nr 1.1 do SWZ</w:t>
      </w:r>
      <w:r w:rsidRPr="00F02FB3">
        <w:t xml:space="preserve"> </w:t>
      </w:r>
    </w:p>
    <w:p w14:paraId="78BED6C7" w14:textId="4674DD2F" w:rsidR="00CD4F8F" w:rsidRPr="00F02FB3" w:rsidRDefault="00B31A22" w:rsidP="00453114">
      <w:pPr>
        <w:pStyle w:val="Akapitzlist"/>
        <w:numPr>
          <w:ilvl w:val="1"/>
          <w:numId w:val="36"/>
        </w:numPr>
        <w:spacing w:before="120" w:line="312" w:lineRule="auto"/>
        <w:jc w:val="both"/>
      </w:pPr>
      <w:r w:rsidRPr="00F02FB3">
        <w:t>lecz nie później niż</w:t>
      </w:r>
      <w:r w:rsidR="00CD4F8F" w:rsidRPr="00F02FB3">
        <w:t xml:space="preserve"> </w:t>
      </w:r>
      <w:r w:rsidR="00FA4828" w:rsidRPr="00F02FB3">
        <w:t xml:space="preserve">do dnia podpisania umowy </w:t>
      </w:r>
      <w:r w:rsidR="00CD4F8F" w:rsidRPr="00F02FB3">
        <w:t xml:space="preserve">oświadczenia o niekorzystaniu ze wzajemnych świadczeń zgodnie ze wzorem stanowiącym </w:t>
      </w:r>
      <w:r w:rsidR="00CD4F8F" w:rsidRPr="00F02FB3">
        <w:rPr>
          <w:b/>
          <w:bCs/>
        </w:rPr>
        <w:t>Załącznik nr 1.2 do SWZ.</w:t>
      </w:r>
      <w:r w:rsidR="00CD4F8F" w:rsidRPr="00F02FB3">
        <w:t xml:space="preserve"> </w:t>
      </w:r>
    </w:p>
    <w:p w14:paraId="4C428508" w14:textId="65FDC0B0" w:rsidR="00CD4F8F" w:rsidRPr="00F02FB3" w:rsidRDefault="00CD4F8F" w:rsidP="00453114">
      <w:pPr>
        <w:pStyle w:val="Akapitzlist"/>
        <w:numPr>
          <w:ilvl w:val="0"/>
          <w:numId w:val="37"/>
        </w:numPr>
        <w:spacing w:before="120" w:line="312" w:lineRule="auto"/>
        <w:jc w:val="both"/>
      </w:pPr>
      <w:r w:rsidRPr="00F02FB3">
        <w:t xml:space="preserve">Pod pojęciem wzajemnych świadczeń należy rozumieć usługi świadczone przez </w:t>
      </w:r>
      <w:r w:rsidR="008C4046" w:rsidRPr="00F02FB3">
        <w:t>Zamawiającego</w:t>
      </w:r>
      <w:r w:rsidRPr="00F02FB3">
        <w:t xml:space="preserve"> na rzecz </w:t>
      </w:r>
      <w:r w:rsidR="008C4046" w:rsidRPr="00F02FB3">
        <w:t>Wykonawcy</w:t>
      </w:r>
      <w:r w:rsidRPr="00F02FB3">
        <w:t xml:space="preserve"> a obejmujące swym zakresem usługi łaźni, lampowni, szkolenia pracowników, łączności telefonicznej, korzystanie z półmasek, zatyczek do uszu, aparatów ucieczkowych, metanomierzy, najem/dzierżawę środków trwałych</w:t>
      </w:r>
      <w:r w:rsidR="00B74EEF" w:rsidRPr="00F02FB3">
        <w:t xml:space="preserve">, </w:t>
      </w:r>
      <w:r w:rsidR="00B74EEF" w:rsidRPr="00F02FB3">
        <w:rPr>
          <w:sz w:val="22"/>
          <w:szCs w:val="22"/>
        </w:rPr>
        <w:t>inne, wg odrębnego ustalenia stron umowy.</w:t>
      </w:r>
      <w:r w:rsidRPr="00F02FB3">
        <w:t xml:space="preserve"> </w:t>
      </w:r>
    </w:p>
    <w:p w14:paraId="2EF65DBF" w14:textId="0C562DD7" w:rsidR="00CD4F8F" w:rsidRPr="00F02FB3" w:rsidRDefault="00CD4F8F" w:rsidP="00453114">
      <w:pPr>
        <w:pStyle w:val="Akapitzlist"/>
        <w:numPr>
          <w:ilvl w:val="0"/>
          <w:numId w:val="37"/>
        </w:numPr>
        <w:spacing w:before="120" w:line="312" w:lineRule="auto"/>
        <w:jc w:val="both"/>
      </w:pPr>
      <w:bookmarkStart w:id="58" w:name="_Hlk82764211"/>
      <w:r w:rsidRPr="00F02FB3">
        <w:t xml:space="preserve">Zakres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1.3 do SWZ</w:t>
      </w:r>
      <w:r w:rsidRPr="00F02FB3">
        <w:t>.</w:t>
      </w:r>
    </w:p>
    <w:p w14:paraId="3C773A0F" w14:textId="61295BCF" w:rsidR="00CD4F8F" w:rsidRPr="00F02FB3" w:rsidRDefault="00CD4F8F" w:rsidP="00453114">
      <w:pPr>
        <w:pStyle w:val="Akapitzlist"/>
        <w:numPr>
          <w:ilvl w:val="0"/>
          <w:numId w:val="37"/>
        </w:numPr>
        <w:spacing w:before="120" w:line="312" w:lineRule="auto"/>
        <w:jc w:val="both"/>
      </w:pPr>
      <w:r w:rsidRPr="00F02FB3">
        <w:t xml:space="preserve">Cennik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1.4 do SWZ</w:t>
      </w:r>
      <w:r w:rsidRPr="00F02FB3">
        <w:t xml:space="preserve"> .</w:t>
      </w:r>
    </w:p>
    <w:p w14:paraId="72A74854" w14:textId="0AB3F1B7" w:rsidR="00CD4F8F" w:rsidRPr="00F02FB3" w:rsidRDefault="00CD4F8F" w:rsidP="00453114">
      <w:pPr>
        <w:pStyle w:val="Akapitzlist"/>
        <w:numPr>
          <w:ilvl w:val="0"/>
          <w:numId w:val="37"/>
        </w:numPr>
        <w:spacing w:before="120" w:line="312" w:lineRule="auto"/>
        <w:jc w:val="both"/>
      </w:pPr>
      <w:r w:rsidRPr="00F02FB3">
        <w:t xml:space="preserve">Wzór umowy przychodowej stanowi </w:t>
      </w:r>
      <w:r w:rsidRPr="00F02FB3">
        <w:rPr>
          <w:b/>
          <w:bCs/>
        </w:rPr>
        <w:t>Załącznik nr 1.5 do SWZ.</w:t>
      </w:r>
      <w:r w:rsidRPr="00F02FB3">
        <w:t xml:space="preserve"> </w:t>
      </w:r>
      <w:bookmarkEnd w:id="58"/>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Default="00A002AB" w:rsidP="00804500">
      <w:pPr>
        <w:spacing w:before="120" w:line="312" w:lineRule="auto"/>
        <w:jc w:val="both"/>
        <w:rPr>
          <w:rStyle w:val="Hipercze"/>
          <w:sz w:val="24"/>
          <w:szCs w:val="24"/>
        </w:rPr>
      </w:pPr>
      <w:hyperlink r:id="rId12" w:history="1">
        <w:r w:rsidRPr="00856E98">
          <w:rPr>
            <w:rStyle w:val="Hipercze"/>
            <w:sz w:val="24"/>
            <w:szCs w:val="24"/>
          </w:rPr>
          <w:t>https://www.pgg.pl/strefa-korporacyjna/dostawcy/profil-nabywcy/cennik-uslug-pgg</w:t>
        </w:r>
      </w:hyperlink>
    </w:p>
    <w:p w14:paraId="3F098FCF" w14:textId="77777777" w:rsidR="00DA4938" w:rsidRPr="00DA4938" w:rsidRDefault="00DA4938" w:rsidP="00DA4938"/>
    <w:p w14:paraId="7E183527" w14:textId="4BFAEA1F" w:rsidR="00F13DFD" w:rsidRPr="00057162" w:rsidRDefault="00A057C7"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9" w:name="_Toc106184579"/>
      <w:bookmarkStart w:id="60" w:name="_Toc20053729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Default="00F13DFD" w:rsidP="00DA4938">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43151E4F" w14:textId="77777777" w:rsidR="00DA4938" w:rsidRPr="00DA4938" w:rsidRDefault="00DA4938" w:rsidP="00DA4938"/>
    <w:p w14:paraId="19A55AE6" w14:textId="6C147D74" w:rsidR="00DA4938" w:rsidRDefault="00DA4938">
      <w:pPr>
        <w:spacing w:after="160" w:line="259" w:lineRule="auto"/>
        <w:rPr>
          <w:rFonts w:eastAsiaTheme="majorEastAsia"/>
          <w:b/>
          <w:bCs/>
          <w:sz w:val="24"/>
          <w:szCs w:val="24"/>
        </w:rPr>
      </w:pPr>
    </w:p>
    <w:p w14:paraId="03DD8F27" w14:textId="13F42E6A" w:rsidR="00ED28D9" w:rsidRPr="00057162" w:rsidRDefault="00ED28D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62" w:name="_Toc200537291"/>
      <w:r w:rsidRPr="00057162">
        <w:rPr>
          <w:rFonts w:ascii="Times New Roman" w:hAnsi="Times New Roman" w:cs="Times New Roman"/>
          <w:color w:val="auto"/>
          <w:sz w:val="24"/>
          <w:szCs w:val="24"/>
        </w:rPr>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lastRenderedPageBreak/>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8622E6" w:rsidRDefault="00B6372C" w:rsidP="008622E6"/>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B2C896D" w14:textId="77777777" w:rsidR="008622E6" w:rsidRPr="008622E6" w:rsidRDefault="008622E6" w:rsidP="008622E6"/>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73D16837" w14:textId="6B5B653F" w:rsidR="00396224" w:rsidRDefault="00396224" w:rsidP="008622E6">
      <w:pPr>
        <w:tabs>
          <w:tab w:val="left" w:pos="1843"/>
        </w:tabs>
        <w:spacing w:line="276" w:lineRule="auto"/>
        <w:jc w:val="both"/>
        <w:rPr>
          <w:bCs/>
          <w:sz w:val="22"/>
          <w:szCs w:val="22"/>
        </w:rPr>
      </w:pPr>
      <w:r w:rsidRPr="00396224">
        <w:rPr>
          <w:bCs/>
          <w:sz w:val="22"/>
          <w:szCs w:val="22"/>
        </w:rPr>
        <w:t>Załącznik nr 3.</w:t>
      </w:r>
      <w:r w:rsidR="005F7E67">
        <w:rPr>
          <w:bCs/>
          <w:sz w:val="22"/>
          <w:szCs w:val="22"/>
        </w:rPr>
        <w:t>5</w:t>
      </w:r>
      <w:r w:rsidRPr="00396224">
        <w:rPr>
          <w:bCs/>
          <w:sz w:val="22"/>
          <w:szCs w:val="22"/>
        </w:rPr>
        <w:t xml:space="preserve"> – </w:t>
      </w:r>
      <w:r w:rsidRPr="00396224">
        <w:rPr>
          <w:bCs/>
          <w:sz w:val="22"/>
          <w:szCs w:val="22"/>
        </w:rPr>
        <w:tab/>
        <w:t>Oświadczenie Wykonawcy – wizja lokalna</w:t>
      </w:r>
    </w:p>
    <w:p w14:paraId="04683D30" w14:textId="77777777" w:rsidR="00F148FA" w:rsidRDefault="00F148FA" w:rsidP="008622E6">
      <w:pPr>
        <w:tabs>
          <w:tab w:val="left" w:pos="1843"/>
        </w:tabs>
        <w:spacing w:line="276" w:lineRule="auto"/>
        <w:jc w:val="both"/>
        <w:rPr>
          <w:sz w:val="22"/>
          <w:szCs w:val="22"/>
        </w:rPr>
      </w:pPr>
      <w:r w:rsidRPr="00F148FA">
        <w:rPr>
          <w:sz w:val="22"/>
          <w:szCs w:val="22"/>
        </w:rPr>
        <w:t>Załącznik nr 3.</w:t>
      </w:r>
      <w:r>
        <w:rPr>
          <w:sz w:val="22"/>
          <w:szCs w:val="22"/>
        </w:rPr>
        <w:t>6</w:t>
      </w:r>
      <w:r w:rsidRPr="00F148FA">
        <w:rPr>
          <w:sz w:val="22"/>
          <w:szCs w:val="22"/>
        </w:rPr>
        <w:t xml:space="preserve"> – </w:t>
      </w:r>
      <w:r w:rsidRPr="00F148FA">
        <w:rPr>
          <w:sz w:val="22"/>
          <w:szCs w:val="22"/>
        </w:rPr>
        <w:tab/>
      </w:r>
      <w:r>
        <w:rPr>
          <w:sz w:val="22"/>
          <w:szCs w:val="22"/>
        </w:rPr>
        <w:t>Wstępny Harmonogram rzeczowo-finansowy</w:t>
      </w:r>
    </w:p>
    <w:p w14:paraId="44530B31" w14:textId="77777777" w:rsidR="00CD4F8F" w:rsidRPr="008622E6" w:rsidRDefault="00CD4F8F" w:rsidP="008622E6"/>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5ECADF0"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23D9B0C6" w14:textId="77777777"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15F5493" w14:textId="4214F4CE" w:rsidR="008622E6" w:rsidRPr="00396224" w:rsidRDefault="008622E6" w:rsidP="008622E6">
      <w:pPr>
        <w:tabs>
          <w:tab w:val="left" w:pos="1843"/>
        </w:tabs>
        <w:spacing w:line="276" w:lineRule="auto"/>
        <w:jc w:val="both"/>
        <w:rPr>
          <w:bCs/>
          <w:sz w:val="22"/>
          <w:szCs w:val="22"/>
        </w:rPr>
      </w:pPr>
      <w:r w:rsidRPr="00396224">
        <w:rPr>
          <w:bCs/>
          <w:sz w:val="22"/>
          <w:szCs w:val="22"/>
        </w:rPr>
        <w:t xml:space="preserve">Załącznik nr 4.3 – </w:t>
      </w:r>
      <w:r w:rsidRPr="00396224">
        <w:rPr>
          <w:bCs/>
          <w:sz w:val="22"/>
          <w:szCs w:val="22"/>
        </w:rPr>
        <w:tab/>
        <w:t>Wykaz</w:t>
      </w:r>
      <w:r w:rsidRPr="00396224">
        <w:rPr>
          <w:sz w:val="22"/>
          <w:szCs w:val="22"/>
        </w:rPr>
        <w:t xml:space="preserve"> </w:t>
      </w:r>
      <w:r w:rsidRPr="00396224">
        <w:rPr>
          <w:bCs/>
          <w:sz w:val="22"/>
          <w:szCs w:val="22"/>
        </w:rPr>
        <w:t>wykonanych/wykonywanych usług</w:t>
      </w:r>
    </w:p>
    <w:p w14:paraId="4D536C11" w14:textId="4AAA5039" w:rsidR="008622E6" w:rsidRPr="00427709" w:rsidRDefault="008622E6" w:rsidP="008622E6">
      <w:pPr>
        <w:tabs>
          <w:tab w:val="left" w:pos="1843"/>
        </w:tabs>
        <w:spacing w:line="276" w:lineRule="auto"/>
        <w:ind w:left="1843" w:hanging="1843"/>
        <w:jc w:val="both"/>
        <w:rPr>
          <w:bCs/>
          <w:sz w:val="22"/>
          <w:szCs w:val="22"/>
        </w:rPr>
      </w:pPr>
      <w:r w:rsidRPr="00396224">
        <w:rPr>
          <w:bCs/>
          <w:sz w:val="22"/>
          <w:szCs w:val="22"/>
        </w:rPr>
        <w:t xml:space="preserve">Załącznik nr 4.4 – </w:t>
      </w:r>
      <w:r w:rsidRPr="00396224">
        <w:rPr>
          <w:bCs/>
          <w:sz w:val="22"/>
          <w:szCs w:val="22"/>
        </w:rPr>
        <w:tab/>
      </w:r>
      <w:r w:rsidR="002F5394">
        <w:rPr>
          <w:bCs/>
          <w:sz w:val="22"/>
          <w:szCs w:val="22"/>
        </w:rPr>
        <w:t>W</w:t>
      </w:r>
      <w:r w:rsidR="002F5394" w:rsidRPr="002F5394">
        <w:rPr>
          <w:bCs/>
          <w:sz w:val="22"/>
          <w:szCs w:val="22"/>
        </w:rPr>
        <w:t>ykaz osób kierowanych do wykonania zamówienia</w:t>
      </w:r>
    </w:p>
    <w:p w14:paraId="5EA08424" w14:textId="2BFAEB5C" w:rsidR="002F5394" w:rsidRPr="002F5394" w:rsidRDefault="002F5394" w:rsidP="002F5394">
      <w:pPr>
        <w:tabs>
          <w:tab w:val="left" w:pos="1843"/>
        </w:tabs>
        <w:spacing w:line="276" w:lineRule="auto"/>
        <w:ind w:left="1843" w:hanging="1843"/>
        <w:jc w:val="both"/>
        <w:rPr>
          <w:bCs/>
          <w:sz w:val="22"/>
          <w:szCs w:val="22"/>
        </w:rPr>
      </w:pPr>
      <w:r w:rsidRPr="002F5394">
        <w:rPr>
          <w:bCs/>
          <w:sz w:val="22"/>
          <w:szCs w:val="22"/>
        </w:rPr>
        <w:t xml:space="preserve">Załącznik nr 4.5 </w:t>
      </w:r>
      <w:r>
        <w:rPr>
          <w:bCs/>
          <w:sz w:val="22"/>
          <w:szCs w:val="22"/>
        </w:rPr>
        <w:t xml:space="preserve"> - </w:t>
      </w:r>
      <w:r w:rsidRPr="002F5394">
        <w:rPr>
          <w:bCs/>
          <w:sz w:val="22"/>
          <w:szCs w:val="22"/>
        </w:rPr>
        <w:t>Wykaz podstawowych urządzeń koniecznych do realizacji zadania wraz z podaniem typu urządzenia oraz producenta</w:t>
      </w:r>
      <w:r>
        <w:rPr>
          <w:bCs/>
          <w:sz w:val="22"/>
          <w:szCs w:val="22"/>
        </w:rPr>
        <w:t xml:space="preserve"> </w:t>
      </w:r>
      <w:r w:rsidRPr="002F5394">
        <w:rPr>
          <w:bCs/>
          <w:sz w:val="22"/>
          <w:szCs w:val="22"/>
        </w:rPr>
        <w:t>(przygotowany przez Wykonawcę do oferty</w:t>
      </w:r>
    </w:p>
    <w:p w14:paraId="50F7F17B" w14:textId="1465AEAE" w:rsidR="008622E6" w:rsidRDefault="008622E6" w:rsidP="008622E6">
      <w:pPr>
        <w:tabs>
          <w:tab w:val="left" w:pos="1843"/>
        </w:tabs>
        <w:spacing w:line="276" w:lineRule="auto"/>
        <w:ind w:left="1843" w:hanging="1843"/>
        <w:jc w:val="both"/>
        <w:rPr>
          <w:bCs/>
          <w:sz w:val="22"/>
          <w:szCs w:val="22"/>
        </w:rPr>
      </w:pPr>
    </w:p>
    <w:p w14:paraId="395F8692" w14:textId="77777777" w:rsidR="008622E6" w:rsidRDefault="008622E6" w:rsidP="008622E6">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20BA50D4" w14:textId="77777777" w:rsidR="008622E6" w:rsidRPr="00427709" w:rsidRDefault="008622E6" w:rsidP="008622E6">
      <w:pPr>
        <w:tabs>
          <w:tab w:val="left" w:pos="1843"/>
        </w:tabs>
        <w:spacing w:line="276" w:lineRule="auto"/>
        <w:jc w:val="both"/>
        <w:rPr>
          <w:sz w:val="22"/>
          <w:szCs w:val="22"/>
        </w:rPr>
      </w:pPr>
    </w:p>
    <w:p w14:paraId="26BB9AED" w14:textId="0177EA59" w:rsidR="008622E6" w:rsidRDefault="008622E6" w:rsidP="008622E6">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w:t>
      </w:r>
      <w:r w:rsidRPr="00DA7639">
        <w:rPr>
          <w:b/>
          <w:bCs/>
          <w:sz w:val="22"/>
          <w:szCs w:val="22"/>
        </w:rPr>
        <w:t>i</w:t>
      </w:r>
    </w:p>
    <w:p w14:paraId="0CB24E3A" w14:textId="78DFC207" w:rsidR="0077544B" w:rsidRDefault="0077544B">
      <w:pPr>
        <w:spacing w:after="160" w:line="259" w:lineRule="auto"/>
        <w:rPr>
          <w:b/>
          <w:bCs/>
          <w:sz w:val="22"/>
          <w:szCs w:val="22"/>
        </w:rPr>
      </w:pPr>
      <w:r>
        <w:rPr>
          <w:b/>
          <w:bCs/>
          <w:sz w:val="22"/>
          <w:szCs w:val="22"/>
        </w:rPr>
        <w:br w:type="page"/>
      </w:r>
    </w:p>
    <w:p w14:paraId="60FB2C52" w14:textId="6DEEAFEB" w:rsidR="00602FAA" w:rsidRPr="0058080E" w:rsidRDefault="00602FAA" w:rsidP="0077544B">
      <w:pPr>
        <w:pStyle w:val="Nagwek1"/>
        <w:shd w:val="clear" w:color="auto" w:fill="E7E6E6" w:themeFill="background2"/>
        <w:spacing w:before="120" w:after="120" w:line="312" w:lineRule="auto"/>
        <w:rPr>
          <w:rFonts w:ascii="Times New Roman" w:hAnsi="Times New Roman" w:cs="Times New Roman"/>
          <w:b w:val="0"/>
          <w:bCs w:val="0"/>
        </w:rPr>
      </w:pPr>
      <w:bookmarkStart w:id="64" w:name="_Toc67292090"/>
      <w:bookmarkStart w:id="65" w:name="_Hlk67822110"/>
      <w:bookmarkStart w:id="66" w:name="_Toc200537292"/>
      <w:bookmarkEnd w:id="63"/>
      <w:r w:rsidRPr="0058080E">
        <w:rPr>
          <w:rFonts w:ascii="Times New Roman" w:hAnsi="Times New Roman" w:cs="Times New Roman"/>
          <w:spacing w:val="20"/>
        </w:rPr>
        <w:lastRenderedPageBreak/>
        <w:t xml:space="preserve">Załącznik nr 1 </w:t>
      </w:r>
      <w:r w:rsidR="00E501EA" w:rsidRPr="0058080E">
        <w:rPr>
          <w:rFonts w:ascii="Times New Roman" w:hAnsi="Times New Roman" w:cs="Times New Roman"/>
          <w:spacing w:val="20"/>
        </w:rPr>
        <w:t>do SWZ</w:t>
      </w:r>
      <w:r w:rsidR="00E501EA" w:rsidRPr="0058080E">
        <w:rPr>
          <w:rFonts w:ascii="Times New Roman" w:hAnsi="Times New Roman" w:cs="Times New Roman"/>
          <w:spacing w:val="20"/>
        </w:rPr>
        <w:br/>
        <w:t xml:space="preserve">- </w:t>
      </w:r>
      <w:r w:rsidR="009C0650" w:rsidRPr="0058080E">
        <w:rPr>
          <w:rFonts w:ascii="Times New Roman" w:hAnsi="Times New Roman" w:cs="Times New Roman"/>
          <w:spacing w:val="20"/>
        </w:rPr>
        <w:t xml:space="preserve">SZCZEGÓŁOWY OPIS PRZEDMIOTU ZAMÓWIENIA </w:t>
      </w:r>
      <w:r w:rsidR="00B15CAF" w:rsidRPr="0058080E">
        <w:rPr>
          <w:rFonts w:ascii="Times New Roman" w:hAnsi="Times New Roman" w:cs="Times New Roman"/>
          <w:spacing w:val="20"/>
        </w:rPr>
        <w:t>(SOPZ)</w:t>
      </w:r>
      <w:bookmarkEnd w:id="64"/>
      <w:bookmarkEnd w:id="65"/>
      <w:bookmarkEnd w:id="66"/>
    </w:p>
    <w:p w14:paraId="340D2BB2" w14:textId="77777777" w:rsidR="00A96B0E" w:rsidRPr="00DB08A8" w:rsidRDefault="00A96B0E" w:rsidP="00DB08A8"/>
    <w:p w14:paraId="44CD5139" w14:textId="24235396" w:rsidR="00602FAA" w:rsidRPr="00C804E1" w:rsidRDefault="001F655F" w:rsidP="00FC645C">
      <w:pPr>
        <w:pStyle w:val="Akapitzlist"/>
        <w:numPr>
          <w:ilvl w:val="0"/>
          <w:numId w:val="33"/>
        </w:numPr>
        <w:jc w:val="both"/>
        <w:rPr>
          <w:b/>
          <w:bCs/>
        </w:rPr>
      </w:pPr>
      <w:bookmarkStart w:id="67" w:name="_Toc67292091"/>
      <w:bookmarkStart w:id="68" w:name="_Hlk67822129"/>
      <w:r w:rsidRPr="00C804E1">
        <w:rPr>
          <w:b/>
          <w:bCs/>
        </w:rPr>
        <w:t>P</w:t>
      </w:r>
      <w:r w:rsidR="00602FAA" w:rsidRPr="00C804E1">
        <w:rPr>
          <w:b/>
          <w:bCs/>
        </w:rPr>
        <w:t>rzedmiot zamówienia:</w:t>
      </w:r>
      <w:bookmarkEnd w:id="67"/>
    </w:p>
    <w:p w14:paraId="7A4A630D" w14:textId="15313110" w:rsidR="000E3422" w:rsidRPr="00C804E1" w:rsidRDefault="008B4F63" w:rsidP="000E3422">
      <w:pPr>
        <w:pStyle w:val="Akapitzlist"/>
        <w:jc w:val="both"/>
        <w:rPr>
          <w:b/>
          <w:bCs/>
        </w:rPr>
      </w:pPr>
      <w:r w:rsidRPr="00A207C6">
        <w:rPr>
          <w:iCs/>
        </w:rPr>
        <w:t>Modernizacja maszyny wyciągowej górniczego wyciągu szybowego szybu „Piotr” w przedziale wschodnim  w zakresie układu zasilania, sterowania w PGG S.A. Oddział KWK Mysłowice-Wesoła</w:t>
      </w:r>
      <w:r w:rsidR="0058080E" w:rsidRPr="00C804E1">
        <w:rPr>
          <w:rFonts w:eastAsia="Calibri"/>
          <w:bCs/>
        </w:rPr>
        <w:t xml:space="preserve">. </w:t>
      </w:r>
    </w:p>
    <w:p w14:paraId="7F3FC551" w14:textId="77777777" w:rsidR="00E6445E" w:rsidRPr="00E6445E" w:rsidRDefault="00E6445E" w:rsidP="00E6445E">
      <w:pPr>
        <w:ind w:left="709"/>
        <w:jc w:val="both"/>
        <w:rPr>
          <w:sz w:val="24"/>
          <w:szCs w:val="24"/>
        </w:rPr>
      </w:pPr>
      <w:r w:rsidRPr="00E6445E">
        <w:rPr>
          <w:sz w:val="24"/>
          <w:szCs w:val="24"/>
        </w:rPr>
        <w:t>Zadanie 1:</w:t>
      </w:r>
      <w:r w:rsidRPr="00E6445E">
        <w:rPr>
          <w:sz w:val="24"/>
          <w:szCs w:val="24"/>
        </w:rPr>
        <w:tab/>
        <w:t>Modernizacja maszyny wyciągowej górniczego wyciągu szybowego szybu „Piotr” w przedziale wschodnim w zakresie układu zasilania i sterowania,</w:t>
      </w:r>
    </w:p>
    <w:p w14:paraId="76A2D3B6" w14:textId="4C81BDD8" w:rsidR="001440AA" w:rsidRDefault="00E6445E" w:rsidP="00E6445E">
      <w:pPr>
        <w:ind w:left="709"/>
        <w:jc w:val="both"/>
        <w:rPr>
          <w:sz w:val="24"/>
          <w:szCs w:val="24"/>
        </w:rPr>
      </w:pPr>
      <w:r w:rsidRPr="00E6445E">
        <w:rPr>
          <w:sz w:val="24"/>
          <w:szCs w:val="24"/>
        </w:rPr>
        <w:t>Zadanie 2:</w:t>
      </w:r>
      <w:r w:rsidRPr="00E6445E">
        <w:rPr>
          <w:sz w:val="24"/>
          <w:szCs w:val="24"/>
        </w:rPr>
        <w:tab/>
        <w:t>Modernizacja maszyny wyciągowej górniczego wyciągu szybowego szybu „Piotr” w przedziale wschodnim w zakresie łączności telefonicznej szybowej</w:t>
      </w:r>
    </w:p>
    <w:p w14:paraId="359A0154" w14:textId="77777777" w:rsidR="00E6445E" w:rsidRPr="00C804E1" w:rsidRDefault="00E6445E" w:rsidP="00E6445E">
      <w:pPr>
        <w:ind w:left="709"/>
        <w:jc w:val="both"/>
        <w:rPr>
          <w:sz w:val="24"/>
          <w:szCs w:val="24"/>
        </w:rPr>
      </w:pPr>
    </w:p>
    <w:p w14:paraId="31BA592D" w14:textId="7F420E16" w:rsidR="000E3422" w:rsidRPr="00C804E1" w:rsidRDefault="000E3422" w:rsidP="00FC645C">
      <w:pPr>
        <w:pStyle w:val="Akapitzlist"/>
        <w:numPr>
          <w:ilvl w:val="0"/>
          <w:numId w:val="33"/>
        </w:numPr>
        <w:jc w:val="both"/>
        <w:rPr>
          <w:b/>
          <w:bCs/>
        </w:rPr>
      </w:pPr>
      <w:r w:rsidRPr="00C804E1">
        <w:rPr>
          <w:b/>
          <w:bCs/>
        </w:rPr>
        <w:t xml:space="preserve">Lokalizacja: </w:t>
      </w:r>
    </w:p>
    <w:bookmarkEnd w:id="68"/>
    <w:p w14:paraId="4A50336F" w14:textId="408625DF" w:rsidR="001440AA" w:rsidRPr="00C804E1" w:rsidRDefault="001440AA" w:rsidP="001440AA">
      <w:pPr>
        <w:pStyle w:val="Akapitzlist"/>
        <w:rPr>
          <w:rFonts w:eastAsiaTheme="minorHAnsi"/>
          <w:bCs/>
        </w:rPr>
      </w:pPr>
      <w:r w:rsidRPr="00C804E1">
        <w:rPr>
          <w:rFonts w:eastAsiaTheme="minorHAnsi"/>
          <w:bCs/>
        </w:rPr>
        <w:t xml:space="preserve">Polskiej Grupy Górniczej S.A. Oddział KWK </w:t>
      </w:r>
      <w:r w:rsidR="0058080E" w:rsidRPr="00C804E1">
        <w:rPr>
          <w:rFonts w:eastAsiaTheme="minorHAnsi"/>
          <w:bCs/>
        </w:rPr>
        <w:t>Mysłowice-Wesoła</w:t>
      </w:r>
      <w:r w:rsidRPr="00C804E1">
        <w:rPr>
          <w:rFonts w:eastAsiaTheme="minorHAnsi"/>
          <w:bCs/>
        </w:rPr>
        <w:t xml:space="preserve"> </w:t>
      </w:r>
    </w:p>
    <w:p w14:paraId="0E4A95EB" w14:textId="2D25BCD4" w:rsidR="001440AA" w:rsidRPr="00C804E1" w:rsidRDefault="0058080E" w:rsidP="001440AA">
      <w:pPr>
        <w:pStyle w:val="Akapitzlist"/>
        <w:rPr>
          <w:rFonts w:eastAsiaTheme="minorHAnsi"/>
          <w:bCs/>
        </w:rPr>
      </w:pPr>
      <w:r w:rsidRPr="00C804E1">
        <w:rPr>
          <w:rFonts w:eastAsiaTheme="minorHAnsi"/>
          <w:bCs/>
        </w:rPr>
        <w:t>41-408 Mysłowice</w:t>
      </w:r>
      <w:r w:rsidR="001440AA" w:rsidRPr="00C804E1">
        <w:rPr>
          <w:rFonts w:eastAsiaTheme="minorHAnsi"/>
          <w:bCs/>
        </w:rPr>
        <w:t xml:space="preserve">, ul </w:t>
      </w:r>
      <w:r w:rsidRPr="00C804E1">
        <w:rPr>
          <w:rFonts w:eastAsiaTheme="minorHAnsi"/>
          <w:bCs/>
        </w:rPr>
        <w:t>Kopalniana 5</w:t>
      </w:r>
      <w:r w:rsidR="001440AA" w:rsidRPr="00C804E1">
        <w:rPr>
          <w:rFonts w:eastAsiaTheme="minorHAnsi"/>
          <w:bCs/>
        </w:rPr>
        <w:t>.</w:t>
      </w:r>
    </w:p>
    <w:p w14:paraId="1202BE48" w14:textId="77777777" w:rsidR="001440AA" w:rsidRPr="00C804E1" w:rsidRDefault="001440AA" w:rsidP="00A96B0E">
      <w:pPr>
        <w:jc w:val="both"/>
        <w:rPr>
          <w:sz w:val="24"/>
          <w:szCs w:val="24"/>
        </w:rPr>
      </w:pPr>
    </w:p>
    <w:p w14:paraId="3B2D1FEF" w14:textId="398FA4E1" w:rsidR="00602FAA" w:rsidRPr="00C804E1" w:rsidRDefault="00602FAA" w:rsidP="00FC645C">
      <w:pPr>
        <w:pStyle w:val="Akapitzlist"/>
        <w:numPr>
          <w:ilvl w:val="0"/>
          <w:numId w:val="33"/>
        </w:numPr>
        <w:jc w:val="both"/>
        <w:rPr>
          <w:rFonts w:eastAsiaTheme="minorHAnsi"/>
          <w:b/>
          <w:bCs/>
        </w:rPr>
      </w:pPr>
      <w:bookmarkStart w:id="69" w:name="_Toc67292092"/>
      <w:bookmarkStart w:id="70" w:name="_Hlk67822197"/>
      <w:r w:rsidRPr="00C804E1">
        <w:rPr>
          <w:rFonts w:eastAsiaTheme="minorHAnsi"/>
          <w:b/>
          <w:bCs/>
        </w:rPr>
        <w:t>Termin realizacji zamówienia:</w:t>
      </w:r>
      <w:bookmarkEnd w:id="69"/>
    </w:p>
    <w:p w14:paraId="4D2ED7C9" w14:textId="39E602E6" w:rsidR="00602FAA" w:rsidRPr="00C804E1" w:rsidRDefault="00602FAA" w:rsidP="00A96B0E">
      <w:pPr>
        <w:pStyle w:val="Akapitzlist"/>
        <w:jc w:val="both"/>
        <w:rPr>
          <w:rFonts w:eastAsiaTheme="minorHAnsi"/>
        </w:rPr>
      </w:pPr>
      <w:r w:rsidRPr="00C804E1">
        <w:rPr>
          <w:rFonts w:eastAsiaTheme="minorHAnsi"/>
        </w:rPr>
        <w:t xml:space="preserve">określony w </w:t>
      </w:r>
      <w:r w:rsidRPr="00C804E1">
        <w:rPr>
          <w:rFonts w:eastAsiaTheme="minorHAnsi"/>
          <w:b/>
          <w:bCs/>
        </w:rPr>
        <w:t>Załączniku nr 5 do SWZ</w:t>
      </w:r>
      <w:r w:rsidRPr="00C804E1">
        <w:rPr>
          <w:rFonts w:eastAsiaTheme="minorHAnsi"/>
        </w:rPr>
        <w:t xml:space="preserve"> – Istotne postanowienia umowy w</w:t>
      </w:r>
      <w:r w:rsidRPr="00C804E1">
        <w:rPr>
          <w:rFonts w:eastAsiaTheme="minorHAnsi"/>
          <w:b/>
          <w:bCs/>
        </w:rPr>
        <w:t xml:space="preserve"> §</w:t>
      </w:r>
      <w:r w:rsidR="008B4F63">
        <w:rPr>
          <w:rFonts w:eastAsiaTheme="minorHAnsi"/>
          <w:b/>
          <w:bCs/>
        </w:rPr>
        <w:t xml:space="preserve"> </w:t>
      </w:r>
      <w:r w:rsidRPr="00C804E1">
        <w:rPr>
          <w:rFonts w:eastAsiaTheme="minorHAnsi"/>
          <w:b/>
          <w:bCs/>
        </w:rPr>
        <w:t>5</w:t>
      </w:r>
      <w:r w:rsidRPr="00C804E1">
        <w:rPr>
          <w:rFonts w:eastAsiaTheme="minorHAnsi"/>
        </w:rPr>
        <w:t>.</w:t>
      </w:r>
    </w:p>
    <w:bookmarkEnd w:id="70"/>
    <w:p w14:paraId="19190A32" w14:textId="77777777" w:rsidR="00602FAA" w:rsidRPr="00DB08A8" w:rsidRDefault="00602FAA" w:rsidP="00A96B0E">
      <w:pPr>
        <w:jc w:val="both"/>
        <w:rPr>
          <w:rFonts w:eastAsiaTheme="minorHAnsi"/>
          <w:lang w:val="cs-CZ"/>
        </w:rPr>
      </w:pPr>
    </w:p>
    <w:p w14:paraId="70A8E146" w14:textId="63BEAAD2" w:rsidR="00602FAA" w:rsidRPr="00C804E1" w:rsidRDefault="008C0106" w:rsidP="00FC645C">
      <w:pPr>
        <w:pStyle w:val="Akapitzlist"/>
        <w:numPr>
          <w:ilvl w:val="0"/>
          <w:numId w:val="33"/>
        </w:numPr>
        <w:jc w:val="both"/>
        <w:rPr>
          <w:b/>
          <w:bCs/>
        </w:rPr>
      </w:pPr>
      <w:bookmarkStart w:id="71" w:name="_Toc67292093"/>
      <w:bookmarkStart w:id="72" w:name="_Hlk67822291"/>
      <w:r w:rsidRPr="00C804E1">
        <w:rPr>
          <w:b/>
          <w:bCs/>
        </w:rPr>
        <w:t xml:space="preserve">Wymagania </w:t>
      </w:r>
      <w:r w:rsidR="00602FAA" w:rsidRPr="00C804E1">
        <w:rPr>
          <w:b/>
          <w:bCs/>
        </w:rPr>
        <w:t>prawne:</w:t>
      </w:r>
      <w:bookmarkEnd w:id="71"/>
    </w:p>
    <w:p w14:paraId="0954847F" w14:textId="77777777" w:rsidR="008C0106" w:rsidRPr="00C804E1" w:rsidRDefault="008C0106" w:rsidP="00BE0D43">
      <w:pPr>
        <w:pStyle w:val="Akapitzlist"/>
        <w:tabs>
          <w:tab w:val="left" w:pos="284"/>
          <w:tab w:val="left" w:pos="2662"/>
        </w:tabs>
        <w:suppressAutoHyphens/>
        <w:overflowPunct w:val="0"/>
        <w:autoSpaceDE w:val="0"/>
        <w:autoSpaceDN w:val="0"/>
        <w:adjustRightInd w:val="0"/>
        <w:jc w:val="both"/>
      </w:pPr>
      <w:r w:rsidRPr="00C804E1">
        <w:t>Przedmiot zamówienia powinien być realizowany zgodnie z obowiązującymi przepisami prawa, w szczególności:</w:t>
      </w:r>
    </w:p>
    <w:p w14:paraId="0A57FF92" w14:textId="77777777" w:rsidR="0058080E" w:rsidRPr="00C804E1" w:rsidRDefault="0058080E" w:rsidP="00BD5956">
      <w:pPr>
        <w:numPr>
          <w:ilvl w:val="0"/>
          <w:numId w:val="79"/>
        </w:numPr>
        <w:autoSpaceDE w:val="0"/>
        <w:autoSpaceDN w:val="0"/>
        <w:ind w:left="993" w:hanging="284"/>
        <w:jc w:val="both"/>
        <w:rPr>
          <w:sz w:val="24"/>
          <w:szCs w:val="24"/>
        </w:rPr>
      </w:pPr>
      <w:r w:rsidRPr="00C804E1">
        <w:rPr>
          <w:sz w:val="24"/>
          <w:szCs w:val="24"/>
        </w:rPr>
        <w:t>Ustawą Prawo geologiczne i górnicze z dnia 09 czerwca 2011r. (Dz. U. z 2016 r. poz. 1131),</w:t>
      </w:r>
    </w:p>
    <w:p w14:paraId="6CF42F0C" w14:textId="77777777"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Energii z dnia 23 listopada 2016 r. w sprawie szczegółowych wymagań dotyczących prowadzenia ruchu podziemnych zakładów górniczych (Dz.U. 2017 poz. 1118),</w:t>
      </w:r>
    </w:p>
    <w:p w14:paraId="155DB9AE" w14:textId="1632671B" w:rsidR="008B4F63" w:rsidRPr="008B4F63" w:rsidRDefault="008B4F63" w:rsidP="00BD5956">
      <w:pPr>
        <w:widowControl w:val="0"/>
        <w:numPr>
          <w:ilvl w:val="0"/>
          <w:numId w:val="79"/>
        </w:numPr>
        <w:autoSpaceDE w:val="0"/>
        <w:autoSpaceDN w:val="0"/>
        <w:adjustRightInd w:val="0"/>
        <w:ind w:left="993" w:hanging="284"/>
        <w:jc w:val="both"/>
        <w:textAlignment w:val="baseline"/>
        <w:rPr>
          <w:sz w:val="24"/>
          <w:szCs w:val="24"/>
        </w:rPr>
      </w:pPr>
      <w:r w:rsidRPr="008B4F63">
        <w:rPr>
          <w:sz w:val="24"/>
          <w:szCs w:val="24"/>
        </w:rPr>
        <w:t xml:space="preserve">Rozporządzeniu Ministra Gospodarki z dnia 21 października 2008 r. w sprawie zasadniczych wymagań dla maszyn (Dz. U. z 2008 r. Nr 199, poz. 1228 z  </w:t>
      </w:r>
      <w:proofErr w:type="spellStart"/>
      <w:r w:rsidRPr="008B4F63">
        <w:rPr>
          <w:sz w:val="24"/>
          <w:szCs w:val="24"/>
        </w:rPr>
        <w:t>późn</w:t>
      </w:r>
      <w:proofErr w:type="spellEnd"/>
      <w:r w:rsidRPr="008B4F63">
        <w:rPr>
          <w:sz w:val="24"/>
          <w:szCs w:val="24"/>
        </w:rPr>
        <w:t>. zm.).</w:t>
      </w:r>
    </w:p>
    <w:p w14:paraId="47A9111E" w14:textId="77777777" w:rsidR="008B4F63" w:rsidRPr="008B4F63" w:rsidRDefault="008B4F63" w:rsidP="00BD5956">
      <w:pPr>
        <w:widowControl w:val="0"/>
        <w:numPr>
          <w:ilvl w:val="0"/>
          <w:numId w:val="79"/>
        </w:numPr>
        <w:autoSpaceDE w:val="0"/>
        <w:autoSpaceDN w:val="0"/>
        <w:adjustRightInd w:val="0"/>
        <w:ind w:left="993" w:hanging="284"/>
        <w:jc w:val="both"/>
        <w:textAlignment w:val="baseline"/>
        <w:rPr>
          <w:sz w:val="24"/>
          <w:szCs w:val="24"/>
        </w:rPr>
      </w:pPr>
      <w:r w:rsidRPr="008B4F63">
        <w:rPr>
          <w:sz w:val="24"/>
          <w:szCs w:val="24"/>
        </w:rPr>
        <w:t xml:space="preserve">Rozporządzeniu Rady Ministrów z dnia 30 kwietnia 2004 roku w sprawie dopuszczenia wyrobów do stosowania w zakładach górniczych (Dz. U. z 2004 r. nr 99 poz. 1003 z </w:t>
      </w:r>
      <w:proofErr w:type="spellStart"/>
      <w:r w:rsidRPr="008B4F63">
        <w:rPr>
          <w:sz w:val="24"/>
          <w:szCs w:val="24"/>
        </w:rPr>
        <w:t>późn</w:t>
      </w:r>
      <w:proofErr w:type="spellEnd"/>
      <w:r w:rsidRPr="008B4F63">
        <w:rPr>
          <w:sz w:val="24"/>
          <w:szCs w:val="24"/>
        </w:rPr>
        <w:t>. zm.).</w:t>
      </w:r>
    </w:p>
    <w:p w14:paraId="5BFE0A9D" w14:textId="2C7585FF" w:rsidR="000842D4" w:rsidRPr="000842D4" w:rsidRDefault="000842D4" w:rsidP="00BD5956">
      <w:pPr>
        <w:widowControl w:val="0"/>
        <w:numPr>
          <w:ilvl w:val="0"/>
          <w:numId w:val="79"/>
        </w:numPr>
        <w:autoSpaceDE w:val="0"/>
        <w:autoSpaceDN w:val="0"/>
        <w:adjustRightInd w:val="0"/>
        <w:ind w:left="993" w:hanging="284"/>
        <w:jc w:val="both"/>
        <w:textAlignment w:val="baseline"/>
        <w:rPr>
          <w:sz w:val="24"/>
          <w:szCs w:val="24"/>
        </w:rPr>
      </w:pPr>
      <w:r w:rsidRPr="000842D4">
        <w:rPr>
          <w:sz w:val="24"/>
          <w:szCs w:val="24"/>
        </w:rPr>
        <w:t>Rozporządzenie Ministra Przemysłu z dnia 25 czerwca 2024 r. w sprawie kwalifikacji w zakresie górnictwa i ratownictwa górniczego</w:t>
      </w:r>
    </w:p>
    <w:p w14:paraId="6EBDC33C" w14:textId="270E11E5"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0842D4">
        <w:rPr>
          <w:sz w:val="24"/>
          <w:szCs w:val="24"/>
        </w:rPr>
        <w:t xml:space="preserve">Rozporządzeniem Ministra Energii z dnia 28.08.2019r. w sprawie bezpieczeństwa </w:t>
      </w:r>
      <w:r w:rsidRPr="00C804E1">
        <w:rPr>
          <w:sz w:val="24"/>
          <w:szCs w:val="24"/>
        </w:rPr>
        <w:t>i higieny pracy przy urządzeniach energetycznych (Dz. U. z 2019r. poz. 1830),</w:t>
      </w:r>
    </w:p>
    <w:p w14:paraId="00F7D9F3" w14:textId="2D3BF319"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Środowiska z dnia 2 sierpnia 2016 r. w sprawie kwalifikacji w zakresie górnictwa i ratownictwa górniczego (Dz. U. z 2016 r. poz. 1229),</w:t>
      </w:r>
    </w:p>
    <w:p w14:paraId="3F70EA36" w14:textId="77777777" w:rsidR="0058080E" w:rsidRPr="00C804E1" w:rsidRDefault="0058080E" w:rsidP="00BD5956">
      <w:pPr>
        <w:widowControl w:val="0"/>
        <w:numPr>
          <w:ilvl w:val="0"/>
          <w:numId w:val="79"/>
        </w:numPr>
        <w:autoSpaceDE w:val="0"/>
        <w:autoSpaceDN w:val="0"/>
        <w:adjustRightInd w:val="0"/>
        <w:ind w:left="993" w:hanging="284"/>
        <w:jc w:val="both"/>
        <w:textAlignment w:val="baseline"/>
        <w:rPr>
          <w:sz w:val="24"/>
          <w:szCs w:val="24"/>
        </w:rPr>
      </w:pPr>
      <w:r w:rsidRPr="00C804E1">
        <w:rPr>
          <w:sz w:val="24"/>
          <w:szCs w:val="24"/>
        </w:rPr>
        <w:t>Rozporządzeniem Ministra Gospodarki, Pracy i Polityki Społecznej z dnia 28 kwietnia 2003r. w sprawie szczegółowych zasad stwierdzania posiadania kwalifikacji przez osoby zajmujące się eksploatacją urządzeń, instalacji i sieci (Dz.U.  nr 89 z 2003 r. poz. 828 z późniejszymi zmianami).</w:t>
      </w:r>
    </w:p>
    <w:p w14:paraId="434FE72A" w14:textId="77777777" w:rsidR="001440AA" w:rsidRPr="00C804E1" w:rsidRDefault="001440AA" w:rsidP="001440AA">
      <w:pPr>
        <w:pStyle w:val="Akapitzlist"/>
        <w:tabs>
          <w:tab w:val="left" w:pos="993"/>
        </w:tabs>
        <w:rPr>
          <w:bCs/>
        </w:rPr>
      </w:pPr>
    </w:p>
    <w:p w14:paraId="5452F017" w14:textId="6F049ACE" w:rsidR="00602FAA" w:rsidRPr="00C804E1" w:rsidRDefault="00602FAA" w:rsidP="001440AA">
      <w:pPr>
        <w:pStyle w:val="Akapitzlist"/>
        <w:ind w:left="1560" w:hanging="840"/>
        <w:jc w:val="both"/>
        <w:rPr>
          <w:i/>
        </w:rPr>
      </w:pPr>
      <w:r w:rsidRPr="00C804E1">
        <w:rPr>
          <w:b/>
          <w:i/>
          <w:u w:val="single"/>
        </w:rPr>
        <w:t>Uwaga:</w:t>
      </w:r>
      <w:r w:rsidRPr="00C804E1">
        <w:rPr>
          <w:i/>
        </w:rPr>
        <w:t xml:space="preserve"> </w:t>
      </w:r>
      <w:r w:rsidR="001440AA" w:rsidRPr="00C804E1">
        <w:rPr>
          <w:i/>
        </w:rPr>
        <w:tab/>
      </w:r>
      <w:r w:rsidRPr="00C804E1">
        <w:rPr>
          <w:i/>
        </w:rPr>
        <w:t>W przypadku zmian aktów prawnych, związanych z realizacją niniejszego zamówienia, przedmiot zamówienia musi spełniać uwarunkowania prawne, obowiązujące w okresie jego realizacji.</w:t>
      </w:r>
    </w:p>
    <w:bookmarkEnd w:id="72"/>
    <w:p w14:paraId="0CD18C88" w14:textId="7031C27D" w:rsidR="00E6445E" w:rsidRDefault="00E6445E">
      <w:pPr>
        <w:spacing w:after="160" w:line="259" w:lineRule="auto"/>
        <w:rPr>
          <w:sz w:val="24"/>
          <w:szCs w:val="24"/>
        </w:rPr>
      </w:pPr>
      <w:r>
        <w:rPr>
          <w:sz w:val="24"/>
          <w:szCs w:val="24"/>
        </w:rPr>
        <w:br w:type="page"/>
      </w:r>
    </w:p>
    <w:p w14:paraId="3FFF207C" w14:textId="77777777" w:rsidR="00602FAA" w:rsidRPr="00C804E1" w:rsidRDefault="00602FAA" w:rsidP="00E62B59">
      <w:pPr>
        <w:rPr>
          <w:sz w:val="24"/>
          <w:szCs w:val="24"/>
        </w:rPr>
      </w:pPr>
    </w:p>
    <w:p w14:paraId="5E08FFA4" w14:textId="21DD305B" w:rsidR="00602FAA" w:rsidRPr="00C804E1" w:rsidRDefault="00602FAA" w:rsidP="00FC645C">
      <w:pPr>
        <w:pStyle w:val="Akapitzlist"/>
        <w:numPr>
          <w:ilvl w:val="0"/>
          <w:numId w:val="33"/>
        </w:numPr>
        <w:jc w:val="both"/>
        <w:rPr>
          <w:b/>
          <w:bCs/>
        </w:rPr>
      </w:pPr>
      <w:bookmarkStart w:id="73" w:name="_Toc67292094"/>
      <w:bookmarkStart w:id="74" w:name="_Hlk67824211"/>
      <w:r w:rsidRPr="00C804E1">
        <w:rPr>
          <w:b/>
          <w:bCs/>
        </w:rPr>
        <w:t>Wizja lokalna</w:t>
      </w:r>
      <w:bookmarkStart w:id="75" w:name="_Hlk67824164"/>
      <w:bookmarkEnd w:id="73"/>
      <w:r w:rsidR="001D420C" w:rsidRPr="00C804E1">
        <w:rPr>
          <w:rFonts w:eastAsiaTheme="minorHAnsi"/>
          <w:b/>
          <w:bCs/>
        </w:rPr>
        <w:t>:</w:t>
      </w:r>
    </w:p>
    <w:bookmarkEnd w:id="74"/>
    <w:p w14:paraId="0417CDDD" w14:textId="77777777" w:rsidR="0045012F" w:rsidRPr="00C804E1" w:rsidRDefault="0045012F" w:rsidP="00453114">
      <w:pPr>
        <w:pStyle w:val="Akapitzlist"/>
        <w:numPr>
          <w:ilvl w:val="6"/>
          <w:numId w:val="37"/>
        </w:numPr>
        <w:ind w:left="993" w:hanging="284"/>
        <w:contextualSpacing w:val="0"/>
        <w:jc w:val="both"/>
        <w:rPr>
          <w:bCs/>
        </w:rPr>
      </w:pPr>
      <w:r w:rsidRPr="00C804E1">
        <w:rPr>
          <w:bCs/>
        </w:rPr>
        <w:t xml:space="preserve">Przed złożeniem oferty Wykonawca przeprowadzi wizję lokalną w rejonie planowanych prac, w celu zapoznania się z zakresem oraz warunkami ich prowadzenia. </w:t>
      </w:r>
    </w:p>
    <w:p w14:paraId="20413C9A" w14:textId="41886F4F" w:rsidR="0045012F" w:rsidRPr="00C804E1" w:rsidRDefault="0045012F" w:rsidP="00453114">
      <w:pPr>
        <w:pStyle w:val="Akapitzlist"/>
        <w:numPr>
          <w:ilvl w:val="6"/>
          <w:numId w:val="37"/>
        </w:numPr>
        <w:ind w:left="993" w:hanging="284"/>
        <w:contextualSpacing w:val="0"/>
        <w:jc w:val="both"/>
        <w:rPr>
          <w:b/>
        </w:rPr>
      </w:pPr>
      <w:r w:rsidRPr="00C804E1">
        <w:rPr>
          <w:bCs/>
        </w:rPr>
        <w:t xml:space="preserve">Warunkiem przeprowadzenia wizji jest złożenie, przed jej odbyciem, zobowiązania Wykonawcy do zachowania w poufności wg wzoru stanowiącego </w:t>
      </w:r>
      <w:r w:rsidRPr="00C804E1">
        <w:rPr>
          <w:b/>
        </w:rPr>
        <w:t>Załącznik nr 6 do SWZ</w:t>
      </w:r>
      <w:r w:rsidR="00DA7639" w:rsidRPr="00C804E1">
        <w:rPr>
          <w:b/>
        </w:rPr>
        <w:t xml:space="preserve">, który również należy dołączyć do oferty. </w:t>
      </w:r>
    </w:p>
    <w:p w14:paraId="6E592EF9" w14:textId="77777777" w:rsidR="0045012F" w:rsidRPr="00C804E1" w:rsidRDefault="0045012F" w:rsidP="00453114">
      <w:pPr>
        <w:pStyle w:val="Akapitzlist"/>
        <w:numPr>
          <w:ilvl w:val="6"/>
          <w:numId w:val="37"/>
        </w:numPr>
        <w:ind w:left="993" w:hanging="284"/>
        <w:contextualSpacing w:val="0"/>
        <w:jc w:val="both"/>
        <w:rPr>
          <w:bCs/>
        </w:rPr>
      </w:pPr>
      <w:r w:rsidRPr="00C804E1">
        <w:rPr>
          <w:bCs/>
        </w:rPr>
        <w:t xml:space="preserve">Przedmiotowa wizja odbędzie się na pisemny wniosek Wykonawcy. Termin i czas jej dokonania należy uzgodnić i potwierdzić z Nadsztygarem Elektrycznym ds. Górniczych Wyciągów Szybowych i Głównego Odwadniania: </w:t>
      </w:r>
    </w:p>
    <w:p w14:paraId="5A4E826D" w14:textId="2322B821" w:rsidR="0045012F" w:rsidRPr="00C804E1" w:rsidRDefault="0045012F" w:rsidP="00BD5956">
      <w:pPr>
        <w:pStyle w:val="Akapitzlist"/>
        <w:numPr>
          <w:ilvl w:val="0"/>
          <w:numId w:val="80"/>
        </w:numPr>
        <w:ind w:left="1418" w:hanging="284"/>
        <w:contextualSpacing w:val="0"/>
        <w:jc w:val="both"/>
        <w:rPr>
          <w:bCs/>
        </w:rPr>
      </w:pPr>
      <w:r w:rsidRPr="00C804E1">
        <w:rPr>
          <w:b/>
        </w:rPr>
        <w:t>Adam Lamczyk</w:t>
      </w:r>
      <w:r w:rsidRPr="00C804E1">
        <w:rPr>
          <w:bCs/>
        </w:rPr>
        <w:t xml:space="preserve"> tel.: 32/317-5549, e-mail: </w:t>
      </w:r>
      <w:hyperlink r:id="rId13" w:history="1">
        <w:r w:rsidRPr="00C804E1">
          <w:rPr>
            <w:rStyle w:val="Hipercze"/>
            <w:bCs/>
          </w:rPr>
          <w:t>a.lamczyk@pgg.pl</w:t>
        </w:r>
      </w:hyperlink>
      <w:r w:rsidRPr="00C804E1">
        <w:rPr>
          <w:bCs/>
        </w:rPr>
        <w:t xml:space="preserve"> </w:t>
      </w:r>
    </w:p>
    <w:p w14:paraId="741F2CDA" w14:textId="51DE5ACE" w:rsidR="0045012F" w:rsidRPr="00C804E1" w:rsidRDefault="0045012F" w:rsidP="0045012F">
      <w:pPr>
        <w:pStyle w:val="Akapitzlist"/>
        <w:ind w:left="1418" w:hanging="284"/>
        <w:contextualSpacing w:val="0"/>
        <w:jc w:val="both"/>
        <w:rPr>
          <w:bCs/>
        </w:rPr>
      </w:pPr>
      <w:r w:rsidRPr="00C804E1">
        <w:rPr>
          <w:bCs/>
        </w:rPr>
        <w:t xml:space="preserve">lub </w:t>
      </w:r>
    </w:p>
    <w:p w14:paraId="01BEA4F5" w14:textId="0D94BC88" w:rsidR="0045012F" w:rsidRPr="00C804E1" w:rsidRDefault="0045012F" w:rsidP="00BD5956">
      <w:pPr>
        <w:pStyle w:val="Akapitzlist"/>
        <w:numPr>
          <w:ilvl w:val="0"/>
          <w:numId w:val="80"/>
        </w:numPr>
        <w:ind w:left="1418" w:hanging="284"/>
        <w:contextualSpacing w:val="0"/>
        <w:jc w:val="both"/>
        <w:rPr>
          <w:bCs/>
        </w:rPr>
      </w:pPr>
      <w:r w:rsidRPr="00C804E1">
        <w:rPr>
          <w:b/>
        </w:rPr>
        <w:t>Radosław Kępka</w:t>
      </w:r>
      <w:r w:rsidRPr="00C804E1">
        <w:rPr>
          <w:bCs/>
        </w:rPr>
        <w:t xml:space="preserve"> tel.: 32/317-5549, e-mail: </w:t>
      </w:r>
      <w:hyperlink r:id="rId14" w:history="1">
        <w:r w:rsidRPr="00C804E1">
          <w:rPr>
            <w:rStyle w:val="Hipercze"/>
            <w:bCs/>
          </w:rPr>
          <w:t>r.kepka@pgg.pl</w:t>
        </w:r>
      </w:hyperlink>
      <w:r w:rsidRPr="00C804E1">
        <w:rPr>
          <w:bCs/>
        </w:rPr>
        <w:t xml:space="preserve"> </w:t>
      </w:r>
    </w:p>
    <w:p w14:paraId="09CB09A6" w14:textId="0C5E508D" w:rsidR="0045012F" w:rsidRPr="00C804E1" w:rsidRDefault="0045012F" w:rsidP="00453114">
      <w:pPr>
        <w:pStyle w:val="Akapitzlist"/>
        <w:numPr>
          <w:ilvl w:val="6"/>
          <w:numId w:val="37"/>
        </w:numPr>
        <w:ind w:left="993" w:hanging="284"/>
        <w:contextualSpacing w:val="0"/>
        <w:jc w:val="both"/>
        <w:rPr>
          <w:bCs/>
        </w:rPr>
      </w:pPr>
      <w:r w:rsidRPr="00C804E1">
        <w:rPr>
          <w:bCs/>
        </w:rPr>
        <w:t>Z przeprowadzonej wizji lokalnej zostanie sporządzone oświadczenie o</w:t>
      </w:r>
      <w:r w:rsidR="00C804E1">
        <w:rPr>
          <w:bCs/>
        </w:rPr>
        <w:t> </w:t>
      </w:r>
      <w:r w:rsidRPr="00C804E1">
        <w:rPr>
          <w:bCs/>
        </w:rPr>
        <w:t xml:space="preserve">przeprowadzonej wizji, zgodnie z wzorem stanowiącym </w:t>
      </w:r>
      <w:r w:rsidRPr="00C804E1">
        <w:rPr>
          <w:b/>
        </w:rPr>
        <w:t>Załącznik nr 3.6 do SWZ</w:t>
      </w:r>
      <w:r w:rsidRPr="00C804E1">
        <w:rPr>
          <w:bCs/>
        </w:rPr>
        <w:t xml:space="preserve">, podpisanym przez przedstawiciela Zamawiającego i Wykonawcy, </w:t>
      </w:r>
      <w:r w:rsidRPr="00C804E1">
        <w:rPr>
          <w:b/>
          <w:u w:val="single"/>
        </w:rPr>
        <w:t>który należy dołączyć do oferty</w:t>
      </w:r>
      <w:r w:rsidRPr="00C804E1">
        <w:rPr>
          <w:b/>
        </w:rPr>
        <w:t>.</w:t>
      </w:r>
      <w:r w:rsidRPr="00C804E1">
        <w:rPr>
          <w:bCs/>
        </w:rPr>
        <w:t xml:space="preserve"> </w:t>
      </w:r>
    </w:p>
    <w:p w14:paraId="4D3DD316" w14:textId="51056E00" w:rsidR="0045012F" w:rsidRPr="00C804E1" w:rsidRDefault="0045012F" w:rsidP="00453114">
      <w:pPr>
        <w:pStyle w:val="Akapitzlist"/>
        <w:numPr>
          <w:ilvl w:val="6"/>
          <w:numId w:val="37"/>
        </w:numPr>
        <w:ind w:left="993" w:hanging="284"/>
        <w:contextualSpacing w:val="0"/>
        <w:jc w:val="both"/>
        <w:rPr>
          <w:bCs/>
        </w:rPr>
      </w:pPr>
      <w:r w:rsidRPr="00C804E1">
        <w:rPr>
          <w:bCs/>
        </w:rPr>
        <w:t>Zamawiający odrzuci ofertę Wykonawcy, jeżeli zostanie złożona bez odbycia wizji lokalnej</w:t>
      </w:r>
      <w:r w:rsidR="00C804E1">
        <w:rPr>
          <w:bCs/>
        </w:rPr>
        <w:t xml:space="preserve"> </w:t>
      </w:r>
      <w:r w:rsidRPr="00C804E1">
        <w:rPr>
          <w:bCs/>
        </w:rPr>
        <w:t>na podstawie art. 226 ust. 1 pkt 18 ustawy Prawo zamówień Publicznych.</w:t>
      </w:r>
    </w:p>
    <w:p w14:paraId="3BD46EE0" w14:textId="77777777" w:rsidR="0058080E" w:rsidRPr="000842D4" w:rsidRDefault="0058080E" w:rsidP="00535013">
      <w:pPr>
        <w:spacing w:before="60" w:line="252" w:lineRule="auto"/>
        <w:ind w:left="709"/>
        <w:rPr>
          <w:rStyle w:val="Hipercze"/>
          <w:rFonts w:eastAsia="Calibri"/>
          <w:color w:val="auto"/>
          <w:sz w:val="24"/>
          <w:szCs w:val="24"/>
        </w:rPr>
      </w:pPr>
    </w:p>
    <w:p w14:paraId="29786E52" w14:textId="77777777" w:rsidR="001440AA" w:rsidRPr="000842D4" w:rsidRDefault="001440AA" w:rsidP="00FC645C">
      <w:pPr>
        <w:pStyle w:val="Akapitzlist"/>
        <w:numPr>
          <w:ilvl w:val="0"/>
          <w:numId w:val="33"/>
        </w:numPr>
        <w:jc w:val="both"/>
        <w:rPr>
          <w:b/>
        </w:rPr>
      </w:pPr>
      <w:bookmarkStart w:id="76" w:name="_Hlk201578855"/>
      <w:r w:rsidRPr="000842D4">
        <w:rPr>
          <w:b/>
        </w:rPr>
        <w:t xml:space="preserve">Opis przedmiotu zamówienia: </w:t>
      </w:r>
    </w:p>
    <w:bookmarkEnd w:id="76"/>
    <w:p w14:paraId="156DE84B" w14:textId="77777777" w:rsidR="009C0650" w:rsidRPr="000842D4" w:rsidRDefault="009C0650" w:rsidP="009C0650">
      <w:pPr>
        <w:pStyle w:val="Akapitzlist"/>
        <w:ind w:hanging="294"/>
        <w:jc w:val="both"/>
        <w:rPr>
          <w:b/>
        </w:rPr>
      </w:pPr>
    </w:p>
    <w:p w14:paraId="22A8723E" w14:textId="2D0F1C4D" w:rsidR="0007626D" w:rsidRPr="00A8293B" w:rsidRDefault="0007626D" w:rsidP="00BD5956">
      <w:pPr>
        <w:numPr>
          <w:ilvl w:val="0"/>
          <w:numId w:val="81"/>
        </w:numPr>
        <w:tabs>
          <w:tab w:val="left" w:pos="426"/>
          <w:tab w:val="left" w:pos="567"/>
        </w:tabs>
        <w:suppressAutoHyphens/>
        <w:overflowPunct w:val="0"/>
        <w:autoSpaceDE w:val="0"/>
        <w:autoSpaceDN w:val="0"/>
        <w:ind w:left="426"/>
        <w:jc w:val="both"/>
        <w:rPr>
          <w:b/>
          <w:i/>
          <w:iCs/>
          <w:sz w:val="24"/>
          <w:szCs w:val="24"/>
        </w:rPr>
      </w:pPr>
      <w:bookmarkStart w:id="77" w:name="_Hlk201573244"/>
      <w:r w:rsidRPr="00A8293B">
        <w:rPr>
          <w:b/>
          <w:sz w:val="24"/>
          <w:szCs w:val="24"/>
        </w:rPr>
        <w:t>Zakres przedmiotu zamówienia dla Zadania nr 1</w:t>
      </w:r>
      <w:r w:rsidR="00A8293B">
        <w:rPr>
          <w:b/>
          <w:sz w:val="24"/>
          <w:szCs w:val="24"/>
        </w:rPr>
        <w:t xml:space="preserve">: </w:t>
      </w:r>
      <w:r w:rsidRPr="00A8293B">
        <w:rPr>
          <w:b/>
          <w:i/>
          <w:iCs/>
          <w:sz w:val="24"/>
          <w:szCs w:val="24"/>
        </w:rPr>
        <w:t>Modernizacja maszyny wyciągowej górniczego wyciągu szybowego szybu „Piotr” w przedziale wschodnim w zakresie układu zasilania i sterowania,</w:t>
      </w:r>
    </w:p>
    <w:bookmarkEnd w:id="77"/>
    <w:p w14:paraId="2B853635" w14:textId="77777777" w:rsidR="0007626D" w:rsidRPr="0007626D" w:rsidRDefault="0007626D" w:rsidP="0007626D">
      <w:pPr>
        <w:tabs>
          <w:tab w:val="left" w:pos="426"/>
          <w:tab w:val="left" w:pos="567"/>
        </w:tabs>
        <w:suppressAutoHyphens/>
        <w:overflowPunct w:val="0"/>
        <w:autoSpaceDE w:val="0"/>
        <w:autoSpaceDN w:val="0"/>
        <w:ind w:left="426"/>
        <w:jc w:val="both"/>
        <w:rPr>
          <w:b/>
          <w:sz w:val="24"/>
          <w:szCs w:val="24"/>
        </w:rPr>
      </w:pPr>
    </w:p>
    <w:p w14:paraId="20C2E83C" w14:textId="77777777" w:rsidR="0007626D" w:rsidRPr="0007626D" w:rsidRDefault="0007626D" w:rsidP="00BD5956">
      <w:pPr>
        <w:pStyle w:val="Akapitzlist"/>
        <w:numPr>
          <w:ilvl w:val="0"/>
          <w:numId w:val="86"/>
        </w:numPr>
        <w:rPr>
          <w:rFonts w:eastAsia="Calibri"/>
          <w:b/>
          <w:bCs/>
        </w:rPr>
      </w:pPr>
      <w:r w:rsidRPr="0007626D">
        <w:rPr>
          <w:rFonts w:eastAsia="Calibri"/>
          <w:b/>
          <w:bCs/>
        </w:rPr>
        <w:t xml:space="preserve">Zakres modernizacji: </w:t>
      </w:r>
    </w:p>
    <w:p w14:paraId="70540914" w14:textId="77777777" w:rsidR="0007626D" w:rsidRPr="0007626D" w:rsidRDefault="0007626D" w:rsidP="0007626D">
      <w:pPr>
        <w:pStyle w:val="Akapitzlist"/>
        <w:spacing w:line="276" w:lineRule="auto"/>
        <w:rPr>
          <w:b/>
        </w:rPr>
      </w:pPr>
      <w:r w:rsidRPr="0007626D">
        <w:rPr>
          <w:b/>
        </w:rPr>
        <w:t>Modernizacji nie podlegają następujące urządzenia i podzespoły:</w:t>
      </w:r>
    </w:p>
    <w:p w14:paraId="62ED48D0" w14:textId="21FEFFE0" w:rsidR="0007626D" w:rsidRPr="0007626D" w:rsidRDefault="0007626D" w:rsidP="00BD5956">
      <w:pPr>
        <w:pStyle w:val="Akapitzlist"/>
        <w:numPr>
          <w:ilvl w:val="0"/>
          <w:numId w:val="87"/>
        </w:numPr>
      </w:pPr>
      <w:r w:rsidRPr="0007626D">
        <w:t>jednolinowe koło pędne wraz z wałem głównym i łożyskami,</w:t>
      </w:r>
    </w:p>
    <w:p w14:paraId="440F39D7" w14:textId="1819ABE5" w:rsidR="0007626D" w:rsidRPr="0007626D" w:rsidRDefault="0007626D" w:rsidP="00BD5956">
      <w:pPr>
        <w:pStyle w:val="Akapitzlist"/>
        <w:numPr>
          <w:ilvl w:val="0"/>
          <w:numId w:val="87"/>
        </w:numPr>
      </w:pPr>
      <w:r w:rsidRPr="0007626D">
        <w:t>szczęki hamulcowe wraz z okładziną cierną,</w:t>
      </w:r>
    </w:p>
    <w:p w14:paraId="172AC4A0" w14:textId="2FE4CE4F" w:rsidR="0007626D" w:rsidRPr="00C918BD" w:rsidRDefault="0007626D" w:rsidP="00BD5956">
      <w:pPr>
        <w:pStyle w:val="Akapitzlist"/>
        <w:numPr>
          <w:ilvl w:val="0"/>
          <w:numId w:val="87"/>
        </w:numPr>
      </w:pPr>
      <w:r w:rsidRPr="00C918BD">
        <w:t>element wykonawczy hamulca,</w:t>
      </w:r>
    </w:p>
    <w:p w14:paraId="5EC5E798" w14:textId="7F66FA2C" w:rsidR="0007626D" w:rsidRPr="0007626D" w:rsidRDefault="0007626D" w:rsidP="00BD5956">
      <w:pPr>
        <w:pStyle w:val="Akapitzlist"/>
        <w:numPr>
          <w:ilvl w:val="0"/>
          <w:numId w:val="87"/>
        </w:numPr>
      </w:pPr>
      <w:r w:rsidRPr="0007626D">
        <w:t>wentylator silnika wyciągowego.</w:t>
      </w:r>
    </w:p>
    <w:p w14:paraId="7DFB9D19" w14:textId="77777777" w:rsidR="0007626D" w:rsidRPr="0007626D" w:rsidRDefault="0007626D" w:rsidP="0007626D">
      <w:pPr>
        <w:tabs>
          <w:tab w:val="left" w:pos="426"/>
          <w:tab w:val="left" w:pos="567"/>
        </w:tabs>
        <w:suppressAutoHyphens/>
        <w:overflowPunct w:val="0"/>
        <w:autoSpaceDE w:val="0"/>
        <w:autoSpaceDN w:val="0"/>
        <w:ind w:left="426"/>
        <w:jc w:val="both"/>
        <w:rPr>
          <w:b/>
          <w:sz w:val="24"/>
          <w:szCs w:val="24"/>
        </w:rPr>
      </w:pPr>
    </w:p>
    <w:p w14:paraId="67951CA0" w14:textId="437433FE" w:rsidR="0007626D" w:rsidRPr="0007626D" w:rsidRDefault="0007626D" w:rsidP="00BD5956">
      <w:pPr>
        <w:pStyle w:val="Akapitzlist"/>
        <w:numPr>
          <w:ilvl w:val="1"/>
          <w:numId w:val="86"/>
        </w:numPr>
        <w:spacing w:line="276" w:lineRule="auto"/>
        <w:jc w:val="both"/>
        <w:rPr>
          <w:b/>
        </w:rPr>
      </w:pPr>
      <w:r w:rsidRPr="0007626D">
        <w:rPr>
          <w:b/>
        </w:rPr>
        <w:t>Wszystkie pozostałe urządzenia i podzespoły maszyny wyciągowej, w tym kable zasilające 6kV i 500V, powinny być dostarczone nowe i obejmować co najmniej:</w:t>
      </w:r>
    </w:p>
    <w:p w14:paraId="5E781431" w14:textId="377315AE" w:rsidR="0007626D" w:rsidRPr="0007626D" w:rsidRDefault="0007626D" w:rsidP="00BD5956">
      <w:pPr>
        <w:pStyle w:val="Akapitzlist"/>
        <w:numPr>
          <w:ilvl w:val="0"/>
          <w:numId w:val="88"/>
        </w:numPr>
        <w:jc w:val="both"/>
      </w:pPr>
      <w:r w:rsidRPr="0007626D">
        <w:t>przekształtniki tyrystorowe zasilania obwodu głównego silnika,</w:t>
      </w:r>
    </w:p>
    <w:p w14:paraId="3FAB957C" w14:textId="020549E2" w:rsidR="0007626D" w:rsidRPr="0007626D" w:rsidRDefault="0007626D" w:rsidP="00BD5956">
      <w:pPr>
        <w:pStyle w:val="Akapitzlist"/>
        <w:numPr>
          <w:ilvl w:val="0"/>
          <w:numId w:val="88"/>
        </w:numPr>
        <w:jc w:val="both"/>
      </w:pPr>
      <w:r w:rsidRPr="0007626D">
        <w:t>transformatory zasilania przekształtników obwodu głównego oraz przetwornicy,</w:t>
      </w:r>
    </w:p>
    <w:p w14:paraId="34928F4A" w14:textId="77777777" w:rsidR="0007626D" w:rsidRPr="0007626D" w:rsidRDefault="0007626D" w:rsidP="00BD5956">
      <w:pPr>
        <w:pStyle w:val="Akapitzlist"/>
        <w:numPr>
          <w:ilvl w:val="0"/>
          <w:numId w:val="88"/>
        </w:numPr>
        <w:jc w:val="both"/>
      </w:pPr>
      <w:r w:rsidRPr="0007626D">
        <w:t>zestaw manewrowy zasilania transformatorów obwodu głównego oraz przetwornicy,</w:t>
      </w:r>
    </w:p>
    <w:p w14:paraId="758FCA2B" w14:textId="1D430E43" w:rsidR="0007626D" w:rsidRPr="0007626D" w:rsidRDefault="0007626D" w:rsidP="00BD5956">
      <w:pPr>
        <w:pStyle w:val="Akapitzlist"/>
        <w:numPr>
          <w:ilvl w:val="0"/>
          <w:numId w:val="88"/>
        </w:numPr>
        <w:jc w:val="both"/>
      </w:pPr>
      <w:r w:rsidRPr="0007626D">
        <w:t>przekształtniki tyrystorowe zasilania obwodu wzbudzenia silnika,</w:t>
      </w:r>
    </w:p>
    <w:p w14:paraId="284BCDFB" w14:textId="396E5405" w:rsidR="0007626D" w:rsidRPr="0007626D" w:rsidRDefault="0007626D" w:rsidP="00BD5956">
      <w:pPr>
        <w:pStyle w:val="Akapitzlist"/>
        <w:numPr>
          <w:ilvl w:val="0"/>
          <w:numId w:val="88"/>
        </w:numPr>
        <w:jc w:val="both"/>
      </w:pPr>
      <w:r w:rsidRPr="0007626D">
        <w:t>transformator zasilający przekształtnik obwodu wzbudzenia,</w:t>
      </w:r>
    </w:p>
    <w:p w14:paraId="7F29E17C" w14:textId="799297F7" w:rsidR="0007626D" w:rsidRPr="0007626D" w:rsidRDefault="0007626D" w:rsidP="00BD5956">
      <w:pPr>
        <w:pStyle w:val="Akapitzlist"/>
        <w:numPr>
          <w:ilvl w:val="0"/>
          <w:numId w:val="88"/>
        </w:numPr>
        <w:jc w:val="both"/>
      </w:pPr>
      <w:r w:rsidRPr="0007626D">
        <w:t>elektropneumatyczny układ zasilania cylindrów hamulca,</w:t>
      </w:r>
    </w:p>
    <w:p w14:paraId="04BC40F2" w14:textId="3A038F68" w:rsidR="0007626D" w:rsidRPr="0007626D" w:rsidRDefault="0007626D" w:rsidP="00BD5956">
      <w:pPr>
        <w:pStyle w:val="Akapitzlist"/>
        <w:numPr>
          <w:ilvl w:val="0"/>
          <w:numId w:val="88"/>
        </w:numPr>
        <w:jc w:val="both"/>
      </w:pPr>
      <w:r w:rsidRPr="0007626D">
        <w:t>układ sterowania, regulacji i zabezpieczeń maszyny wyciągowej,</w:t>
      </w:r>
    </w:p>
    <w:p w14:paraId="451430CC" w14:textId="7023371F" w:rsidR="0007626D" w:rsidRPr="0007626D" w:rsidRDefault="0007626D" w:rsidP="00BD5956">
      <w:pPr>
        <w:pStyle w:val="Akapitzlist"/>
        <w:numPr>
          <w:ilvl w:val="0"/>
          <w:numId w:val="88"/>
        </w:numPr>
        <w:jc w:val="both"/>
      </w:pPr>
      <w:r w:rsidRPr="0007626D">
        <w:t>pulpit sterowania maszyny wyciągowej wraz z kabiną,</w:t>
      </w:r>
    </w:p>
    <w:p w14:paraId="32A0D462" w14:textId="69A07A07" w:rsidR="0007626D" w:rsidRPr="0007626D" w:rsidRDefault="0007626D" w:rsidP="00BD5956">
      <w:pPr>
        <w:pStyle w:val="Akapitzlist"/>
        <w:numPr>
          <w:ilvl w:val="0"/>
          <w:numId w:val="88"/>
        </w:numPr>
        <w:jc w:val="both"/>
      </w:pPr>
      <w:r w:rsidRPr="0007626D">
        <w:t>rozdzielnia potrzeb własnych 500V,</w:t>
      </w:r>
    </w:p>
    <w:p w14:paraId="5F007802" w14:textId="01BFC7BB" w:rsidR="0007626D" w:rsidRPr="0007626D" w:rsidRDefault="0007626D" w:rsidP="00BD5956">
      <w:pPr>
        <w:pStyle w:val="Akapitzlist"/>
        <w:numPr>
          <w:ilvl w:val="0"/>
          <w:numId w:val="88"/>
        </w:numPr>
        <w:jc w:val="both"/>
      </w:pPr>
      <w:r w:rsidRPr="0007626D">
        <w:t>rozdzielnia potrzeb własnych 400V,</w:t>
      </w:r>
    </w:p>
    <w:p w14:paraId="3008DEB6" w14:textId="08A7F7B5" w:rsidR="0007626D" w:rsidRPr="0007626D" w:rsidRDefault="0007626D" w:rsidP="00BD5956">
      <w:pPr>
        <w:pStyle w:val="Akapitzlist"/>
        <w:numPr>
          <w:ilvl w:val="0"/>
          <w:numId w:val="88"/>
        </w:numPr>
        <w:jc w:val="both"/>
      </w:pPr>
      <w:r w:rsidRPr="0007626D">
        <w:t>filtry wyższych harmonicznych,</w:t>
      </w:r>
    </w:p>
    <w:p w14:paraId="5F54BADE" w14:textId="08882E39" w:rsidR="0007626D" w:rsidRPr="0007626D" w:rsidRDefault="0007626D" w:rsidP="00BD5956">
      <w:pPr>
        <w:pStyle w:val="Akapitzlist"/>
        <w:numPr>
          <w:ilvl w:val="0"/>
          <w:numId w:val="88"/>
        </w:numPr>
        <w:jc w:val="both"/>
      </w:pPr>
      <w:r w:rsidRPr="0007626D">
        <w:t>niezbędne czujniki i przetworniki potrzebne do prawidłowego działania maszyny oraz elementy potrzebne do prawidłowej współpracy maszyny z układem sygnalizacji.</w:t>
      </w:r>
    </w:p>
    <w:p w14:paraId="3D014A10" w14:textId="77777777" w:rsidR="0007626D" w:rsidRPr="0007626D" w:rsidRDefault="0007626D" w:rsidP="0007626D">
      <w:pPr>
        <w:pStyle w:val="Akapitzlist"/>
      </w:pPr>
    </w:p>
    <w:p w14:paraId="653A15F4" w14:textId="32E34C3D" w:rsidR="000D2074" w:rsidRPr="000D2074" w:rsidRDefault="000D2074" w:rsidP="00BD5956">
      <w:pPr>
        <w:pStyle w:val="Akapitzlist"/>
        <w:numPr>
          <w:ilvl w:val="1"/>
          <w:numId w:val="86"/>
        </w:numPr>
        <w:spacing w:line="276" w:lineRule="auto"/>
        <w:jc w:val="both"/>
        <w:rPr>
          <w:b/>
        </w:rPr>
      </w:pPr>
      <w:r w:rsidRPr="000D2074">
        <w:rPr>
          <w:b/>
        </w:rPr>
        <w:t>Szczegółowe wymagania dla zastosowanych rozwiązań:</w:t>
      </w:r>
    </w:p>
    <w:p w14:paraId="4053F87C" w14:textId="77777777" w:rsidR="00EA4040" w:rsidRDefault="000D2074" w:rsidP="00BD5956">
      <w:pPr>
        <w:pStyle w:val="Akapitzlist"/>
        <w:numPr>
          <w:ilvl w:val="0"/>
          <w:numId w:val="89"/>
        </w:numPr>
        <w:jc w:val="both"/>
        <w:rPr>
          <w:bCs/>
        </w:rPr>
      </w:pPr>
      <w:r>
        <w:rPr>
          <w:bCs/>
        </w:rPr>
        <w:t>O</w:t>
      </w:r>
      <w:r w:rsidRPr="008D4BD4">
        <w:rPr>
          <w:bCs/>
        </w:rPr>
        <w:t xml:space="preserve">bwód wirnika silnika wyciągowego należy zasilić z dwóch jednokierunkowych przekształtników tyrystorowych połączonych szeregowo. Zaprojektowany przekształtnik ma oddziaływać jako 12-pulsowy na sieć zasilającą oraz zapewnić możliwość zasilenia obwodu wirnika z istniejącej przetwornicy produkcji SKODA. Przekształtniki chłodzone powietrzem. Prąd wyprostowany znamionowy ciągły przekształtników powinien być nie niższy niż 4,5 </w:t>
      </w:r>
      <w:proofErr w:type="spellStart"/>
      <w:r w:rsidRPr="008D4BD4">
        <w:rPr>
          <w:bCs/>
        </w:rPr>
        <w:t>kA</w:t>
      </w:r>
      <w:proofErr w:type="spellEnd"/>
      <w:r w:rsidRPr="008D4BD4">
        <w:rPr>
          <w:bCs/>
        </w:rPr>
        <w:t>. Przekształtniki muszą spełniać wymagania przeciążalności tj.</w:t>
      </w:r>
      <w:r w:rsidR="00EA4040">
        <w:rPr>
          <w:bCs/>
        </w:rPr>
        <w:t> </w:t>
      </w:r>
      <w:r w:rsidRPr="008D4BD4">
        <w:rPr>
          <w:bCs/>
        </w:rPr>
        <w:t>zapewnić przeciążalność prądem 150</w:t>
      </w:r>
      <w:r w:rsidR="00EA4040">
        <w:rPr>
          <w:bCs/>
        </w:rPr>
        <w:t xml:space="preserve"> </w:t>
      </w:r>
      <w:r w:rsidRPr="008D4BD4">
        <w:rPr>
          <w:bCs/>
        </w:rPr>
        <w:t>% prądu znamionowego przez 30</w:t>
      </w:r>
      <w:r w:rsidR="00EA4040">
        <w:rPr>
          <w:bCs/>
        </w:rPr>
        <w:t xml:space="preserve"> </w:t>
      </w:r>
      <w:r w:rsidRPr="008D4BD4">
        <w:rPr>
          <w:bCs/>
        </w:rPr>
        <w:t>s. W obwodzie musi być wykonana i zabudowana przełącznica szynowa, która musi umożliwić w</w:t>
      </w:r>
      <w:r w:rsidR="00EA4040">
        <w:rPr>
          <w:bCs/>
        </w:rPr>
        <w:t> </w:t>
      </w:r>
      <w:r w:rsidRPr="008D4BD4">
        <w:rPr>
          <w:bCs/>
        </w:rPr>
        <w:t xml:space="preserve">zależności od potrzeb zasilanie silników z jednego dowolnie wybranego przekształtnika lub przetwornicy. </w:t>
      </w:r>
    </w:p>
    <w:p w14:paraId="59ADB68F" w14:textId="2A5AA876" w:rsidR="000D2074" w:rsidRPr="00EA4040" w:rsidRDefault="000D2074" w:rsidP="00EA4040">
      <w:pPr>
        <w:pStyle w:val="Akapitzlist"/>
        <w:jc w:val="both"/>
        <w:rPr>
          <w:bCs/>
        </w:rPr>
      </w:pPr>
      <w:r w:rsidRPr="00EA4040">
        <w:rPr>
          <w:bCs/>
        </w:rPr>
        <w:t>Przełącznica musi być tak zaprojektowana, by jej przełączenie zapewniało prawidłową pracę maszyny w wybranym układzie, ma mieć zabudowane czujniki położenia szyn z</w:t>
      </w:r>
      <w:r w:rsidR="00EA4040">
        <w:rPr>
          <w:bCs/>
        </w:rPr>
        <w:t> </w:t>
      </w:r>
      <w:r w:rsidRPr="00EA4040">
        <w:rPr>
          <w:bCs/>
        </w:rPr>
        <w:t xml:space="preserve">odczytem konfiguracji połączeń przez sterownik. </w:t>
      </w:r>
    </w:p>
    <w:p w14:paraId="03D8E92E" w14:textId="617F5A70" w:rsidR="000D2074" w:rsidRPr="00EA4040" w:rsidRDefault="000D2074" w:rsidP="00BD5956">
      <w:pPr>
        <w:pStyle w:val="Akapitzlist"/>
        <w:numPr>
          <w:ilvl w:val="0"/>
          <w:numId w:val="89"/>
        </w:numPr>
        <w:jc w:val="both"/>
        <w:rPr>
          <w:bCs/>
        </w:rPr>
      </w:pPr>
      <w:r w:rsidRPr="00EA4040">
        <w:rPr>
          <w:bCs/>
        </w:rPr>
        <w:t>Do zasilania każdego z przekształtników należy zastosować transformator o</w:t>
      </w:r>
      <w:r w:rsidR="00EA4040">
        <w:rPr>
          <w:bCs/>
        </w:rPr>
        <w:t> </w:t>
      </w:r>
      <w:r w:rsidRPr="00EA4040">
        <w:rPr>
          <w:bCs/>
        </w:rPr>
        <w:t>odpowiedniej konfiguracji uzwojeń, zasilany napięciem 6</w:t>
      </w:r>
      <w:r w:rsidR="00EA4040">
        <w:rPr>
          <w:bCs/>
        </w:rPr>
        <w:t xml:space="preserve"> </w:t>
      </w:r>
      <w:proofErr w:type="spellStart"/>
      <w:r w:rsidRPr="00EA4040">
        <w:rPr>
          <w:bCs/>
        </w:rPr>
        <w:t>kV</w:t>
      </w:r>
      <w:proofErr w:type="spellEnd"/>
      <w:r w:rsidRPr="00EA4040">
        <w:rPr>
          <w:bCs/>
        </w:rPr>
        <w:t xml:space="preserve"> o napięciu wtórnym zapewniającym uzyskanie wymaganej prędkości maksymalnej podczas pracy wszystkimi transformatorami i jazdę co najmniej z połową prędkości maksymalnej w przypadku uszkodzenia jednego transformatora lub jego zasilania. Należy zastosować transformatory suche żywiczne o klasie izolacji F.</w:t>
      </w:r>
    </w:p>
    <w:p w14:paraId="33764761" w14:textId="0FACA63C" w:rsidR="000D2074" w:rsidRPr="008D4BD4" w:rsidRDefault="000D2074" w:rsidP="00BD5956">
      <w:pPr>
        <w:pStyle w:val="Akapitzlist"/>
        <w:numPr>
          <w:ilvl w:val="0"/>
          <w:numId w:val="89"/>
        </w:numPr>
        <w:jc w:val="both"/>
        <w:rPr>
          <w:bCs/>
        </w:rPr>
      </w:pPr>
      <w:r>
        <w:rPr>
          <w:bCs/>
        </w:rPr>
        <w:t>D</w:t>
      </w:r>
      <w:r w:rsidRPr="008D4BD4">
        <w:rPr>
          <w:bCs/>
        </w:rPr>
        <w:t>o zasilania transformatorów przekształtnikowych oraz przetwornicy należy dostarczyć zestaw manewrowy w izolacji powietrznej. Zestaw manewrowy powinien posiadać niezbędną ilość pól i zapewniać pewne zasilanie transformatorów przekształtnikowych oraz przetwornicy.</w:t>
      </w:r>
    </w:p>
    <w:p w14:paraId="5B9D1A85" w14:textId="2645CE32" w:rsidR="000D2074" w:rsidRPr="008D4BD4" w:rsidRDefault="000D2074" w:rsidP="00BD5956">
      <w:pPr>
        <w:pStyle w:val="Akapitzlist"/>
        <w:numPr>
          <w:ilvl w:val="0"/>
          <w:numId w:val="89"/>
        </w:numPr>
        <w:jc w:val="both"/>
        <w:rPr>
          <w:bCs/>
        </w:rPr>
      </w:pPr>
      <w:r>
        <w:rPr>
          <w:bCs/>
        </w:rPr>
        <w:t>O</w:t>
      </w:r>
      <w:r w:rsidRPr="008D4BD4">
        <w:rPr>
          <w:bCs/>
        </w:rPr>
        <w:t>bwody wzbudzenia silników należy zasilić z nawrotnych wzbudnic tyrystorowych, przeznaczonych do pracy z obciążeniem indukcyjnym. Układ ma być wyposażony w dwa układy przekształtników tak, aby zapewnić pełną rezerwę w przypadku awarii jednego z</w:t>
      </w:r>
      <w:r w:rsidR="00EA4040">
        <w:rPr>
          <w:bCs/>
        </w:rPr>
        <w:t> </w:t>
      </w:r>
      <w:r w:rsidRPr="008D4BD4">
        <w:rPr>
          <w:bCs/>
        </w:rPr>
        <w:t xml:space="preserve">nich. Każdy z przekształtników ma być zasilany z osobnego transformatora. Wybór aktywnego obwodu wzbudzenia ma być realizowany przełącznikiem na elewacji szafy sterowniczej lub za pomocą przełącznicy szynowej. </w:t>
      </w:r>
    </w:p>
    <w:p w14:paraId="350F48B1" w14:textId="5AA03210" w:rsidR="000D2074" w:rsidRPr="008D4BD4" w:rsidRDefault="000D2074" w:rsidP="00BD5956">
      <w:pPr>
        <w:pStyle w:val="Akapitzlist"/>
        <w:numPr>
          <w:ilvl w:val="0"/>
          <w:numId w:val="89"/>
        </w:numPr>
        <w:jc w:val="both"/>
        <w:rPr>
          <w:bCs/>
        </w:rPr>
      </w:pPr>
      <w:r>
        <w:rPr>
          <w:bCs/>
        </w:rPr>
        <w:t>D</w:t>
      </w:r>
      <w:r w:rsidRPr="008D4BD4">
        <w:rPr>
          <w:bCs/>
        </w:rPr>
        <w:t>o zasilania przekształtników wzbudzenia należy zastosować transformatory dobrane do warunków pracy wynikającej z obliczeń. Transformatory wzbudzenia mają być wykonane jako suche w klasie izolacji co najmniej F.</w:t>
      </w:r>
    </w:p>
    <w:p w14:paraId="499AFF2B" w14:textId="77777777" w:rsidR="00EA4040" w:rsidRDefault="000D2074" w:rsidP="00BD5956">
      <w:pPr>
        <w:pStyle w:val="Akapitzlist"/>
        <w:numPr>
          <w:ilvl w:val="0"/>
          <w:numId w:val="89"/>
        </w:numPr>
        <w:jc w:val="both"/>
        <w:rPr>
          <w:bCs/>
        </w:rPr>
      </w:pPr>
      <w:r>
        <w:rPr>
          <w:bCs/>
        </w:rPr>
        <w:t>U</w:t>
      </w:r>
      <w:r w:rsidRPr="008D4BD4">
        <w:rPr>
          <w:bCs/>
        </w:rPr>
        <w:t>kład elektropneumatyczny zasilania cylindrów hamulca w połączeniu z</w:t>
      </w:r>
      <w:r>
        <w:rPr>
          <w:bCs/>
        </w:rPr>
        <w:t> </w:t>
      </w:r>
      <w:r w:rsidRPr="008D4BD4">
        <w:rPr>
          <w:bCs/>
        </w:rPr>
        <w:t>układem sterowania elektrycznego musi zapewnić:</w:t>
      </w:r>
    </w:p>
    <w:p w14:paraId="79ECFD11" w14:textId="34555B44" w:rsidR="000D2074" w:rsidRPr="00EA4040" w:rsidRDefault="000D2074" w:rsidP="00BD5956">
      <w:pPr>
        <w:pStyle w:val="Akapitzlist"/>
        <w:numPr>
          <w:ilvl w:val="0"/>
          <w:numId w:val="90"/>
        </w:numPr>
        <w:jc w:val="both"/>
        <w:rPr>
          <w:bCs/>
        </w:rPr>
      </w:pPr>
      <w:r w:rsidRPr="00EA4040">
        <w:rPr>
          <w:bCs/>
        </w:rPr>
        <w:t xml:space="preserve">możliwość płynnej regulacji ciśnienia powietrza w cylindrach hamulca manewrowego za pomocą zabudowanej w pulpicie dźwigni od zera do ciśnienia pełnego zahamowania zapewniającego co najmniej wymagany przepisami współczynnik trzymania maksymalnej nadwagi gdy prędkość wyciągu jest niższa niż 1m/s, </w:t>
      </w:r>
    </w:p>
    <w:p w14:paraId="13B565B9" w14:textId="7A73D7F7" w:rsidR="000D2074" w:rsidRPr="008D4BD4" w:rsidRDefault="000D2074" w:rsidP="00BD5956">
      <w:pPr>
        <w:pStyle w:val="Akapitzlist"/>
        <w:numPr>
          <w:ilvl w:val="0"/>
          <w:numId w:val="90"/>
        </w:numPr>
        <w:jc w:val="both"/>
        <w:rPr>
          <w:bCs/>
        </w:rPr>
      </w:pPr>
      <w:r w:rsidRPr="008D4BD4">
        <w:rPr>
          <w:bCs/>
        </w:rPr>
        <w:t>możliwość płynnej regulacji ciśnienia powietrza w cylindrach hamulca manewrowego za pomocą zabudowanej w pulpicie dźwigni od zera do wartości nie zagrażającej poślizgiem lin w czasie jazdy z prędkością 1 m/s lub większą</w:t>
      </w:r>
      <w:r>
        <w:rPr>
          <w:bCs/>
        </w:rPr>
        <w:t>,</w:t>
      </w:r>
    </w:p>
    <w:p w14:paraId="310C1717" w14:textId="3D30C94F" w:rsidR="000D2074" w:rsidRPr="008D4BD4" w:rsidRDefault="000D2074" w:rsidP="00BD5956">
      <w:pPr>
        <w:pStyle w:val="Akapitzlist"/>
        <w:numPr>
          <w:ilvl w:val="0"/>
          <w:numId w:val="90"/>
        </w:numPr>
        <w:jc w:val="both"/>
        <w:rPr>
          <w:bCs/>
        </w:rPr>
      </w:pPr>
      <w:r w:rsidRPr="008D4BD4">
        <w:rPr>
          <w:bCs/>
        </w:rPr>
        <w:t>skuteczne hamowanie bezpieczeństwa z opóźnieniem nie stwarzającym zagrożenia poślizgiem lin dla wszystkich warunków ruchowych nawet w przypadku zaniku zasilania sterowników</w:t>
      </w:r>
      <w:r>
        <w:rPr>
          <w:bCs/>
        </w:rPr>
        <w:t>,</w:t>
      </w:r>
    </w:p>
    <w:p w14:paraId="4B9BF62D" w14:textId="2B123B62" w:rsidR="000D2074" w:rsidRPr="00EA4040" w:rsidRDefault="000D2074" w:rsidP="00BD5956">
      <w:pPr>
        <w:pStyle w:val="Akapitzlist"/>
        <w:numPr>
          <w:ilvl w:val="0"/>
          <w:numId w:val="90"/>
        </w:numPr>
        <w:jc w:val="both"/>
        <w:rPr>
          <w:bCs/>
        </w:rPr>
      </w:pPr>
      <w:r w:rsidRPr="00EA4040">
        <w:rPr>
          <w:bCs/>
        </w:rPr>
        <w:t>układ sterowania hamulca powinien umożliwić odhamowanie maszyny</w:t>
      </w:r>
      <w:r w:rsidR="00EA4040">
        <w:rPr>
          <w:bCs/>
        </w:rPr>
        <w:t xml:space="preserve"> </w:t>
      </w:r>
      <w:r w:rsidRPr="00EA4040">
        <w:rPr>
          <w:bCs/>
        </w:rPr>
        <w:t>i</w:t>
      </w:r>
      <w:r w:rsidR="00EA4040">
        <w:rPr>
          <w:bCs/>
        </w:rPr>
        <w:t> </w:t>
      </w:r>
      <w:r w:rsidRPr="00EA4040">
        <w:rPr>
          <w:bCs/>
        </w:rPr>
        <w:t>grawitacyjne opuszczanie nadwagi (w przypadku gdy istnieje) z regulacją prędkości i jej ograniczeniem do 1m/s,</w:t>
      </w:r>
    </w:p>
    <w:p w14:paraId="393FEB19" w14:textId="3425D6B0" w:rsidR="000D2074" w:rsidRPr="008D4BD4" w:rsidRDefault="000D2074" w:rsidP="00BD5956">
      <w:pPr>
        <w:pStyle w:val="Akapitzlist"/>
        <w:numPr>
          <w:ilvl w:val="0"/>
          <w:numId w:val="90"/>
        </w:numPr>
        <w:jc w:val="both"/>
        <w:rPr>
          <w:bCs/>
        </w:rPr>
      </w:pPr>
      <w:r w:rsidRPr="008D4BD4">
        <w:rPr>
          <w:bCs/>
        </w:rPr>
        <w:lastRenderedPageBreak/>
        <w:t>w układzie zasilania siłowników hamulca należy zabudować układ awaryjnego zatrzymania maszyny wyciągowej zapewniający ręczne obniżenie ciśnienia</w:t>
      </w:r>
      <w:r>
        <w:rPr>
          <w:bCs/>
        </w:rPr>
        <w:t xml:space="preserve"> </w:t>
      </w:r>
      <w:r w:rsidRPr="008D4BD4">
        <w:rPr>
          <w:bCs/>
        </w:rPr>
        <w:t>w</w:t>
      </w:r>
      <w:r w:rsidR="00EA4040">
        <w:rPr>
          <w:bCs/>
        </w:rPr>
        <w:t> </w:t>
      </w:r>
      <w:r w:rsidRPr="008D4BD4">
        <w:rPr>
          <w:bCs/>
        </w:rPr>
        <w:t>cylindrze hamulca bezpieczeństwa maszyny wyciągowej niezależnie od działania zespołów sterowania hamulca maszyny wyciągowej.</w:t>
      </w:r>
    </w:p>
    <w:p w14:paraId="642AF43F" w14:textId="2E0C26D5" w:rsidR="000D2074" w:rsidRPr="008D4BD4" w:rsidRDefault="000D2074" w:rsidP="00BD5956">
      <w:pPr>
        <w:pStyle w:val="Akapitzlist"/>
        <w:numPr>
          <w:ilvl w:val="0"/>
          <w:numId w:val="89"/>
        </w:numPr>
        <w:jc w:val="both"/>
        <w:rPr>
          <w:bCs/>
        </w:rPr>
      </w:pPr>
      <w:r>
        <w:rPr>
          <w:bCs/>
        </w:rPr>
        <w:t>U</w:t>
      </w:r>
      <w:r w:rsidRPr="008D4BD4">
        <w:rPr>
          <w:bCs/>
        </w:rPr>
        <w:t>kład sterowania regulacji i zabezpieczeń.</w:t>
      </w:r>
    </w:p>
    <w:p w14:paraId="6041767F" w14:textId="77777777" w:rsidR="00453114" w:rsidRDefault="000D2074" w:rsidP="00453114">
      <w:pPr>
        <w:pStyle w:val="Akapitzlist"/>
        <w:jc w:val="both"/>
        <w:rPr>
          <w:bCs/>
        </w:rPr>
      </w:pPr>
      <w:r w:rsidRPr="00EA4040">
        <w:rPr>
          <w:bCs/>
        </w:rPr>
        <w:t>Układ sterowania regulacji i zabezpieczeń powinien być zbudowany całkowicie w</w:t>
      </w:r>
      <w:r w:rsidR="00453114">
        <w:rPr>
          <w:bCs/>
        </w:rPr>
        <w:t> </w:t>
      </w:r>
      <w:r w:rsidRPr="00EA4040">
        <w:rPr>
          <w:bCs/>
        </w:rPr>
        <w:t>oparciu o sterowniki swobodnie programowalne. Zastosowane sterowniki powinny posiadać budowę modułową. Układ sterowania mikroprocesorowego powinien realizować całość sterowania, regulacji i zabezpieczeń maszyny wyciągowej tj. funkcje sterowania, regulacji i zabezpieczeń napędu, funkcje cyfrowego regulatora jazdy oraz może realizować funkcje sterowania, regulacji i zabezpieczeń hamulca pneumatycznego. Układ sterowania ma współpracować z obecnie eksploatowanym urządzeniem sterowniczo-sygnałowym.</w:t>
      </w:r>
    </w:p>
    <w:p w14:paraId="2E342C88" w14:textId="71E9EBE3" w:rsidR="000D2074" w:rsidRPr="00453114" w:rsidRDefault="000D2074" w:rsidP="00453114">
      <w:pPr>
        <w:pStyle w:val="Akapitzlist"/>
        <w:jc w:val="both"/>
        <w:rPr>
          <w:bCs/>
        </w:rPr>
      </w:pPr>
      <w:r w:rsidRPr="00453114">
        <w:rPr>
          <w:bCs/>
        </w:rPr>
        <w:t>Do kontroli układu odwzorowania położenia naczyń i korekcji jego wskazań należy wykorzystać łączniki magnetyczne pobudzane magnesami przytwierdzonymi do naczyń. Można wykorzystać istniejące łączniki magnetyczne oraz magnesy, w innym przypadku Wykonawca dostarczy i zabuduje nowe magnesy trwałe zabezpieczone przed korozją, nowe łączniki magnetyczne oraz kable. Łączniki powinny być zabudowane w taki sposób, by zapewnić możliwość eksploatacji maszyny z pełnymi parametrami nawet w</w:t>
      </w:r>
      <w:r w:rsidR="00453114">
        <w:rPr>
          <w:bCs/>
        </w:rPr>
        <w:t> </w:t>
      </w:r>
      <w:r w:rsidRPr="00453114">
        <w:rPr>
          <w:bCs/>
        </w:rPr>
        <w:t>przypadku uszkodzenia po jednym łączniku dla każdego kierunku.</w:t>
      </w:r>
    </w:p>
    <w:p w14:paraId="229D1947" w14:textId="4DAD95A9" w:rsidR="000D2074" w:rsidRPr="008D4BD4" w:rsidRDefault="000D2074" w:rsidP="00BD5956">
      <w:pPr>
        <w:pStyle w:val="Akapitzlist"/>
        <w:numPr>
          <w:ilvl w:val="0"/>
          <w:numId w:val="89"/>
        </w:numPr>
        <w:jc w:val="both"/>
        <w:rPr>
          <w:bCs/>
        </w:rPr>
      </w:pPr>
      <w:r>
        <w:rPr>
          <w:bCs/>
        </w:rPr>
        <w:t>P</w:t>
      </w:r>
      <w:r w:rsidRPr="008D4BD4">
        <w:rPr>
          <w:bCs/>
        </w:rPr>
        <w:t>ulpit sterowniczy powinien być wyposażony we wszystkie elementy wymagane przepisami, a dodatkowo w:</w:t>
      </w:r>
    </w:p>
    <w:p w14:paraId="7FDF7149" w14:textId="60E47C59" w:rsidR="000D2074" w:rsidRPr="008D4BD4" w:rsidRDefault="000D2074" w:rsidP="00BD5956">
      <w:pPr>
        <w:pStyle w:val="Akapitzlist"/>
        <w:numPr>
          <w:ilvl w:val="0"/>
          <w:numId w:val="90"/>
        </w:numPr>
        <w:jc w:val="both"/>
        <w:rPr>
          <w:bCs/>
        </w:rPr>
      </w:pPr>
      <w:r w:rsidRPr="008D4BD4">
        <w:rPr>
          <w:bCs/>
        </w:rPr>
        <w:t>wychylne stery zadawania prędkości oraz hamulca (typu JOYSTICK),</w:t>
      </w:r>
    </w:p>
    <w:p w14:paraId="2C1836CD" w14:textId="3299E569" w:rsidR="000D2074" w:rsidRPr="00453114" w:rsidRDefault="000D2074" w:rsidP="00BD5956">
      <w:pPr>
        <w:pStyle w:val="Akapitzlist"/>
        <w:numPr>
          <w:ilvl w:val="0"/>
          <w:numId w:val="90"/>
        </w:numPr>
        <w:jc w:val="both"/>
        <w:rPr>
          <w:bCs/>
        </w:rPr>
      </w:pPr>
      <w:r w:rsidRPr="00453114">
        <w:rPr>
          <w:bCs/>
        </w:rPr>
        <w:t xml:space="preserve">elektroniczny </w:t>
      </w:r>
      <w:proofErr w:type="spellStart"/>
      <w:r w:rsidRPr="00453114">
        <w:rPr>
          <w:bCs/>
        </w:rPr>
        <w:t>szybowskaz</w:t>
      </w:r>
      <w:proofErr w:type="spellEnd"/>
      <w:r w:rsidRPr="00453114">
        <w:rPr>
          <w:bCs/>
        </w:rPr>
        <w:t xml:space="preserve"> oraz monitor odwzorowujący położenie naczyń klatkowych,</w:t>
      </w:r>
    </w:p>
    <w:p w14:paraId="06181894" w14:textId="77777777" w:rsidR="00453114" w:rsidRDefault="000D2074" w:rsidP="00BD5956">
      <w:pPr>
        <w:pStyle w:val="Akapitzlist"/>
        <w:numPr>
          <w:ilvl w:val="0"/>
          <w:numId w:val="90"/>
        </w:numPr>
        <w:jc w:val="both"/>
        <w:rPr>
          <w:bCs/>
        </w:rPr>
      </w:pPr>
      <w:r w:rsidRPr="008D4BD4">
        <w:rPr>
          <w:bCs/>
        </w:rPr>
        <w:t>układ umożlwiający wizualizację pracy górniczego wyciągu szybowego oraz urządzeń sygnalizacji szybowej (zakres i parametry wielkości przeznaczonych do wizualizacji według odrębnych ustaleń).</w:t>
      </w:r>
    </w:p>
    <w:p w14:paraId="37CA3DA5" w14:textId="62C2DA96" w:rsidR="000D2074" w:rsidRPr="00453114" w:rsidRDefault="000D2074" w:rsidP="00F024EC">
      <w:pPr>
        <w:pStyle w:val="Akapitzlist"/>
        <w:numPr>
          <w:ilvl w:val="0"/>
          <w:numId w:val="90"/>
        </w:numPr>
        <w:jc w:val="both"/>
        <w:rPr>
          <w:bCs/>
        </w:rPr>
      </w:pPr>
      <w:r w:rsidRPr="00453114">
        <w:rPr>
          <w:bCs/>
        </w:rPr>
        <w:t>dostawa i zabudowa nowego rejestratora pracy maszyny wyciągowej (dopuszcza się zastosowanie rejestratora zintegrowanego ze sterownikiem głównym).</w:t>
      </w:r>
    </w:p>
    <w:p w14:paraId="1654E85D" w14:textId="6FD588B3" w:rsidR="00453114" w:rsidRDefault="000D2074" w:rsidP="00BD5956">
      <w:pPr>
        <w:pStyle w:val="Akapitzlist"/>
        <w:numPr>
          <w:ilvl w:val="0"/>
          <w:numId w:val="89"/>
        </w:numPr>
        <w:jc w:val="both"/>
        <w:rPr>
          <w:bCs/>
        </w:rPr>
      </w:pPr>
      <w:r>
        <w:rPr>
          <w:bCs/>
        </w:rPr>
        <w:t>N</w:t>
      </w:r>
      <w:r w:rsidRPr="008D4BD4">
        <w:rPr>
          <w:bCs/>
        </w:rPr>
        <w:t>ależy zmodernizować istniejącą rozdzielnię potrzeb własnych 500</w:t>
      </w:r>
      <w:r w:rsidR="00453114">
        <w:rPr>
          <w:bCs/>
        </w:rPr>
        <w:t xml:space="preserve"> </w:t>
      </w:r>
      <w:r w:rsidRPr="008D4BD4">
        <w:rPr>
          <w:bCs/>
        </w:rPr>
        <w:t>V z zachowaniem aktualnej struktury (istniejące odpływy i dopływy)</w:t>
      </w:r>
      <w:r>
        <w:rPr>
          <w:bCs/>
        </w:rPr>
        <w:t>.</w:t>
      </w:r>
      <w:r w:rsidRPr="008D4BD4">
        <w:rPr>
          <w:bCs/>
        </w:rPr>
        <w:t xml:space="preserve"> </w:t>
      </w:r>
    </w:p>
    <w:p w14:paraId="64ABAFD1" w14:textId="5C6D8008" w:rsidR="000D2074" w:rsidRPr="008D4BD4" w:rsidRDefault="000D2074" w:rsidP="00453114">
      <w:pPr>
        <w:pStyle w:val="Akapitzlist"/>
        <w:jc w:val="both"/>
        <w:rPr>
          <w:bCs/>
        </w:rPr>
      </w:pPr>
      <w:r w:rsidRPr="008D4BD4">
        <w:rPr>
          <w:bCs/>
        </w:rPr>
        <w:t>Rozdzielnia potrzeb własnych 500</w:t>
      </w:r>
      <w:r w:rsidR="00453114">
        <w:rPr>
          <w:bCs/>
        </w:rPr>
        <w:t xml:space="preserve"> </w:t>
      </w:r>
      <w:r w:rsidRPr="008D4BD4">
        <w:rPr>
          <w:bCs/>
        </w:rPr>
        <w:t>V powinna:</w:t>
      </w:r>
    </w:p>
    <w:p w14:paraId="2984CCB4" w14:textId="25A27FB6" w:rsidR="000D2074" w:rsidRPr="008D4BD4" w:rsidRDefault="000D2074" w:rsidP="00BD5956">
      <w:pPr>
        <w:pStyle w:val="Akapitzlist"/>
        <w:numPr>
          <w:ilvl w:val="0"/>
          <w:numId w:val="90"/>
        </w:numPr>
        <w:jc w:val="both"/>
        <w:rPr>
          <w:bCs/>
        </w:rPr>
      </w:pPr>
      <w:r w:rsidRPr="008D4BD4">
        <w:rPr>
          <w:bCs/>
        </w:rPr>
        <w:t>być zasilana z dwóch istniejących linii zasilających,</w:t>
      </w:r>
    </w:p>
    <w:p w14:paraId="66ADDED1" w14:textId="320DEA4F" w:rsidR="000D2074" w:rsidRPr="008D4BD4" w:rsidRDefault="000D2074" w:rsidP="00BD5956">
      <w:pPr>
        <w:pStyle w:val="Akapitzlist"/>
        <w:numPr>
          <w:ilvl w:val="0"/>
          <w:numId w:val="90"/>
        </w:numPr>
        <w:jc w:val="both"/>
        <w:rPr>
          <w:bCs/>
        </w:rPr>
      </w:pPr>
      <w:r w:rsidRPr="008D4BD4">
        <w:rPr>
          <w:bCs/>
        </w:rPr>
        <w:t>posiadać na liniach zasilania i wszystkich odpływach rozłączniki bezpiecznikowe by umożliwić uzyskanie widocznej przerwy,</w:t>
      </w:r>
    </w:p>
    <w:p w14:paraId="3749F86E" w14:textId="4208766C" w:rsidR="000D2074" w:rsidRPr="008D4BD4" w:rsidRDefault="000D2074" w:rsidP="00BD5956">
      <w:pPr>
        <w:pStyle w:val="Akapitzlist"/>
        <w:numPr>
          <w:ilvl w:val="0"/>
          <w:numId w:val="90"/>
        </w:numPr>
        <w:jc w:val="both"/>
        <w:rPr>
          <w:bCs/>
        </w:rPr>
      </w:pPr>
      <w:r w:rsidRPr="008D4BD4">
        <w:rPr>
          <w:bCs/>
        </w:rPr>
        <w:t>stycznik do zasilania transformatora i/lub przekształtnika wzbudzenia silnika  powinien mieć prąd znamionowy co najmniej trzy razy wyższy niż prąd znamionowy odpływu,</w:t>
      </w:r>
    </w:p>
    <w:p w14:paraId="2BCC5B25" w14:textId="65FC7257" w:rsidR="000D2074" w:rsidRPr="008D4BD4" w:rsidRDefault="000D2074" w:rsidP="00BD5956">
      <w:pPr>
        <w:pStyle w:val="Akapitzlist"/>
        <w:numPr>
          <w:ilvl w:val="0"/>
          <w:numId w:val="90"/>
        </w:numPr>
        <w:jc w:val="both"/>
        <w:rPr>
          <w:bCs/>
        </w:rPr>
      </w:pPr>
      <w:r w:rsidRPr="008D4BD4">
        <w:rPr>
          <w:bCs/>
        </w:rPr>
        <w:t>zapewnić zasilanie wszystkich wymaganych urządzeń i układów maszyny wyciągowej i posiadać minimum dwa odpływy rezerwowe na moc co najmniej 10 kW każdy,</w:t>
      </w:r>
    </w:p>
    <w:p w14:paraId="59D16358" w14:textId="030B1D3E" w:rsidR="000D2074" w:rsidRPr="008D4BD4" w:rsidRDefault="000D2074" w:rsidP="00BD5956">
      <w:pPr>
        <w:pStyle w:val="Akapitzlist"/>
        <w:numPr>
          <w:ilvl w:val="0"/>
          <w:numId w:val="89"/>
        </w:numPr>
        <w:jc w:val="both"/>
        <w:rPr>
          <w:bCs/>
        </w:rPr>
      </w:pPr>
      <w:r>
        <w:rPr>
          <w:bCs/>
        </w:rPr>
        <w:t>R</w:t>
      </w:r>
      <w:r w:rsidRPr="008D4BD4">
        <w:rPr>
          <w:bCs/>
        </w:rPr>
        <w:t>ozdzielnia potrzeb własnych 400</w:t>
      </w:r>
      <w:r w:rsidR="00453114">
        <w:rPr>
          <w:bCs/>
        </w:rPr>
        <w:t xml:space="preserve"> </w:t>
      </w:r>
      <w:r w:rsidRPr="008D4BD4">
        <w:rPr>
          <w:bCs/>
        </w:rPr>
        <w:t>V powinna:</w:t>
      </w:r>
    </w:p>
    <w:p w14:paraId="50DD1D0E" w14:textId="297904CB" w:rsidR="000D2074" w:rsidRPr="008D4BD4" w:rsidRDefault="000D2074" w:rsidP="00BD5956">
      <w:pPr>
        <w:pStyle w:val="Akapitzlist"/>
        <w:numPr>
          <w:ilvl w:val="0"/>
          <w:numId w:val="90"/>
        </w:numPr>
        <w:jc w:val="both"/>
        <w:rPr>
          <w:bCs/>
        </w:rPr>
      </w:pPr>
      <w:r w:rsidRPr="008D4BD4">
        <w:rPr>
          <w:bCs/>
        </w:rPr>
        <w:t>być zasilana z dwóch źródeł zasilania,</w:t>
      </w:r>
    </w:p>
    <w:p w14:paraId="4DB0861D" w14:textId="45FB303D" w:rsidR="000D2074" w:rsidRPr="008D4BD4" w:rsidRDefault="000D2074" w:rsidP="00BD5956">
      <w:pPr>
        <w:pStyle w:val="Akapitzlist"/>
        <w:numPr>
          <w:ilvl w:val="0"/>
          <w:numId w:val="90"/>
        </w:numPr>
        <w:jc w:val="both"/>
        <w:rPr>
          <w:bCs/>
        </w:rPr>
      </w:pPr>
      <w:r w:rsidRPr="008D4BD4">
        <w:rPr>
          <w:bCs/>
        </w:rPr>
        <w:t>posiadać na liniach zasilania i wszystkich odpływach rozłączniki bezpiecznikowe by umożliwić uzyskanie widocznej przerwy,</w:t>
      </w:r>
    </w:p>
    <w:p w14:paraId="0815F32F" w14:textId="6AEB01B8" w:rsidR="000D2074" w:rsidRPr="008D4BD4" w:rsidRDefault="000D2074" w:rsidP="00BD5956">
      <w:pPr>
        <w:pStyle w:val="Akapitzlist"/>
        <w:numPr>
          <w:ilvl w:val="0"/>
          <w:numId w:val="90"/>
        </w:numPr>
        <w:jc w:val="both"/>
        <w:rPr>
          <w:bCs/>
        </w:rPr>
      </w:pPr>
      <w:r w:rsidRPr="008D4BD4">
        <w:rPr>
          <w:bCs/>
        </w:rPr>
        <w:t>zapewnić zasilanie wszystkich wymaganych urządzeń i układów maszyny wyciągowej,</w:t>
      </w:r>
    </w:p>
    <w:p w14:paraId="4D1F1416" w14:textId="3023CB01" w:rsidR="000D2074" w:rsidRPr="008D4BD4" w:rsidRDefault="000D2074" w:rsidP="00BD5956">
      <w:pPr>
        <w:pStyle w:val="Akapitzlist"/>
        <w:numPr>
          <w:ilvl w:val="0"/>
          <w:numId w:val="90"/>
        </w:numPr>
        <w:jc w:val="both"/>
        <w:rPr>
          <w:bCs/>
        </w:rPr>
      </w:pPr>
      <w:r w:rsidRPr="008D4BD4">
        <w:rPr>
          <w:bCs/>
        </w:rPr>
        <w:t>zapewnić zasilanie układu sygnalizacji szybowej,</w:t>
      </w:r>
    </w:p>
    <w:p w14:paraId="3C526ACE" w14:textId="07CA9D8F" w:rsidR="000D2074" w:rsidRPr="008D4BD4" w:rsidRDefault="000D2074" w:rsidP="00BD5956">
      <w:pPr>
        <w:pStyle w:val="Akapitzlist"/>
        <w:numPr>
          <w:ilvl w:val="0"/>
          <w:numId w:val="90"/>
        </w:numPr>
        <w:jc w:val="both"/>
        <w:rPr>
          <w:bCs/>
        </w:rPr>
      </w:pPr>
      <w:r w:rsidRPr="008D4BD4">
        <w:rPr>
          <w:bCs/>
        </w:rPr>
        <w:lastRenderedPageBreak/>
        <w:t>posiadać minimum dwa odpływy rezerwowe na moc co najmniej 1000</w:t>
      </w:r>
      <w:r w:rsidR="00453114">
        <w:rPr>
          <w:bCs/>
        </w:rPr>
        <w:t xml:space="preserve"> </w:t>
      </w:r>
      <w:r w:rsidRPr="008D4BD4">
        <w:rPr>
          <w:bCs/>
        </w:rPr>
        <w:t>W każdy.</w:t>
      </w:r>
    </w:p>
    <w:p w14:paraId="2CD20EE6" w14:textId="77777777" w:rsidR="00453114" w:rsidRDefault="000D2074" w:rsidP="00BD5956">
      <w:pPr>
        <w:pStyle w:val="Akapitzlist"/>
        <w:numPr>
          <w:ilvl w:val="0"/>
          <w:numId w:val="89"/>
        </w:numPr>
        <w:jc w:val="both"/>
        <w:rPr>
          <w:bCs/>
        </w:rPr>
      </w:pPr>
      <w:r>
        <w:rPr>
          <w:bCs/>
        </w:rPr>
        <w:t>F</w:t>
      </w:r>
      <w:r w:rsidRPr="008D4BD4">
        <w:rPr>
          <w:bCs/>
        </w:rPr>
        <w:t>iltry wyższych harmonicznych:</w:t>
      </w:r>
    </w:p>
    <w:p w14:paraId="432A46B1" w14:textId="756B34B6" w:rsidR="000D2074" w:rsidRPr="00453114" w:rsidRDefault="000D2074" w:rsidP="00453114">
      <w:pPr>
        <w:pStyle w:val="Akapitzlist"/>
        <w:jc w:val="both"/>
        <w:rPr>
          <w:bCs/>
        </w:rPr>
      </w:pPr>
      <w:r w:rsidRPr="00453114">
        <w:rPr>
          <w:bCs/>
        </w:rPr>
        <w:t>Filtry dobrane do parametrów pracy przekształtników eliminujące zakłócenia pochodzące od harmonicznych generowanych przez przekształtnik tyrystorowy.</w:t>
      </w:r>
    </w:p>
    <w:p w14:paraId="47E6C765" w14:textId="2C604DBB" w:rsidR="000D2074" w:rsidRPr="008D4BD4" w:rsidRDefault="000D2074" w:rsidP="00BD5956">
      <w:pPr>
        <w:pStyle w:val="Akapitzlist"/>
        <w:numPr>
          <w:ilvl w:val="0"/>
          <w:numId w:val="89"/>
        </w:numPr>
        <w:jc w:val="both"/>
        <w:rPr>
          <w:bCs/>
        </w:rPr>
      </w:pPr>
      <w:r>
        <w:rPr>
          <w:bCs/>
        </w:rPr>
        <w:t>Z</w:t>
      </w:r>
      <w:r w:rsidRPr="008D4BD4">
        <w:rPr>
          <w:bCs/>
        </w:rPr>
        <w:t xml:space="preserve">astosowanie czujników umożliwiających diagnostykę stanów </w:t>
      </w:r>
      <w:proofErr w:type="spellStart"/>
      <w:r w:rsidRPr="008D4BD4">
        <w:rPr>
          <w:bCs/>
        </w:rPr>
        <w:t>przedawaryjnych</w:t>
      </w:r>
      <w:proofErr w:type="spellEnd"/>
      <w:r w:rsidRPr="008D4BD4">
        <w:rPr>
          <w:bCs/>
        </w:rPr>
        <w:t xml:space="preserve"> oraz awaryjnych maszyny wyciągowej między innymi:</w:t>
      </w:r>
    </w:p>
    <w:p w14:paraId="7B7C5863" w14:textId="29066B55" w:rsidR="000D2074" w:rsidRPr="008D4BD4" w:rsidRDefault="000D2074" w:rsidP="00BD5956">
      <w:pPr>
        <w:pStyle w:val="Akapitzlist"/>
        <w:numPr>
          <w:ilvl w:val="0"/>
          <w:numId w:val="90"/>
        </w:numPr>
        <w:jc w:val="both"/>
        <w:rPr>
          <w:bCs/>
        </w:rPr>
      </w:pPr>
      <w:r w:rsidRPr="008D4BD4">
        <w:rPr>
          <w:bCs/>
        </w:rPr>
        <w:t>czujniki cieśnienia w siłownikach hamulca,</w:t>
      </w:r>
    </w:p>
    <w:p w14:paraId="6C57C0FA" w14:textId="03D89286" w:rsidR="000D2074" w:rsidRPr="008D4BD4" w:rsidRDefault="000D2074" w:rsidP="00BD5956">
      <w:pPr>
        <w:pStyle w:val="Akapitzlist"/>
        <w:numPr>
          <w:ilvl w:val="0"/>
          <w:numId w:val="90"/>
        </w:numPr>
        <w:jc w:val="both"/>
        <w:rPr>
          <w:bCs/>
        </w:rPr>
      </w:pPr>
      <w:r w:rsidRPr="008D4BD4">
        <w:rPr>
          <w:bCs/>
        </w:rPr>
        <w:t>czujniki położenia tłoków hamulca,</w:t>
      </w:r>
    </w:p>
    <w:p w14:paraId="7D933020" w14:textId="2CA80160" w:rsidR="000D2074" w:rsidRPr="008D4BD4" w:rsidRDefault="000D2074" w:rsidP="00BD5956">
      <w:pPr>
        <w:pStyle w:val="Akapitzlist"/>
        <w:numPr>
          <w:ilvl w:val="0"/>
          <w:numId w:val="90"/>
        </w:numPr>
        <w:jc w:val="both"/>
        <w:rPr>
          <w:bCs/>
        </w:rPr>
      </w:pPr>
      <w:r w:rsidRPr="008D4BD4">
        <w:rPr>
          <w:bCs/>
        </w:rPr>
        <w:t>czujniki wyboczenia bieżni,</w:t>
      </w:r>
    </w:p>
    <w:p w14:paraId="5E1586F7" w14:textId="77777777" w:rsidR="00453114" w:rsidRDefault="000D2074" w:rsidP="00BD5956">
      <w:pPr>
        <w:pStyle w:val="Akapitzlist"/>
        <w:numPr>
          <w:ilvl w:val="0"/>
          <w:numId w:val="90"/>
        </w:numPr>
        <w:jc w:val="both"/>
        <w:rPr>
          <w:bCs/>
        </w:rPr>
      </w:pPr>
      <w:r w:rsidRPr="008D4BD4">
        <w:rPr>
          <w:bCs/>
        </w:rPr>
        <w:t>czujniki temperatury bieżni.</w:t>
      </w:r>
    </w:p>
    <w:p w14:paraId="28390097" w14:textId="23F08B1C" w:rsidR="000D2074" w:rsidRPr="00453114" w:rsidRDefault="000D2074" w:rsidP="00453114">
      <w:pPr>
        <w:pStyle w:val="Akapitzlist"/>
        <w:jc w:val="both"/>
        <w:rPr>
          <w:bCs/>
        </w:rPr>
      </w:pPr>
      <w:r w:rsidRPr="00453114">
        <w:rPr>
          <w:bCs/>
        </w:rPr>
        <w:t>Informacje z czujników mają być wyświetlane na monitorze w pomieszczeniu maszynisty wyciągowego.</w:t>
      </w:r>
    </w:p>
    <w:p w14:paraId="2DD875D3" w14:textId="77777777" w:rsidR="000D2074" w:rsidRPr="008D4BD4" w:rsidRDefault="000D2074" w:rsidP="000D2074">
      <w:pPr>
        <w:pStyle w:val="Akapitzlist"/>
        <w:spacing w:line="276" w:lineRule="auto"/>
        <w:ind w:left="1418"/>
        <w:rPr>
          <w:bCs/>
        </w:rPr>
      </w:pPr>
    </w:p>
    <w:p w14:paraId="1E05B782" w14:textId="6C099179" w:rsidR="00453114" w:rsidRPr="00A8293B" w:rsidRDefault="00453114" w:rsidP="00BD5956">
      <w:pPr>
        <w:numPr>
          <w:ilvl w:val="0"/>
          <w:numId w:val="81"/>
        </w:numPr>
        <w:tabs>
          <w:tab w:val="left" w:pos="426"/>
          <w:tab w:val="left" w:pos="567"/>
        </w:tabs>
        <w:suppressAutoHyphens/>
        <w:overflowPunct w:val="0"/>
        <w:autoSpaceDE w:val="0"/>
        <w:autoSpaceDN w:val="0"/>
        <w:ind w:left="426"/>
        <w:jc w:val="both"/>
        <w:rPr>
          <w:b/>
          <w:i/>
          <w:iCs/>
          <w:sz w:val="24"/>
          <w:szCs w:val="24"/>
        </w:rPr>
      </w:pPr>
      <w:r w:rsidRPr="00A8293B">
        <w:rPr>
          <w:b/>
          <w:sz w:val="24"/>
          <w:szCs w:val="24"/>
        </w:rPr>
        <w:t>Zakres przedmiotu zamówienia dla Zadania nr 2:</w:t>
      </w:r>
      <w:r w:rsidR="00A8293B">
        <w:rPr>
          <w:b/>
          <w:sz w:val="24"/>
          <w:szCs w:val="24"/>
        </w:rPr>
        <w:t xml:space="preserve"> </w:t>
      </w:r>
      <w:r w:rsidRPr="00A8293B">
        <w:rPr>
          <w:b/>
          <w:bCs/>
          <w:i/>
          <w:iCs/>
          <w:sz w:val="24"/>
          <w:szCs w:val="24"/>
          <w:lang w:val="cs-CZ"/>
        </w:rPr>
        <w:t>Modernizacja maszyny wyciągowej górniczego wyciągu szybowego szybu „Piotr” w przedziale wschodnim w zakresie łączności telefonicznej szybowej</w:t>
      </w:r>
      <w:r w:rsidR="00A8293B" w:rsidRPr="00A8293B">
        <w:rPr>
          <w:b/>
          <w:bCs/>
          <w:i/>
          <w:iCs/>
          <w:sz w:val="24"/>
          <w:szCs w:val="24"/>
          <w:lang w:val="cs-CZ"/>
        </w:rPr>
        <w:t>.</w:t>
      </w:r>
    </w:p>
    <w:p w14:paraId="3F232D7D" w14:textId="77777777" w:rsidR="00A8293B" w:rsidRPr="00A8293B" w:rsidRDefault="00A8293B" w:rsidP="00A8293B">
      <w:pPr>
        <w:tabs>
          <w:tab w:val="left" w:pos="426"/>
          <w:tab w:val="left" w:pos="567"/>
        </w:tabs>
        <w:suppressAutoHyphens/>
        <w:overflowPunct w:val="0"/>
        <w:autoSpaceDE w:val="0"/>
        <w:autoSpaceDN w:val="0"/>
        <w:ind w:left="426"/>
        <w:jc w:val="both"/>
        <w:rPr>
          <w:b/>
          <w:i/>
          <w:iCs/>
          <w:sz w:val="24"/>
          <w:szCs w:val="24"/>
        </w:rPr>
      </w:pPr>
    </w:p>
    <w:p w14:paraId="43886ABE" w14:textId="1E5DBAAF" w:rsidR="008914EA" w:rsidRPr="00A8293B" w:rsidRDefault="00A8293B" w:rsidP="00BD5956">
      <w:pPr>
        <w:pStyle w:val="Akapitzlist"/>
        <w:numPr>
          <w:ilvl w:val="0"/>
          <w:numId w:val="92"/>
        </w:numPr>
        <w:tabs>
          <w:tab w:val="left" w:pos="426"/>
          <w:tab w:val="left" w:pos="567"/>
        </w:tabs>
        <w:suppressAutoHyphens/>
        <w:overflowPunct w:val="0"/>
        <w:autoSpaceDE w:val="0"/>
        <w:autoSpaceDN w:val="0"/>
        <w:jc w:val="both"/>
        <w:rPr>
          <w:b/>
        </w:rPr>
      </w:pPr>
      <w:bookmarkStart w:id="78" w:name="_Hlk201573717"/>
      <w:r w:rsidRPr="00A8293B">
        <w:rPr>
          <w:b/>
        </w:rPr>
        <w:t>Zakres modernizacji:</w:t>
      </w:r>
    </w:p>
    <w:bookmarkEnd w:id="78"/>
    <w:p w14:paraId="2EFA4636" w14:textId="77777777" w:rsidR="008914EA" w:rsidRPr="008914EA" w:rsidRDefault="008914EA" w:rsidP="00BD5956">
      <w:pPr>
        <w:pStyle w:val="Akapitzlist"/>
        <w:numPr>
          <w:ilvl w:val="0"/>
          <w:numId w:val="91"/>
        </w:numPr>
        <w:jc w:val="both"/>
        <w:rPr>
          <w:bCs/>
        </w:rPr>
      </w:pPr>
      <w:r w:rsidRPr="008914EA">
        <w:rPr>
          <w:bCs/>
        </w:rPr>
        <w:t>Wykonanie projektu modernizacji systemu łączności szybowej,</w:t>
      </w:r>
    </w:p>
    <w:p w14:paraId="5264435B" w14:textId="77777777" w:rsidR="008914EA" w:rsidRPr="008914EA" w:rsidRDefault="008914EA" w:rsidP="00BD5956">
      <w:pPr>
        <w:pStyle w:val="Akapitzlist"/>
        <w:numPr>
          <w:ilvl w:val="0"/>
          <w:numId w:val="91"/>
        </w:numPr>
        <w:jc w:val="both"/>
        <w:rPr>
          <w:bCs/>
        </w:rPr>
      </w:pPr>
      <w:r w:rsidRPr="008914EA">
        <w:rPr>
          <w:bCs/>
        </w:rPr>
        <w:t>Dostawę nowego systemu łączności szybowej,</w:t>
      </w:r>
    </w:p>
    <w:p w14:paraId="6B78EDAC" w14:textId="77777777" w:rsidR="008914EA" w:rsidRPr="008914EA" w:rsidRDefault="008914EA" w:rsidP="00BD5956">
      <w:pPr>
        <w:pStyle w:val="Akapitzlist"/>
        <w:numPr>
          <w:ilvl w:val="0"/>
          <w:numId w:val="91"/>
        </w:numPr>
        <w:jc w:val="both"/>
        <w:rPr>
          <w:bCs/>
        </w:rPr>
      </w:pPr>
      <w:r w:rsidRPr="008914EA">
        <w:rPr>
          <w:bCs/>
        </w:rPr>
        <w:t>Uruchomienie i przekazanie do eksploatacji nowego systemu łączności szybowej,</w:t>
      </w:r>
    </w:p>
    <w:p w14:paraId="1942C3BE" w14:textId="77777777" w:rsidR="008914EA" w:rsidRDefault="008914EA" w:rsidP="00BD5956">
      <w:pPr>
        <w:pStyle w:val="Akapitzlist"/>
        <w:numPr>
          <w:ilvl w:val="0"/>
          <w:numId w:val="91"/>
        </w:numPr>
        <w:jc w:val="both"/>
        <w:rPr>
          <w:bCs/>
        </w:rPr>
      </w:pPr>
      <w:r w:rsidRPr="008914EA">
        <w:rPr>
          <w:bCs/>
        </w:rPr>
        <w:t>Demontaż obecnie eksploatowanych telefonów szybowych typu KTA 3211.</w:t>
      </w:r>
    </w:p>
    <w:p w14:paraId="5F74E549" w14:textId="77777777" w:rsidR="00A8293B" w:rsidRPr="008914EA" w:rsidRDefault="00A8293B" w:rsidP="00A8293B">
      <w:pPr>
        <w:pStyle w:val="Akapitzlist"/>
        <w:jc w:val="both"/>
        <w:rPr>
          <w:bCs/>
        </w:rPr>
      </w:pPr>
    </w:p>
    <w:p w14:paraId="0E0FBD7C" w14:textId="211E68A7" w:rsidR="00A8293B" w:rsidRDefault="00A8293B" w:rsidP="00BD5956">
      <w:pPr>
        <w:pStyle w:val="Akapitzlist"/>
        <w:numPr>
          <w:ilvl w:val="0"/>
          <w:numId w:val="92"/>
        </w:numPr>
        <w:tabs>
          <w:tab w:val="left" w:pos="426"/>
          <w:tab w:val="left" w:pos="567"/>
        </w:tabs>
        <w:suppressAutoHyphens/>
        <w:overflowPunct w:val="0"/>
        <w:autoSpaceDE w:val="0"/>
        <w:autoSpaceDN w:val="0"/>
        <w:jc w:val="both"/>
        <w:rPr>
          <w:b/>
          <w:bCs/>
          <w:lang w:val="cs-CZ"/>
        </w:rPr>
      </w:pPr>
      <w:r w:rsidRPr="00A8293B">
        <w:rPr>
          <w:b/>
          <w:bCs/>
          <w:lang w:val="cs-CZ"/>
        </w:rPr>
        <w:t>Wymagania szczegółowe</w:t>
      </w:r>
      <w:r>
        <w:rPr>
          <w:b/>
          <w:bCs/>
          <w:lang w:val="cs-CZ"/>
        </w:rPr>
        <w:t>:</w:t>
      </w:r>
    </w:p>
    <w:p w14:paraId="77B34F86" w14:textId="77777777" w:rsidR="008679C1" w:rsidRDefault="008679C1" w:rsidP="008679C1">
      <w:pPr>
        <w:pStyle w:val="Akapitzlist"/>
        <w:tabs>
          <w:tab w:val="left" w:pos="426"/>
          <w:tab w:val="left" w:pos="567"/>
        </w:tabs>
        <w:suppressAutoHyphens/>
        <w:overflowPunct w:val="0"/>
        <w:autoSpaceDE w:val="0"/>
        <w:autoSpaceDN w:val="0"/>
        <w:jc w:val="both"/>
        <w:rPr>
          <w:b/>
          <w:bCs/>
          <w:lang w:val="cs-CZ"/>
        </w:rPr>
      </w:pPr>
    </w:p>
    <w:p w14:paraId="187722AF" w14:textId="535A178B" w:rsidR="00A8293B" w:rsidRPr="00A8293B" w:rsidRDefault="00A8293B"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A8293B">
        <w:rPr>
          <w:rFonts w:eastAsia="Calibri"/>
          <w:lang w:eastAsia="en-US"/>
        </w:rPr>
        <w:t>System powinien być w wykonaniu iskrobezpiecznym i umożliwiać</w:t>
      </w:r>
    </w:p>
    <w:p w14:paraId="22D9CAD6" w14:textId="04BC5AC7" w:rsidR="00A8293B" w:rsidRPr="002E5510" w:rsidRDefault="00A8293B" w:rsidP="00BD5956">
      <w:pPr>
        <w:pStyle w:val="Akapitzlist"/>
        <w:numPr>
          <w:ilvl w:val="0"/>
          <w:numId w:val="94"/>
        </w:numPr>
        <w:jc w:val="both"/>
        <w:rPr>
          <w:rFonts w:eastAsia="Calibri"/>
          <w:lang w:eastAsia="en-US"/>
        </w:rPr>
      </w:pPr>
      <w:r w:rsidRPr="00A8293B">
        <w:rPr>
          <w:rFonts w:eastAsia="Calibri"/>
          <w:lang w:eastAsia="en-US"/>
        </w:rPr>
        <w:t xml:space="preserve">porozumiewanie się obsługi stałych stanowisk </w:t>
      </w:r>
      <w:r w:rsidRPr="002E5510">
        <w:rPr>
          <w:rFonts w:eastAsia="Calibri"/>
          <w:lang w:eastAsia="en-US"/>
        </w:rPr>
        <w:t xml:space="preserve">sygnałowych (opisanych jak w pkt </w:t>
      </w:r>
      <w:r w:rsidR="001E001B" w:rsidRPr="002E5510">
        <w:rPr>
          <w:rFonts w:eastAsia="Calibri"/>
          <w:lang w:eastAsia="en-US"/>
        </w:rPr>
        <w:t>2</w:t>
      </w:r>
      <w:r w:rsidRPr="002E5510">
        <w:rPr>
          <w:rFonts w:eastAsia="Calibri"/>
          <w:lang w:eastAsia="en-US"/>
        </w:rPr>
        <w:t>.2) z</w:t>
      </w:r>
      <w:r w:rsidR="001E001B" w:rsidRPr="002E5510">
        <w:rPr>
          <w:rFonts w:eastAsia="Calibri"/>
          <w:lang w:eastAsia="en-US"/>
        </w:rPr>
        <w:t> </w:t>
      </w:r>
      <w:r w:rsidRPr="002E5510">
        <w:rPr>
          <w:rFonts w:eastAsia="Calibri"/>
          <w:lang w:eastAsia="en-US"/>
        </w:rPr>
        <w:t>maszynistą wyciągowym oraz między sobą,</w:t>
      </w:r>
    </w:p>
    <w:p w14:paraId="37400E90" w14:textId="77777777" w:rsidR="00A8293B" w:rsidRDefault="00A8293B" w:rsidP="00BD5956">
      <w:pPr>
        <w:pStyle w:val="Akapitzlist"/>
        <w:numPr>
          <w:ilvl w:val="0"/>
          <w:numId w:val="94"/>
        </w:numPr>
        <w:jc w:val="both"/>
        <w:rPr>
          <w:rFonts w:eastAsia="Calibri"/>
          <w:lang w:eastAsia="en-US"/>
        </w:rPr>
      </w:pPr>
      <w:r w:rsidRPr="00A8293B">
        <w:rPr>
          <w:rFonts w:eastAsia="Calibri"/>
          <w:lang w:eastAsia="en-US"/>
        </w:rPr>
        <w:t>umożliwiać porozumiewanie się maszynistów wyciągowych obydwu przedziałów między sobą,</w:t>
      </w:r>
    </w:p>
    <w:p w14:paraId="38539C71" w14:textId="47FFB142" w:rsidR="00A8293B" w:rsidRDefault="00A8293B" w:rsidP="00BD5956">
      <w:pPr>
        <w:pStyle w:val="Akapitzlist"/>
        <w:numPr>
          <w:ilvl w:val="0"/>
          <w:numId w:val="94"/>
        </w:numPr>
        <w:jc w:val="both"/>
        <w:rPr>
          <w:rFonts w:eastAsia="Calibri"/>
          <w:lang w:eastAsia="en-US"/>
        </w:rPr>
      </w:pPr>
      <w:r w:rsidRPr="00A8293B">
        <w:rPr>
          <w:rFonts w:eastAsia="Calibri"/>
          <w:lang w:eastAsia="en-US"/>
        </w:rPr>
        <w:t xml:space="preserve">umożliwiać bezpośrednie połączenie ze stanowiskiem maszynisty wyciągowego </w:t>
      </w:r>
      <w:r w:rsidRPr="00A8293B">
        <w:rPr>
          <w:rFonts w:eastAsia="Calibri"/>
          <w:lang w:eastAsia="en-US"/>
        </w:rPr>
        <w:br/>
        <w:t xml:space="preserve">z dowolnym stanowiskiem sygnałowym,  umożliwiać wejście ,,na trzeciego'' do prowadzonej rozmowy na tle sygnału ostrzegawczego, każdego uprawnionego telefonu szybowego włączonego do systemu, </w:t>
      </w:r>
    </w:p>
    <w:p w14:paraId="2E3B4FC8" w14:textId="77777777" w:rsidR="008679C1" w:rsidRPr="00A8293B" w:rsidRDefault="008679C1" w:rsidP="008679C1">
      <w:pPr>
        <w:pStyle w:val="Akapitzlist"/>
        <w:jc w:val="both"/>
        <w:rPr>
          <w:rFonts w:eastAsia="Calibri"/>
          <w:lang w:eastAsia="en-US"/>
        </w:rPr>
      </w:pPr>
    </w:p>
    <w:p w14:paraId="11D480E3" w14:textId="7D1430FD" w:rsidR="001E001B" w:rsidRPr="002E5510" w:rsidRDefault="001E001B"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2E5510">
        <w:rPr>
          <w:rFonts w:eastAsia="Calibri"/>
          <w:lang w:eastAsia="en-US"/>
        </w:rPr>
        <w:t xml:space="preserve">Wykaz stałych stanowisk sygnałowych dla górniczego wyciągu szybowego szybu „Piotr” </w:t>
      </w:r>
    </w:p>
    <w:p w14:paraId="20614BB9" w14:textId="77777777"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przedział wschodni:</w:t>
      </w:r>
    </w:p>
    <w:p w14:paraId="4FA2C814" w14:textId="4D9DE93E" w:rsidR="001E001B" w:rsidRPr="001E001B" w:rsidRDefault="001E001B" w:rsidP="00BD5956">
      <w:pPr>
        <w:pStyle w:val="Akapitzlist"/>
        <w:numPr>
          <w:ilvl w:val="0"/>
          <w:numId w:val="95"/>
        </w:numPr>
        <w:jc w:val="both"/>
        <w:rPr>
          <w:rFonts w:eastAsia="Calibri"/>
          <w:lang w:eastAsia="en-US"/>
        </w:rPr>
      </w:pPr>
      <w:bookmarkStart w:id="79" w:name="_Hlk191985484"/>
      <w:r w:rsidRPr="001E001B">
        <w:rPr>
          <w:rFonts w:eastAsia="Calibri"/>
          <w:lang w:eastAsia="en-US"/>
        </w:rPr>
        <w:t xml:space="preserve">pomieszczenie maszynisty wyciągowego, </w:t>
      </w:r>
    </w:p>
    <w:p w14:paraId="32E2993C" w14:textId="1B7E43EE"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wieża szybu,</w:t>
      </w:r>
    </w:p>
    <w:p w14:paraId="3A1D50D7" w14:textId="75ED788D"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nadszybie, </w:t>
      </w:r>
    </w:p>
    <w:p w14:paraId="11B30ADF" w14:textId="79297445"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zrąb szybu, </w:t>
      </w:r>
    </w:p>
    <w:p w14:paraId="1CB4BA6C" w14:textId="0D2BFABA"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230</w:t>
      </w:r>
      <w:r w:rsidR="00752D1E">
        <w:rPr>
          <w:rFonts w:eastAsia="Calibri"/>
          <w:lang w:eastAsia="en-US"/>
        </w:rPr>
        <w:t xml:space="preserve"> </w:t>
      </w:r>
      <w:r w:rsidRPr="001E001B">
        <w:rPr>
          <w:rFonts w:eastAsia="Calibri"/>
          <w:lang w:eastAsia="en-US"/>
        </w:rPr>
        <w:t xml:space="preserve">m, </w:t>
      </w:r>
    </w:p>
    <w:p w14:paraId="5C60778E" w14:textId="6B3E6ABD"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320</w:t>
      </w:r>
      <w:r w:rsidR="00752D1E">
        <w:rPr>
          <w:rFonts w:eastAsia="Calibri"/>
          <w:lang w:eastAsia="en-US"/>
        </w:rPr>
        <w:t xml:space="preserve"> </w:t>
      </w:r>
      <w:r w:rsidRPr="001E001B">
        <w:rPr>
          <w:rFonts w:eastAsia="Calibri"/>
          <w:lang w:eastAsia="en-US"/>
        </w:rPr>
        <w:t xml:space="preserve">m, </w:t>
      </w:r>
    </w:p>
    <w:p w14:paraId="7BD776DF" w14:textId="5491C534"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465</w:t>
      </w:r>
      <w:r w:rsidR="00752D1E">
        <w:rPr>
          <w:rFonts w:eastAsia="Calibri"/>
          <w:lang w:eastAsia="en-US"/>
        </w:rPr>
        <w:t xml:space="preserve"> </w:t>
      </w:r>
      <w:r w:rsidRPr="001E001B">
        <w:rPr>
          <w:rFonts w:eastAsia="Calibri"/>
          <w:lang w:eastAsia="en-US"/>
        </w:rPr>
        <w:t xml:space="preserve">m, </w:t>
      </w:r>
    </w:p>
    <w:p w14:paraId="13F8459F" w14:textId="77472F22"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poziom 665</w:t>
      </w:r>
      <w:r w:rsidR="00752D1E">
        <w:rPr>
          <w:rFonts w:eastAsia="Calibri"/>
          <w:lang w:eastAsia="en-US"/>
        </w:rPr>
        <w:t xml:space="preserve"> </w:t>
      </w:r>
      <w:r w:rsidRPr="001E001B">
        <w:rPr>
          <w:rFonts w:eastAsia="Calibri"/>
          <w:lang w:eastAsia="en-US"/>
        </w:rPr>
        <w:t>m,</w:t>
      </w:r>
    </w:p>
    <w:bookmarkEnd w:id="79"/>
    <w:p w14:paraId="36939AF0" w14:textId="1B0407A6" w:rsidR="001E001B" w:rsidRPr="001E001B" w:rsidRDefault="001E001B" w:rsidP="00BD5956">
      <w:pPr>
        <w:pStyle w:val="Akapitzlist"/>
        <w:numPr>
          <w:ilvl w:val="0"/>
          <w:numId w:val="95"/>
        </w:numPr>
        <w:jc w:val="both"/>
        <w:rPr>
          <w:rFonts w:eastAsia="Calibri"/>
          <w:lang w:eastAsia="en-US"/>
        </w:rPr>
      </w:pPr>
      <w:r w:rsidRPr="001E001B">
        <w:rPr>
          <w:rFonts w:eastAsia="Calibri"/>
          <w:lang w:eastAsia="en-US"/>
        </w:rPr>
        <w:t xml:space="preserve">rząpie szybu. </w:t>
      </w:r>
    </w:p>
    <w:p w14:paraId="57ABA92D" w14:textId="00E823FE" w:rsidR="001E001B" w:rsidRDefault="001E001B" w:rsidP="00752D1E">
      <w:pPr>
        <w:pStyle w:val="Akapitzlist"/>
        <w:jc w:val="both"/>
        <w:rPr>
          <w:bCs/>
        </w:rPr>
      </w:pPr>
      <w:r w:rsidRPr="001E001B">
        <w:rPr>
          <w:rFonts w:eastAsia="Calibri"/>
          <w:lang w:eastAsia="en-US"/>
        </w:rPr>
        <w:t>W celu zabudowy telefonów w przedziale wschodnim szybu „Piotr” należy</w:t>
      </w:r>
      <w:r w:rsidRPr="00BC4DF7">
        <w:rPr>
          <w:bCs/>
        </w:rPr>
        <w:t xml:space="preserve"> wykorzystać istniejący kabel teletechniczny </w:t>
      </w:r>
      <w:r>
        <w:rPr>
          <w:bCs/>
        </w:rPr>
        <w:t>prowadzony</w:t>
      </w:r>
      <w:r w:rsidRPr="00BC4DF7">
        <w:rPr>
          <w:bCs/>
        </w:rPr>
        <w:t xml:space="preserve"> w przedziale zachodnim szybu „Piotr”.</w:t>
      </w:r>
    </w:p>
    <w:p w14:paraId="5AEC543F" w14:textId="3F98943B" w:rsidR="00C918BD" w:rsidRDefault="00C918BD">
      <w:pPr>
        <w:spacing w:after="160" w:line="259" w:lineRule="auto"/>
      </w:pPr>
      <w:r>
        <w:br w:type="page"/>
      </w:r>
    </w:p>
    <w:p w14:paraId="5B7B68C2" w14:textId="77777777" w:rsidR="008679C1" w:rsidRPr="00BC4DF7" w:rsidRDefault="008679C1" w:rsidP="008679C1">
      <w:pPr>
        <w:jc w:val="both"/>
      </w:pPr>
    </w:p>
    <w:p w14:paraId="2858C6A5" w14:textId="75F22D33" w:rsidR="008679C1" w:rsidRPr="008679C1" w:rsidRDefault="008679C1"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8679C1">
        <w:rPr>
          <w:rFonts w:eastAsia="Calibri"/>
          <w:lang w:eastAsia="en-US"/>
        </w:rPr>
        <w:t>Wymagania dotyczące zabudowy telefonów:</w:t>
      </w:r>
    </w:p>
    <w:p w14:paraId="751CABDC" w14:textId="36A04A62" w:rsidR="008679C1" w:rsidRPr="008679C1" w:rsidRDefault="008679C1" w:rsidP="00BD5956">
      <w:pPr>
        <w:pStyle w:val="Akapitzlist"/>
        <w:numPr>
          <w:ilvl w:val="0"/>
          <w:numId w:val="96"/>
        </w:numPr>
        <w:jc w:val="both"/>
        <w:rPr>
          <w:rFonts w:eastAsia="Calibri"/>
          <w:lang w:eastAsia="en-US"/>
        </w:rPr>
      </w:pPr>
      <w:r w:rsidRPr="008679C1">
        <w:rPr>
          <w:rFonts w:eastAsia="Calibri"/>
          <w:lang w:eastAsia="en-US"/>
        </w:rPr>
        <w:t>dla stanowiska sygnałowego  znajdującego się w rząpiu należy przewidzieć zabudowę telefonu w wodoszczelnej (stopień ochrony min IP65) szafce wykonanej z tworzywa sztucznego z wyprowadzonym na zewnątrz dodatkowym iskrobezpiecznym sygnalizatorem przywoływania.</w:t>
      </w:r>
    </w:p>
    <w:p w14:paraId="67FA1686" w14:textId="3E104681" w:rsidR="008679C1" w:rsidRPr="008679C1" w:rsidRDefault="008679C1" w:rsidP="00BD5956">
      <w:pPr>
        <w:pStyle w:val="Akapitzlist"/>
        <w:numPr>
          <w:ilvl w:val="0"/>
          <w:numId w:val="96"/>
        </w:numPr>
        <w:jc w:val="both"/>
        <w:rPr>
          <w:rFonts w:eastAsia="Calibri"/>
          <w:lang w:eastAsia="en-US"/>
        </w:rPr>
      </w:pPr>
      <w:r w:rsidRPr="008679C1">
        <w:rPr>
          <w:rFonts w:eastAsia="Calibri"/>
          <w:lang w:eastAsia="en-US"/>
        </w:rPr>
        <w:t xml:space="preserve">pozostałe telefony należy zabudować na istniejących stanowiskach sygnałowych w miejsce obecnie eksploatowanych </w:t>
      </w:r>
      <w:proofErr w:type="spellStart"/>
      <w:r w:rsidRPr="008679C1">
        <w:rPr>
          <w:rFonts w:eastAsia="Calibri"/>
          <w:lang w:eastAsia="en-US"/>
        </w:rPr>
        <w:t>tj</w:t>
      </w:r>
      <w:proofErr w:type="spellEnd"/>
      <w:r w:rsidRPr="008679C1">
        <w:rPr>
          <w:rFonts w:eastAsia="Calibri"/>
          <w:lang w:eastAsia="en-US"/>
        </w:rPr>
        <w:t>:</w:t>
      </w:r>
    </w:p>
    <w:p w14:paraId="3C8826C3" w14:textId="77777777" w:rsidR="008679C1" w:rsidRPr="002E5510" w:rsidRDefault="008679C1" w:rsidP="00BD5956">
      <w:pPr>
        <w:pStyle w:val="Akapitzlist"/>
        <w:numPr>
          <w:ilvl w:val="0"/>
          <w:numId w:val="90"/>
        </w:numPr>
        <w:jc w:val="both"/>
        <w:rPr>
          <w:bCs/>
        </w:rPr>
      </w:pPr>
      <w:r w:rsidRPr="002E5510">
        <w:rPr>
          <w:bCs/>
        </w:rPr>
        <w:t xml:space="preserve">w pomieszczeniu maszynisty wyciągowego, </w:t>
      </w:r>
    </w:p>
    <w:p w14:paraId="4E43E40D" w14:textId="77777777" w:rsidR="008679C1" w:rsidRPr="002E5510" w:rsidRDefault="008679C1" w:rsidP="00BD5956">
      <w:pPr>
        <w:pStyle w:val="Akapitzlist"/>
        <w:numPr>
          <w:ilvl w:val="0"/>
          <w:numId w:val="90"/>
        </w:numPr>
        <w:jc w:val="both"/>
        <w:rPr>
          <w:bCs/>
        </w:rPr>
      </w:pPr>
      <w:r w:rsidRPr="002E5510">
        <w:rPr>
          <w:bCs/>
        </w:rPr>
        <w:t>w wieży szybu,</w:t>
      </w:r>
    </w:p>
    <w:p w14:paraId="1D909F11" w14:textId="77777777" w:rsidR="008679C1" w:rsidRPr="002E5510" w:rsidRDefault="008679C1" w:rsidP="00BD5956">
      <w:pPr>
        <w:pStyle w:val="Akapitzlist"/>
        <w:numPr>
          <w:ilvl w:val="0"/>
          <w:numId w:val="90"/>
        </w:numPr>
        <w:jc w:val="both"/>
        <w:rPr>
          <w:bCs/>
        </w:rPr>
      </w:pPr>
      <w:r w:rsidRPr="002E5510">
        <w:rPr>
          <w:bCs/>
        </w:rPr>
        <w:t xml:space="preserve">na nadszybiu, </w:t>
      </w:r>
    </w:p>
    <w:p w14:paraId="50330892" w14:textId="77777777" w:rsidR="008679C1" w:rsidRPr="002E5510" w:rsidRDefault="008679C1" w:rsidP="00BD5956">
      <w:pPr>
        <w:pStyle w:val="Akapitzlist"/>
        <w:numPr>
          <w:ilvl w:val="0"/>
          <w:numId w:val="90"/>
        </w:numPr>
        <w:jc w:val="both"/>
        <w:rPr>
          <w:bCs/>
        </w:rPr>
      </w:pPr>
      <w:r w:rsidRPr="002E5510">
        <w:rPr>
          <w:bCs/>
        </w:rPr>
        <w:t xml:space="preserve">n zrębie szybu, </w:t>
      </w:r>
    </w:p>
    <w:p w14:paraId="50DCA81F" w14:textId="77777777" w:rsidR="008679C1" w:rsidRPr="002E5510" w:rsidRDefault="008679C1" w:rsidP="00BD5956">
      <w:pPr>
        <w:pStyle w:val="Akapitzlist"/>
        <w:numPr>
          <w:ilvl w:val="0"/>
          <w:numId w:val="90"/>
        </w:numPr>
        <w:jc w:val="both"/>
        <w:rPr>
          <w:bCs/>
        </w:rPr>
      </w:pPr>
      <w:r w:rsidRPr="002E5510">
        <w:rPr>
          <w:bCs/>
        </w:rPr>
        <w:t xml:space="preserve">na poziomie 230m, </w:t>
      </w:r>
    </w:p>
    <w:p w14:paraId="3C2A9A5C" w14:textId="77777777" w:rsidR="008679C1" w:rsidRPr="002E5510" w:rsidRDefault="008679C1" w:rsidP="00BD5956">
      <w:pPr>
        <w:pStyle w:val="Akapitzlist"/>
        <w:numPr>
          <w:ilvl w:val="0"/>
          <w:numId w:val="90"/>
        </w:numPr>
        <w:jc w:val="both"/>
        <w:rPr>
          <w:bCs/>
        </w:rPr>
      </w:pPr>
      <w:r w:rsidRPr="002E5510">
        <w:rPr>
          <w:bCs/>
        </w:rPr>
        <w:t xml:space="preserve">na poziomie 320m, </w:t>
      </w:r>
    </w:p>
    <w:p w14:paraId="497080E1" w14:textId="77777777" w:rsidR="008679C1" w:rsidRPr="002E5510" w:rsidRDefault="008679C1" w:rsidP="00BD5956">
      <w:pPr>
        <w:pStyle w:val="Akapitzlist"/>
        <w:numPr>
          <w:ilvl w:val="0"/>
          <w:numId w:val="90"/>
        </w:numPr>
        <w:jc w:val="both"/>
        <w:rPr>
          <w:bCs/>
        </w:rPr>
      </w:pPr>
      <w:r w:rsidRPr="002E5510">
        <w:rPr>
          <w:bCs/>
        </w:rPr>
        <w:t xml:space="preserve">na poziomie 465m, </w:t>
      </w:r>
    </w:p>
    <w:p w14:paraId="7C0D202F" w14:textId="77777777" w:rsidR="008679C1" w:rsidRPr="002E5510" w:rsidRDefault="008679C1" w:rsidP="00BD5956">
      <w:pPr>
        <w:pStyle w:val="Akapitzlist"/>
        <w:numPr>
          <w:ilvl w:val="0"/>
          <w:numId w:val="90"/>
        </w:numPr>
        <w:jc w:val="both"/>
        <w:rPr>
          <w:bCs/>
        </w:rPr>
      </w:pPr>
      <w:r w:rsidRPr="002E5510">
        <w:rPr>
          <w:bCs/>
        </w:rPr>
        <w:t>na poziomie 665m.</w:t>
      </w:r>
    </w:p>
    <w:p w14:paraId="1E98B339" w14:textId="77777777" w:rsidR="008679C1" w:rsidRPr="008679C1" w:rsidRDefault="008679C1" w:rsidP="008679C1">
      <w:pPr>
        <w:autoSpaceDE w:val="0"/>
        <w:autoSpaceDN w:val="0"/>
        <w:jc w:val="both"/>
        <w:rPr>
          <w:rFonts w:eastAsia="Calibri"/>
          <w:sz w:val="24"/>
          <w:szCs w:val="24"/>
          <w:lang w:eastAsia="en-US"/>
        </w:rPr>
      </w:pPr>
      <w:r w:rsidRPr="002E5510">
        <w:rPr>
          <w:rFonts w:eastAsia="Calibri"/>
          <w:sz w:val="24"/>
          <w:szCs w:val="24"/>
          <w:lang w:eastAsia="en-US"/>
        </w:rPr>
        <w:t>Części zamienne ze zdemontowanych obecnie eksploatowanych telefonów typu KTA 3211 zostaną wykorzystane jako materiał rezerwowy.</w:t>
      </w:r>
    </w:p>
    <w:p w14:paraId="7E51064B" w14:textId="77777777" w:rsidR="0007626D" w:rsidRPr="008679C1" w:rsidRDefault="0007626D" w:rsidP="00A96B0E">
      <w:pPr>
        <w:jc w:val="both"/>
        <w:rPr>
          <w:b/>
          <w:bCs/>
          <w:sz w:val="24"/>
          <w:szCs w:val="24"/>
          <w:lang w:val="cs-CZ"/>
        </w:rPr>
      </w:pPr>
    </w:p>
    <w:p w14:paraId="31C66F77" w14:textId="3046E9E8" w:rsidR="008679C1" w:rsidRPr="008679C1" w:rsidRDefault="008679C1"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8679C1">
        <w:rPr>
          <w:rFonts w:eastAsia="Calibri"/>
          <w:lang w:eastAsia="en-US"/>
        </w:rPr>
        <w:t>Podstawowym elementem dokumentacji jest projekt techniczny.</w:t>
      </w:r>
    </w:p>
    <w:p w14:paraId="012701C4" w14:textId="66B41F99" w:rsidR="008679C1" w:rsidRPr="008679C1" w:rsidRDefault="008679C1" w:rsidP="008679C1">
      <w:pPr>
        <w:autoSpaceDE w:val="0"/>
        <w:autoSpaceDN w:val="0"/>
        <w:jc w:val="both"/>
        <w:rPr>
          <w:rFonts w:eastAsia="Calibri"/>
          <w:sz w:val="24"/>
          <w:szCs w:val="24"/>
          <w:lang w:eastAsia="en-US"/>
        </w:rPr>
      </w:pPr>
      <w:r w:rsidRPr="008679C1">
        <w:rPr>
          <w:rFonts w:eastAsia="Calibri"/>
          <w:sz w:val="24"/>
          <w:szCs w:val="24"/>
          <w:lang w:eastAsia="en-US"/>
        </w:rPr>
        <w:t>Projekt techniczny powinien być sporządzony przez projektanta posiadającego odpowiednie uprawnienia do projektowania tego typu urządzeń</w:t>
      </w:r>
      <w:r w:rsidR="00F024EC">
        <w:rPr>
          <w:rFonts w:eastAsia="Calibri"/>
          <w:sz w:val="24"/>
          <w:szCs w:val="24"/>
          <w:lang w:eastAsia="en-US"/>
        </w:rPr>
        <w:t>,</w:t>
      </w:r>
      <w:r w:rsidRPr="008679C1">
        <w:rPr>
          <w:rFonts w:eastAsia="Calibri"/>
          <w:sz w:val="24"/>
          <w:szCs w:val="24"/>
          <w:lang w:eastAsia="en-US"/>
        </w:rPr>
        <w:t xml:space="preserve"> </w:t>
      </w:r>
      <w:r w:rsidR="00F024EC">
        <w:rPr>
          <w:rFonts w:eastAsia="Calibri"/>
          <w:sz w:val="24"/>
          <w:szCs w:val="24"/>
          <w:lang w:eastAsia="en-US"/>
        </w:rPr>
        <w:t>p</w:t>
      </w:r>
      <w:r w:rsidRPr="008679C1">
        <w:rPr>
          <w:rFonts w:eastAsia="Calibri"/>
          <w:sz w:val="24"/>
          <w:szCs w:val="24"/>
          <w:lang w:eastAsia="en-US"/>
        </w:rPr>
        <w:t>o przeprowadzeniu oględzin urządzeń przeznaczonych do modernizacji u Zamawiającego. Projekt powinien zawierać część opisową zawierającą opis techniczny projektowanych zmian, zestawienie materiałów, schematy ideowe i</w:t>
      </w:r>
      <w:r>
        <w:rPr>
          <w:rFonts w:eastAsia="Calibri"/>
          <w:sz w:val="24"/>
          <w:szCs w:val="24"/>
          <w:lang w:eastAsia="en-US"/>
        </w:rPr>
        <w:t> </w:t>
      </w:r>
      <w:r w:rsidRPr="008679C1">
        <w:rPr>
          <w:rFonts w:eastAsia="Calibri"/>
          <w:sz w:val="24"/>
          <w:szCs w:val="24"/>
          <w:lang w:eastAsia="en-US"/>
        </w:rPr>
        <w:t>montażowe obwodów łączności. Projekt techniczny powinien zawierać również rysunki konstrukcyjne wskazujące sposób zabudowy zaprojektowanej aparatury. Projekt przed przedłożeniem Zamawiającemu powinien uzyskać niezbędne opinie i decyzje wynikające z Ustawy Prawo Geologiczne i Górnicze z dnia 9 czerwca 2011 r. (tekst jedn. z 2015 r. poz. 196).</w:t>
      </w:r>
    </w:p>
    <w:p w14:paraId="581E8338" w14:textId="5061EC5F" w:rsidR="008679C1" w:rsidRDefault="008679C1" w:rsidP="008679C1">
      <w:pPr>
        <w:autoSpaceDE w:val="0"/>
        <w:autoSpaceDN w:val="0"/>
        <w:jc w:val="both"/>
        <w:rPr>
          <w:rFonts w:eastAsia="Calibri"/>
          <w:sz w:val="24"/>
          <w:szCs w:val="24"/>
          <w:lang w:eastAsia="en-US"/>
        </w:rPr>
      </w:pPr>
      <w:r w:rsidRPr="008679C1">
        <w:rPr>
          <w:rFonts w:eastAsia="Calibri"/>
          <w:sz w:val="24"/>
          <w:szCs w:val="24"/>
          <w:lang w:eastAsia="en-US"/>
        </w:rPr>
        <w:t>Do budowy należy zastosować urządzenia spełniające wymagania norm i obowiązujących przepisów, posiadające niezbędne dokumenty (certyfikaty, opinie techniczne, deklaracje</w:t>
      </w:r>
      <w:r w:rsidRPr="008679C1">
        <w:rPr>
          <w:rFonts w:eastAsia="Calibri"/>
          <w:sz w:val="24"/>
          <w:szCs w:val="24"/>
          <w:lang w:eastAsia="en-US"/>
        </w:rPr>
        <w:br/>
        <w:t xml:space="preserve">zgodności) potwierdzające bezpieczeństwo ich użytkowania i podane przez producenta parametry techniczne. Projekt techniczny będzie przedłożony Zamawiającemu do uzgodnień </w:t>
      </w:r>
      <w:r w:rsidRPr="008679C1">
        <w:rPr>
          <w:rFonts w:eastAsia="Calibri"/>
          <w:sz w:val="24"/>
          <w:szCs w:val="24"/>
          <w:lang w:eastAsia="en-US"/>
        </w:rPr>
        <w:br/>
        <w:t>i akceptacji w formie papierowej i elektronicznej z możliwością edycji. Akceptacja dokumentacji przez Zamawiającego nie zwalnia Wykonawcy z odpowiedzialności wynikającej z postanowień Umowy oraz z odpowiedzialności za ewentualne braki w dokumentacji uniemożliwiające prawidłowe wykonanie oczekiwanego przez Zamawiającego zakresu robót. W trakcie prowadzenia prac montażowych, Zamawiający dopuszcza wprowadzenie przez</w:t>
      </w:r>
      <w:r>
        <w:rPr>
          <w:rFonts w:eastAsia="Calibri"/>
          <w:sz w:val="24"/>
          <w:szCs w:val="24"/>
          <w:lang w:eastAsia="en-US"/>
        </w:rPr>
        <w:t xml:space="preserve"> </w:t>
      </w:r>
      <w:r w:rsidRPr="008679C1">
        <w:rPr>
          <w:rFonts w:eastAsia="Calibri"/>
          <w:sz w:val="24"/>
          <w:szCs w:val="24"/>
          <w:lang w:eastAsia="en-US"/>
        </w:rPr>
        <w:t>Wykonawcę zmian w stosunku do projektu technicznego, pod warunkiem ich uzgodnienia z Zamawiającym i</w:t>
      </w:r>
      <w:r>
        <w:rPr>
          <w:rFonts w:eastAsia="Calibri"/>
          <w:sz w:val="24"/>
          <w:szCs w:val="24"/>
          <w:lang w:eastAsia="en-US"/>
        </w:rPr>
        <w:t> </w:t>
      </w:r>
      <w:r w:rsidRPr="008679C1">
        <w:rPr>
          <w:rFonts w:eastAsia="Calibri"/>
          <w:sz w:val="24"/>
          <w:szCs w:val="24"/>
          <w:lang w:eastAsia="en-US"/>
        </w:rPr>
        <w:t xml:space="preserve">prowadzenia </w:t>
      </w:r>
      <w:r w:rsidR="00F024EC">
        <w:rPr>
          <w:rFonts w:eastAsia="Calibri"/>
          <w:sz w:val="24"/>
          <w:szCs w:val="24"/>
          <w:lang w:eastAsia="en-US"/>
        </w:rPr>
        <w:t>bieżącej</w:t>
      </w:r>
      <w:r w:rsidRPr="008679C1">
        <w:rPr>
          <w:rFonts w:eastAsia="Calibri"/>
          <w:sz w:val="24"/>
          <w:szCs w:val="24"/>
          <w:lang w:eastAsia="en-US"/>
        </w:rPr>
        <w:t xml:space="preserve"> autoryzacji dokumentacji przez uprawnionego</w:t>
      </w:r>
      <w:r>
        <w:rPr>
          <w:rFonts w:eastAsia="Calibri"/>
          <w:sz w:val="24"/>
          <w:szCs w:val="24"/>
          <w:lang w:eastAsia="en-US"/>
        </w:rPr>
        <w:t xml:space="preserve"> </w:t>
      </w:r>
      <w:r w:rsidRPr="008679C1">
        <w:rPr>
          <w:rFonts w:eastAsia="Calibri"/>
          <w:sz w:val="24"/>
          <w:szCs w:val="24"/>
          <w:lang w:eastAsia="en-US"/>
        </w:rPr>
        <w:t>projektanta.</w:t>
      </w:r>
    </w:p>
    <w:p w14:paraId="64C08DFE" w14:textId="7B3F14FD" w:rsidR="008679C1" w:rsidRPr="008679C1" w:rsidRDefault="008679C1" w:rsidP="00640CB1">
      <w:pPr>
        <w:autoSpaceDE w:val="0"/>
        <w:autoSpaceDN w:val="0"/>
        <w:jc w:val="both"/>
        <w:rPr>
          <w:rFonts w:eastAsia="Calibri"/>
          <w:sz w:val="24"/>
          <w:szCs w:val="24"/>
          <w:lang w:eastAsia="en-US"/>
        </w:rPr>
      </w:pPr>
      <w:r w:rsidRPr="008679C1">
        <w:rPr>
          <w:rFonts w:eastAsia="Calibri"/>
          <w:sz w:val="24"/>
          <w:szCs w:val="24"/>
          <w:lang w:eastAsia="en-US"/>
        </w:rPr>
        <w:t>W okresie do 14 dni od daty odbioru końcowego Wykonawca dostarczy nieodpłatnie dokumentację techniczną powykonawczą uwzględniającą zmiany wprowadzone do projektu technicznego w czasie prac montażowych i rozruchowych.</w:t>
      </w:r>
      <w:r w:rsidR="00640CB1">
        <w:rPr>
          <w:rFonts w:eastAsia="Calibri"/>
          <w:sz w:val="24"/>
          <w:szCs w:val="24"/>
          <w:lang w:eastAsia="en-US"/>
        </w:rPr>
        <w:t xml:space="preserve"> </w:t>
      </w:r>
      <w:r w:rsidRPr="008679C1">
        <w:rPr>
          <w:rFonts w:eastAsia="Calibri"/>
          <w:sz w:val="24"/>
          <w:szCs w:val="24"/>
          <w:lang w:eastAsia="en-US"/>
        </w:rPr>
        <w:t>Wykonawca przekaże Zamawiającemu instrukcję wykonywania przeglądów bieżących,</w:t>
      </w:r>
      <w:r w:rsidR="00640CB1">
        <w:rPr>
          <w:rFonts w:eastAsia="Calibri"/>
          <w:sz w:val="24"/>
          <w:szCs w:val="24"/>
          <w:lang w:eastAsia="en-US"/>
        </w:rPr>
        <w:t xml:space="preserve"> </w:t>
      </w:r>
      <w:r w:rsidRPr="008679C1">
        <w:rPr>
          <w:rFonts w:eastAsia="Calibri"/>
          <w:sz w:val="24"/>
          <w:szCs w:val="24"/>
          <w:lang w:eastAsia="en-US"/>
        </w:rPr>
        <w:t>okresowych, konserwacji zmodernizowanej maszyny wyciągowej. Wykonawca przekaże kopalni multimedialną wersję szkolenia, na nośniku umożliwiającym jego uruchomienie na komputerze typu PC.</w:t>
      </w:r>
    </w:p>
    <w:p w14:paraId="73427754" w14:textId="77777777" w:rsidR="0007626D" w:rsidRPr="008679C1" w:rsidRDefault="0007626D" w:rsidP="00A96B0E">
      <w:pPr>
        <w:jc w:val="both"/>
        <w:rPr>
          <w:b/>
          <w:bCs/>
          <w:sz w:val="24"/>
          <w:szCs w:val="24"/>
          <w:lang w:val="cs-CZ"/>
        </w:rPr>
      </w:pPr>
    </w:p>
    <w:p w14:paraId="27FE0093" w14:textId="77777777" w:rsidR="001324E8" w:rsidRDefault="00640CB1" w:rsidP="00BD5956">
      <w:pPr>
        <w:pStyle w:val="Akapitzlist"/>
        <w:numPr>
          <w:ilvl w:val="1"/>
          <w:numId w:val="93"/>
        </w:numPr>
        <w:tabs>
          <w:tab w:val="left" w:pos="426"/>
          <w:tab w:val="left" w:pos="567"/>
        </w:tabs>
        <w:suppressAutoHyphens/>
        <w:overflowPunct w:val="0"/>
        <w:autoSpaceDE w:val="0"/>
        <w:autoSpaceDN w:val="0"/>
        <w:ind w:left="709"/>
        <w:jc w:val="both"/>
        <w:rPr>
          <w:lang w:val="cs-CZ"/>
        </w:rPr>
      </w:pPr>
      <w:r w:rsidRPr="00640CB1">
        <w:rPr>
          <w:lang w:val="cs-CZ"/>
        </w:rPr>
        <w:t>Rozruch i przekazanie do eksploatacji.</w:t>
      </w:r>
    </w:p>
    <w:p w14:paraId="1968E8A4" w14:textId="26F88B20" w:rsidR="001324E8" w:rsidRPr="001324E8" w:rsidRDefault="001324E8" w:rsidP="001324E8">
      <w:pPr>
        <w:tabs>
          <w:tab w:val="left" w:pos="426"/>
          <w:tab w:val="left" w:pos="567"/>
        </w:tabs>
        <w:suppressAutoHyphens/>
        <w:overflowPunct w:val="0"/>
        <w:autoSpaceDE w:val="0"/>
        <w:autoSpaceDN w:val="0"/>
        <w:ind w:left="349"/>
        <w:jc w:val="both"/>
        <w:rPr>
          <w:sz w:val="24"/>
          <w:szCs w:val="24"/>
          <w:lang w:val="cs-CZ"/>
        </w:rPr>
      </w:pPr>
      <w:r w:rsidRPr="001324E8">
        <w:rPr>
          <w:sz w:val="24"/>
          <w:szCs w:val="24"/>
          <w:lang w:val="cs-CZ"/>
        </w:rPr>
        <w:t>2.5.1. Wykonawca przedłoży Zamawiającemu:</w:t>
      </w:r>
    </w:p>
    <w:p w14:paraId="7FA1740E" w14:textId="054C71C9" w:rsidR="001324E8" w:rsidRPr="001324E8" w:rsidRDefault="001324E8" w:rsidP="00BD5956">
      <w:pPr>
        <w:pStyle w:val="Akapitzlist"/>
        <w:numPr>
          <w:ilvl w:val="0"/>
          <w:numId w:val="97"/>
        </w:numPr>
        <w:jc w:val="both"/>
        <w:rPr>
          <w:lang w:val="cs-CZ"/>
        </w:rPr>
      </w:pPr>
      <w:r w:rsidRPr="001324E8">
        <w:rPr>
          <w:lang w:val="cs-CZ"/>
        </w:rPr>
        <w:t xml:space="preserve">sprawozdania i protokoły z wykonanych prac kontrolno-pomiarowych oraz złoży wymagane przepisami oświadczenie o wykonaniu przedmiotu umowy zgodnie </w:t>
      </w:r>
      <w:r w:rsidRPr="001324E8">
        <w:rPr>
          <w:lang w:val="cs-CZ"/>
        </w:rPr>
        <w:lastRenderedPageBreak/>
        <w:t>z</w:t>
      </w:r>
      <w:r>
        <w:rPr>
          <w:lang w:val="cs-CZ"/>
        </w:rPr>
        <w:t> </w:t>
      </w:r>
      <w:r w:rsidRPr="001324E8">
        <w:rPr>
          <w:lang w:val="cs-CZ"/>
        </w:rPr>
        <w:t>dokumentacją techniczną oraz o przydatności do eksploatacji umożliwiające przystąpienie do prac montażowych z uruchomieniem zmodernizowanego układu łączności.</w:t>
      </w:r>
    </w:p>
    <w:p w14:paraId="6FEE3AAA" w14:textId="637B908E" w:rsidR="001324E8" w:rsidRPr="001324E8" w:rsidRDefault="001324E8" w:rsidP="00BD5956">
      <w:pPr>
        <w:pStyle w:val="Akapitzlist"/>
        <w:numPr>
          <w:ilvl w:val="0"/>
          <w:numId w:val="97"/>
        </w:numPr>
        <w:jc w:val="both"/>
        <w:rPr>
          <w:lang w:val="cs-CZ"/>
        </w:rPr>
      </w:pPr>
      <w:r w:rsidRPr="001324E8">
        <w:rPr>
          <w:lang w:val="cs-CZ"/>
        </w:rPr>
        <w:t>instrukcje obsługi układu łączności,</w:t>
      </w:r>
    </w:p>
    <w:p w14:paraId="33B7D3E1" w14:textId="67740618" w:rsidR="001324E8" w:rsidRPr="001324E8" w:rsidRDefault="001324E8" w:rsidP="00BD5956">
      <w:pPr>
        <w:pStyle w:val="Akapitzlist"/>
        <w:numPr>
          <w:ilvl w:val="0"/>
          <w:numId w:val="97"/>
        </w:numPr>
        <w:jc w:val="both"/>
        <w:rPr>
          <w:lang w:val="cs-CZ"/>
        </w:rPr>
      </w:pPr>
      <w:r w:rsidRPr="001324E8">
        <w:rPr>
          <w:lang w:val="cs-CZ"/>
        </w:rPr>
        <w:t>instrukcje (DTR) wszystkich urządzeń w tym: telefonów, zastosowanej centrali, separatorów itp.,</w:t>
      </w:r>
    </w:p>
    <w:p w14:paraId="202DC789" w14:textId="76809430" w:rsidR="008679C1" w:rsidRPr="001324E8" w:rsidRDefault="001324E8" w:rsidP="00BD5956">
      <w:pPr>
        <w:pStyle w:val="Akapitzlist"/>
        <w:numPr>
          <w:ilvl w:val="0"/>
          <w:numId w:val="97"/>
        </w:numPr>
        <w:jc w:val="both"/>
        <w:rPr>
          <w:lang w:val="cs-CZ"/>
        </w:rPr>
      </w:pPr>
      <w:r w:rsidRPr="001324E8">
        <w:rPr>
          <w:lang w:val="cs-CZ"/>
        </w:rPr>
        <w:t>certyfikaty, protokoły badań wyrobu, deklaracje zgodności świadectwa kontrolne wszystkich elementów wchodzących w skład układu łączności szybowej.</w:t>
      </w:r>
    </w:p>
    <w:p w14:paraId="3EC57E2E" w14:textId="77777777" w:rsidR="00640CB1" w:rsidRPr="001324E8" w:rsidRDefault="00640CB1" w:rsidP="00A96B0E">
      <w:pPr>
        <w:jc w:val="both"/>
        <w:rPr>
          <w:sz w:val="24"/>
          <w:szCs w:val="24"/>
          <w:lang w:val="cs-CZ"/>
        </w:rPr>
      </w:pPr>
    </w:p>
    <w:p w14:paraId="6FD028F5" w14:textId="053E8D2D" w:rsidR="006A766A" w:rsidRPr="00743EEF" w:rsidRDefault="006A766A" w:rsidP="00BD5956">
      <w:pPr>
        <w:pStyle w:val="Akapitzlist"/>
        <w:numPr>
          <w:ilvl w:val="1"/>
          <w:numId w:val="93"/>
        </w:numPr>
        <w:tabs>
          <w:tab w:val="left" w:pos="426"/>
          <w:tab w:val="left" w:pos="567"/>
        </w:tabs>
        <w:suppressAutoHyphens/>
        <w:overflowPunct w:val="0"/>
        <w:autoSpaceDE w:val="0"/>
        <w:autoSpaceDN w:val="0"/>
        <w:ind w:left="709"/>
        <w:jc w:val="both"/>
        <w:rPr>
          <w:rFonts w:eastAsia="Calibri"/>
          <w:lang w:eastAsia="en-US"/>
        </w:rPr>
      </w:pPr>
      <w:r w:rsidRPr="00743EEF">
        <w:rPr>
          <w:rFonts w:eastAsia="Calibri"/>
          <w:lang w:eastAsia="en-US"/>
        </w:rPr>
        <w:t>Wymagania dodatkowe.</w:t>
      </w:r>
    </w:p>
    <w:p w14:paraId="6C807F24" w14:textId="3333C5B0" w:rsidR="006A766A" w:rsidRPr="006A766A" w:rsidRDefault="006A766A" w:rsidP="006A766A">
      <w:pPr>
        <w:autoSpaceDE w:val="0"/>
        <w:autoSpaceDN w:val="0"/>
        <w:jc w:val="both"/>
        <w:rPr>
          <w:rFonts w:eastAsia="Calibri"/>
          <w:sz w:val="24"/>
          <w:szCs w:val="24"/>
          <w:lang w:eastAsia="en-US"/>
        </w:rPr>
      </w:pPr>
      <w:r w:rsidRPr="006A766A">
        <w:rPr>
          <w:rFonts w:eastAsia="Calibri"/>
          <w:sz w:val="24"/>
          <w:szCs w:val="24"/>
          <w:lang w:eastAsia="en-US"/>
        </w:rPr>
        <w:t>Przed przystąpieniem do prac modernizacyjnych Wykonawca opracuje technologię i projekt</w:t>
      </w:r>
      <w:r>
        <w:rPr>
          <w:rFonts w:eastAsia="Calibri"/>
          <w:sz w:val="24"/>
          <w:szCs w:val="24"/>
          <w:lang w:eastAsia="en-US"/>
        </w:rPr>
        <w:t xml:space="preserve"> </w:t>
      </w:r>
      <w:r w:rsidRPr="006A766A">
        <w:rPr>
          <w:rFonts w:eastAsia="Calibri"/>
          <w:sz w:val="24"/>
          <w:szCs w:val="24"/>
          <w:lang w:eastAsia="en-US"/>
        </w:rPr>
        <w:t>organizacji robót i uzyska jej zatwierdzenie przez Kierownika Ruchu Zakładu Górniczego.</w:t>
      </w:r>
      <w:r w:rsidRPr="006A766A">
        <w:rPr>
          <w:rFonts w:eastAsia="Calibri"/>
          <w:sz w:val="24"/>
          <w:szCs w:val="24"/>
          <w:lang w:eastAsia="en-US"/>
        </w:rPr>
        <w:br/>
        <w:t>Wykonawca zapewni realizację zadania przez osoby posiadające odpowiednie doświadczenie</w:t>
      </w:r>
      <w:r>
        <w:rPr>
          <w:rFonts w:eastAsia="Calibri"/>
          <w:sz w:val="24"/>
          <w:szCs w:val="24"/>
          <w:lang w:eastAsia="en-US"/>
        </w:rPr>
        <w:t xml:space="preserve"> </w:t>
      </w:r>
      <w:r w:rsidR="008368B9">
        <w:rPr>
          <w:rFonts w:eastAsia="Calibri"/>
          <w:sz w:val="24"/>
          <w:szCs w:val="24"/>
          <w:lang w:eastAsia="en-US"/>
        </w:rPr>
        <w:t>o</w:t>
      </w:r>
      <w:r w:rsidRPr="006A766A">
        <w:rPr>
          <w:rFonts w:eastAsia="Calibri"/>
          <w:sz w:val="24"/>
          <w:szCs w:val="24"/>
          <w:lang w:eastAsia="en-US"/>
        </w:rPr>
        <w:t>raz kwalifikacje wymagane dla osób zatrudnionych do prac przy realizacji zamówienia.</w:t>
      </w:r>
      <w:r>
        <w:rPr>
          <w:rFonts w:eastAsia="Calibri"/>
          <w:sz w:val="24"/>
          <w:szCs w:val="24"/>
          <w:lang w:eastAsia="en-US"/>
        </w:rPr>
        <w:t xml:space="preserve"> </w:t>
      </w:r>
      <w:r w:rsidRPr="006A766A">
        <w:rPr>
          <w:rFonts w:eastAsia="Calibri"/>
          <w:sz w:val="24"/>
          <w:szCs w:val="24"/>
          <w:lang w:eastAsia="en-US"/>
        </w:rPr>
        <w:t>Zdemontowane obecnie eksploatowane telefony typu KTA 3211 zostaną wykorzystane jako</w:t>
      </w:r>
      <w:r>
        <w:rPr>
          <w:rFonts w:eastAsia="Calibri"/>
          <w:sz w:val="24"/>
          <w:szCs w:val="24"/>
          <w:lang w:eastAsia="en-US"/>
        </w:rPr>
        <w:t xml:space="preserve"> </w:t>
      </w:r>
      <w:r w:rsidRPr="006A766A">
        <w:rPr>
          <w:rFonts w:eastAsia="Calibri"/>
          <w:sz w:val="24"/>
          <w:szCs w:val="24"/>
          <w:lang w:eastAsia="en-US"/>
        </w:rPr>
        <w:t>materiał rezerwowy.</w:t>
      </w:r>
    </w:p>
    <w:p w14:paraId="189A7F4B" w14:textId="4315D8D0" w:rsidR="006A766A" w:rsidRPr="006A766A" w:rsidRDefault="006A766A" w:rsidP="006A766A">
      <w:pPr>
        <w:autoSpaceDE w:val="0"/>
        <w:autoSpaceDN w:val="0"/>
        <w:jc w:val="both"/>
        <w:rPr>
          <w:rFonts w:eastAsia="Calibri"/>
          <w:sz w:val="24"/>
          <w:szCs w:val="24"/>
          <w:lang w:eastAsia="en-US"/>
        </w:rPr>
      </w:pPr>
      <w:r w:rsidRPr="006A766A">
        <w:rPr>
          <w:rFonts w:eastAsia="Calibri"/>
          <w:sz w:val="24"/>
          <w:szCs w:val="24"/>
          <w:lang w:eastAsia="en-US"/>
        </w:rPr>
        <w:t>Wykonawca wraz z układem łączności, dostarczy aparaturę określoną w dokumentacjach</w:t>
      </w:r>
      <w:r>
        <w:rPr>
          <w:rFonts w:eastAsia="Calibri"/>
          <w:sz w:val="24"/>
          <w:szCs w:val="24"/>
          <w:lang w:eastAsia="en-US"/>
        </w:rPr>
        <w:t xml:space="preserve"> </w:t>
      </w:r>
      <w:r w:rsidRPr="006A766A">
        <w:rPr>
          <w:rFonts w:eastAsia="Calibri"/>
          <w:sz w:val="24"/>
          <w:szCs w:val="24"/>
          <w:lang w:eastAsia="en-US"/>
        </w:rPr>
        <w:t>technicznych elementów układu łączności niezbędną do wykonywania prac pomiarowych</w:t>
      </w:r>
      <w:r>
        <w:rPr>
          <w:rFonts w:eastAsia="Calibri"/>
          <w:sz w:val="24"/>
          <w:szCs w:val="24"/>
          <w:lang w:eastAsia="en-US"/>
        </w:rPr>
        <w:t xml:space="preserve"> </w:t>
      </w:r>
      <w:r w:rsidRPr="006A766A">
        <w:rPr>
          <w:rFonts w:eastAsia="Calibri"/>
          <w:sz w:val="24"/>
          <w:szCs w:val="24"/>
          <w:lang w:eastAsia="en-US"/>
        </w:rPr>
        <w:t>i</w:t>
      </w:r>
      <w:r w:rsidR="008368B9">
        <w:rPr>
          <w:rFonts w:eastAsia="Calibri"/>
          <w:sz w:val="24"/>
          <w:szCs w:val="24"/>
          <w:lang w:eastAsia="en-US"/>
        </w:rPr>
        <w:t> </w:t>
      </w:r>
      <w:r w:rsidRPr="006A766A">
        <w:rPr>
          <w:rFonts w:eastAsia="Calibri"/>
          <w:sz w:val="24"/>
          <w:szCs w:val="24"/>
          <w:lang w:eastAsia="en-US"/>
        </w:rPr>
        <w:t>diagnostycznych zabudowanego układu.</w:t>
      </w:r>
    </w:p>
    <w:p w14:paraId="6DA4721C" w14:textId="77777777" w:rsidR="008679C1" w:rsidRPr="008368B9" w:rsidRDefault="008679C1" w:rsidP="00A96B0E">
      <w:pPr>
        <w:jc w:val="both"/>
        <w:rPr>
          <w:sz w:val="24"/>
          <w:szCs w:val="24"/>
          <w:lang w:val="cs-CZ"/>
        </w:rPr>
      </w:pPr>
    </w:p>
    <w:p w14:paraId="05E6507A" w14:textId="4E77120A" w:rsidR="008679C1" w:rsidRPr="008368B9" w:rsidRDefault="008368B9" w:rsidP="00BD5956">
      <w:pPr>
        <w:pStyle w:val="Akapitzlist"/>
        <w:numPr>
          <w:ilvl w:val="1"/>
          <w:numId w:val="93"/>
        </w:numPr>
        <w:tabs>
          <w:tab w:val="left" w:pos="426"/>
          <w:tab w:val="left" w:pos="567"/>
        </w:tabs>
        <w:suppressAutoHyphens/>
        <w:overflowPunct w:val="0"/>
        <w:autoSpaceDE w:val="0"/>
        <w:autoSpaceDN w:val="0"/>
        <w:ind w:left="709"/>
        <w:jc w:val="both"/>
        <w:rPr>
          <w:lang w:val="cs-CZ"/>
        </w:rPr>
      </w:pPr>
      <w:r>
        <w:rPr>
          <w:lang w:val="cs-CZ"/>
        </w:rPr>
        <w:t>Warunku odbioru</w:t>
      </w:r>
      <w:r w:rsidRPr="008368B9">
        <w:rPr>
          <w:lang w:val="cs-CZ"/>
        </w:rPr>
        <w:t>.</w:t>
      </w:r>
    </w:p>
    <w:p w14:paraId="6917C857" w14:textId="1354B990" w:rsidR="008679C1" w:rsidRPr="008368B9" w:rsidRDefault="008368B9" w:rsidP="008368B9">
      <w:pPr>
        <w:jc w:val="both"/>
        <w:rPr>
          <w:sz w:val="24"/>
          <w:szCs w:val="24"/>
          <w:lang w:val="cs-CZ"/>
        </w:rPr>
      </w:pPr>
      <w:r w:rsidRPr="008368B9">
        <w:rPr>
          <w:sz w:val="24"/>
          <w:szCs w:val="24"/>
          <w:lang w:val="cs-CZ"/>
        </w:rPr>
        <w:t>Końcowy odbiór techniczny przedmiotu umowy nastąpi po zakończeniu wszystkich robót</w:t>
      </w:r>
      <w:r>
        <w:rPr>
          <w:sz w:val="24"/>
          <w:szCs w:val="24"/>
          <w:lang w:val="cs-CZ"/>
        </w:rPr>
        <w:t xml:space="preserve"> </w:t>
      </w:r>
      <w:r w:rsidRPr="008368B9">
        <w:rPr>
          <w:sz w:val="24"/>
          <w:szCs w:val="24"/>
          <w:lang w:val="cs-CZ"/>
        </w:rPr>
        <w:t>montażowych, po wykonaniu prac kontrolno-pomiarowych i rozruchowych oraz przedłożeniu</w:t>
      </w:r>
      <w:r>
        <w:rPr>
          <w:sz w:val="24"/>
          <w:szCs w:val="24"/>
          <w:lang w:val="cs-CZ"/>
        </w:rPr>
        <w:t xml:space="preserve"> </w:t>
      </w:r>
      <w:r w:rsidRPr="008368B9">
        <w:rPr>
          <w:sz w:val="24"/>
          <w:szCs w:val="24"/>
          <w:lang w:val="cs-CZ"/>
        </w:rPr>
        <w:t>Zamawiającemu dokumentów i po obustronnym podpisaniu protokołu odbioru końcowego przez przedstawicieli Zamawiającego i Wykonawcy. Protokół odbioru końcowego będzie podstawą do wystawienia faktury i rozpoczęcia naliczania gwarancji.</w:t>
      </w:r>
    </w:p>
    <w:p w14:paraId="190C3DBD" w14:textId="77777777" w:rsidR="008679C1" w:rsidRPr="008368B9" w:rsidRDefault="008679C1" w:rsidP="00A96B0E">
      <w:pPr>
        <w:jc w:val="both"/>
        <w:rPr>
          <w:sz w:val="24"/>
          <w:szCs w:val="24"/>
          <w:lang w:val="cs-CZ"/>
        </w:rPr>
      </w:pPr>
    </w:p>
    <w:p w14:paraId="15C83EF2" w14:textId="11EF6DB7" w:rsidR="008368B9" w:rsidRDefault="008368B9" w:rsidP="008368B9">
      <w:pPr>
        <w:pStyle w:val="Akapitzlist"/>
        <w:numPr>
          <w:ilvl w:val="0"/>
          <w:numId w:val="33"/>
        </w:numPr>
        <w:jc w:val="both"/>
        <w:rPr>
          <w:b/>
        </w:rPr>
      </w:pPr>
      <w:r>
        <w:rPr>
          <w:b/>
        </w:rPr>
        <w:t>Zamawiający wymaga</w:t>
      </w:r>
      <w:r w:rsidRPr="008368B9">
        <w:rPr>
          <w:b/>
        </w:rPr>
        <w:t xml:space="preserve">: </w:t>
      </w:r>
    </w:p>
    <w:p w14:paraId="58C51974" w14:textId="034FE439" w:rsidR="00B94358" w:rsidRPr="008368B9" w:rsidRDefault="00B94358" w:rsidP="00B94358">
      <w:pPr>
        <w:pStyle w:val="Akapitzlist"/>
        <w:jc w:val="both"/>
        <w:rPr>
          <w:b/>
        </w:rPr>
      </w:pPr>
      <w:r>
        <w:rPr>
          <w:b/>
        </w:rPr>
        <w:t>Dla zadania 1</w:t>
      </w:r>
    </w:p>
    <w:p w14:paraId="2232BC98" w14:textId="2A88A158" w:rsidR="008368B9" w:rsidRPr="008368B9" w:rsidRDefault="008368B9" w:rsidP="00BD5956">
      <w:pPr>
        <w:pStyle w:val="Akapitzlist"/>
        <w:numPr>
          <w:ilvl w:val="0"/>
          <w:numId w:val="98"/>
        </w:numPr>
        <w:ind w:hanging="153"/>
        <w:rPr>
          <w:lang w:val="cs-CZ"/>
        </w:rPr>
      </w:pPr>
      <w:r w:rsidRPr="008368B9">
        <w:rPr>
          <w:lang w:val="cs-CZ"/>
        </w:rPr>
        <w:t>Opracowani</w:t>
      </w:r>
      <w:r>
        <w:rPr>
          <w:lang w:val="cs-CZ"/>
        </w:rPr>
        <w:t>a</w:t>
      </w:r>
      <w:r w:rsidRPr="008368B9">
        <w:rPr>
          <w:lang w:val="cs-CZ"/>
        </w:rPr>
        <w:t xml:space="preserve"> dokumentacji dopuszczeniowej</w:t>
      </w:r>
      <w:r>
        <w:rPr>
          <w:lang w:val="cs-CZ"/>
        </w:rPr>
        <w:t xml:space="preserve"> </w:t>
      </w:r>
    </w:p>
    <w:p w14:paraId="0DE37A09" w14:textId="205AC3D1" w:rsidR="008368B9" w:rsidRDefault="008368B9" w:rsidP="00BD5956">
      <w:pPr>
        <w:pStyle w:val="Akapitzlist"/>
        <w:numPr>
          <w:ilvl w:val="0"/>
          <w:numId w:val="98"/>
        </w:numPr>
        <w:ind w:hanging="153"/>
        <w:rPr>
          <w:lang w:val="cs-CZ"/>
        </w:rPr>
      </w:pPr>
      <w:r w:rsidRPr="008368B9">
        <w:rPr>
          <w:lang w:val="cs-CZ"/>
        </w:rPr>
        <w:t>Uzyskani</w:t>
      </w:r>
      <w:r w:rsidR="00106930">
        <w:rPr>
          <w:lang w:val="cs-CZ"/>
        </w:rPr>
        <w:t>a</w:t>
      </w:r>
      <w:r w:rsidRPr="008368B9">
        <w:rPr>
          <w:lang w:val="cs-CZ"/>
        </w:rPr>
        <w:t xml:space="preserve"> pozytywnych opinii atestacyjnych dla dokumentacji dopuszczeniowej.</w:t>
      </w:r>
    </w:p>
    <w:p w14:paraId="2636F129" w14:textId="4CC4309E" w:rsidR="008368B9" w:rsidRDefault="008368B9" w:rsidP="00BD5956">
      <w:pPr>
        <w:pStyle w:val="Akapitzlist"/>
        <w:numPr>
          <w:ilvl w:val="0"/>
          <w:numId w:val="98"/>
        </w:numPr>
        <w:ind w:hanging="153"/>
        <w:rPr>
          <w:lang w:val="cs-CZ"/>
        </w:rPr>
      </w:pPr>
      <w:r w:rsidRPr="008368B9">
        <w:rPr>
          <w:lang w:val="cs-CZ"/>
        </w:rPr>
        <w:t>Uzyskani</w:t>
      </w:r>
      <w:r w:rsidR="00106930">
        <w:rPr>
          <w:lang w:val="cs-CZ"/>
        </w:rPr>
        <w:t>a</w:t>
      </w:r>
      <w:r w:rsidRPr="008368B9">
        <w:rPr>
          <w:lang w:val="cs-CZ"/>
        </w:rPr>
        <w:t xml:space="preserve"> i dostarczeni</w:t>
      </w:r>
      <w:r w:rsidR="00106930">
        <w:rPr>
          <w:lang w:val="cs-CZ"/>
        </w:rPr>
        <w:t>a</w:t>
      </w:r>
      <w:r w:rsidRPr="008368B9">
        <w:rPr>
          <w:lang w:val="cs-CZ"/>
        </w:rPr>
        <w:t xml:space="preserve"> wymaganych dopuszczeń.</w:t>
      </w:r>
    </w:p>
    <w:p w14:paraId="2102C71B" w14:textId="77777777" w:rsidR="00B94358" w:rsidRDefault="00B94358" w:rsidP="00B94358">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dokumentacji podstawowej do zmodernizowanego górniczego wyciągu szybowego lub dodatku w zakresie wykonanej modernizacji</w:t>
      </w:r>
    </w:p>
    <w:p w14:paraId="31A22153" w14:textId="7B833AE1" w:rsidR="00B94358" w:rsidRDefault="00B94358" w:rsidP="00BD5956">
      <w:pPr>
        <w:pStyle w:val="Akapitzlist"/>
        <w:numPr>
          <w:ilvl w:val="0"/>
          <w:numId w:val="98"/>
        </w:numPr>
        <w:ind w:hanging="153"/>
        <w:rPr>
          <w:lang w:val="cs-CZ"/>
        </w:rPr>
      </w:pPr>
      <w:r w:rsidRPr="00B94358">
        <w:rPr>
          <w:lang w:val="cs-CZ"/>
        </w:rPr>
        <w:t>Opracowania karty regulacji górniczego wyciągu szybowego po wprowadzeniu zmian</w:t>
      </w:r>
    </w:p>
    <w:p w14:paraId="0D02C1A9" w14:textId="1C77FCE6" w:rsidR="00B94358" w:rsidRDefault="00B94358" w:rsidP="00B94358">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sprawozdania z badania górniczego wyciągu szybowego po wykonaniu modernizacji</w:t>
      </w:r>
    </w:p>
    <w:p w14:paraId="72F82FDB" w14:textId="67D5F18E" w:rsidR="00B94358" w:rsidRPr="00B94358" w:rsidRDefault="00B94358" w:rsidP="00B94358">
      <w:pPr>
        <w:pStyle w:val="Akapitzlist"/>
        <w:ind w:left="666"/>
        <w:rPr>
          <w:b/>
          <w:bCs/>
          <w:lang w:val="cs-CZ"/>
        </w:rPr>
      </w:pPr>
      <w:r w:rsidRPr="00B94358">
        <w:rPr>
          <w:b/>
          <w:bCs/>
          <w:lang w:val="cs-CZ"/>
        </w:rPr>
        <w:t>Dla zadania 1 i 2</w:t>
      </w:r>
    </w:p>
    <w:p w14:paraId="052061FE" w14:textId="77777777" w:rsidR="00B94358" w:rsidRDefault="00B94358" w:rsidP="00BD5956">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technologii i organizacji robót związanych z modernizacją górniczego wyciągu szybowego </w:t>
      </w:r>
    </w:p>
    <w:p w14:paraId="699E1F1A" w14:textId="77777777" w:rsidR="00B94358" w:rsidRDefault="00B94358" w:rsidP="00BD5956">
      <w:pPr>
        <w:pStyle w:val="Akapitzlist"/>
        <w:numPr>
          <w:ilvl w:val="0"/>
          <w:numId w:val="98"/>
        </w:numPr>
        <w:ind w:hanging="153"/>
        <w:jc w:val="both"/>
        <w:rPr>
          <w:lang w:val="cs-CZ"/>
        </w:rPr>
      </w:pPr>
      <w:r w:rsidRPr="008368B9">
        <w:rPr>
          <w:lang w:val="cs-CZ"/>
        </w:rPr>
        <w:t>Opracowani</w:t>
      </w:r>
      <w:r>
        <w:rPr>
          <w:lang w:val="cs-CZ"/>
        </w:rPr>
        <w:t>a</w:t>
      </w:r>
      <w:r w:rsidRPr="008368B9">
        <w:rPr>
          <w:lang w:val="cs-CZ"/>
        </w:rPr>
        <w:t xml:space="preserve"> dokumentacji we wszystkich branżach niezbędnych do realizacji przedmiotu zamówienia w tym dokumentacji powykonawczej</w:t>
      </w:r>
    </w:p>
    <w:p w14:paraId="7A3D16FD" w14:textId="5722B59D" w:rsidR="008368B9" w:rsidRPr="008368B9" w:rsidRDefault="00B94358" w:rsidP="00BD5956">
      <w:pPr>
        <w:pStyle w:val="Akapitzlist"/>
        <w:numPr>
          <w:ilvl w:val="0"/>
          <w:numId w:val="98"/>
        </w:numPr>
        <w:ind w:hanging="153"/>
        <w:jc w:val="both"/>
        <w:rPr>
          <w:lang w:val="cs-CZ"/>
        </w:rPr>
      </w:pPr>
      <w:r w:rsidRPr="008368B9">
        <w:rPr>
          <w:lang w:val="cs-CZ"/>
        </w:rPr>
        <w:t xml:space="preserve"> </w:t>
      </w:r>
      <w:r w:rsidR="008368B9" w:rsidRPr="008368B9">
        <w:rPr>
          <w:lang w:val="cs-CZ"/>
        </w:rPr>
        <w:t>Opracowani</w:t>
      </w:r>
      <w:r w:rsidR="00106930">
        <w:rPr>
          <w:lang w:val="cs-CZ"/>
        </w:rPr>
        <w:t>a</w:t>
      </w:r>
      <w:r w:rsidR="008368B9" w:rsidRPr="008368B9">
        <w:rPr>
          <w:lang w:val="cs-CZ"/>
        </w:rPr>
        <w:t xml:space="preserve"> pozostałych dokumentacji wymaganych przepisami prawa geologicznego i</w:t>
      </w:r>
      <w:r w:rsidR="00106930">
        <w:rPr>
          <w:lang w:val="cs-CZ"/>
        </w:rPr>
        <w:t> </w:t>
      </w:r>
      <w:r w:rsidR="008368B9" w:rsidRPr="008368B9">
        <w:rPr>
          <w:lang w:val="cs-CZ"/>
        </w:rPr>
        <w:t>górniczego, przepisami szczegółowymi oraz dyrektywami, w tym również dokumentacje techniczno-ruchowe poszczególnych urządzeń wraz z instrukcjami obsługi, deklaracjami zgodności, certyfikatami itp.</w:t>
      </w:r>
    </w:p>
    <w:p w14:paraId="33EFB9F9" w14:textId="286EC5B3" w:rsidR="00C918BD" w:rsidRDefault="00C918BD">
      <w:pPr>
        <w:spacing w:after="160" w:line="259" w:lineRule="auto"/>
        <w:rPr>
          <w:sz w:val="24"/>
          <w:szCs w:val="24"/>
          <w:lang w:val="cs-CZ"/>
        </w:rPr>
      </w:pPr>
      <w:r>
        <w:rPr>
          <w:sz w:val="24"/>
          <w:szCs w:val="24"/>
          <w:lang w:val="cs-CZ"/>
        </w:rPr>
        <w:br w:type="page"/>
      </w:r>
    </w:p>
    <w:p w14:paraId="3CA33B18" w14:textId="77777777" w:rsidR="0007626D" w:rsidRPr="00106930" w:rsidRDefault="0007626D" w:rsidP="00106930">
      <w:pPr>
        <w:jc w:val="both"/>
        <w:rPr>
          <w:sz w:val="24"/>
          <w:szCs w:val="24"/>
          <w:lang w:val="cs-CZ"/>
        </w:rPr>
      </w:pPr>
    </w:p>
    <w:p w14:paraId="3558E707" w14:textId="46D0C0D7" w:rsidR="008368B9" w:rsidRPr="00106930" w:rsidRDefault="00722C3E" w:rsidP="00106930">
      <w:pPr>
        <w:pStyle w:val="Akapitzlist"/>
        <w:numPr>
          <w:ilvl w:val="0"/>
          <w:numId w:val="33"/>
        </w:numPr>
        <w:jc w:val="both"/>
        <w:rPr>
          <w:b/>
          <w:bCs/>
          <w:lang w:val="cs-CZ"/>
        </w:rPr>
      </w:pPr>
      <w:r>
        <w:rPr>
          <w:b/>
          <w:bCs/>
          <w:lang w:val="cs-CZ"/>
        </w:rPr>
        <w:t>O</w:t>
      </w:r>
      <w:r w:rsidR="00106930" w:rsidRPr="00106930">
        <w:rPr>
          <w:b/>
          <w:bCs/>
          <w:lang w:val="cs-CZ"/>
        </w:rPr>
        <w:t>bowiąz</w:t>
      </w:r>
      <w:r>
        <w:rPr>
          <w:b/>
          <w:bCs/>
          <w:lang w:val="cs-CZ"/>
        </w:rPr>
        <w:t>ki</w:t>
      </w:r>
      <w:r w:rsidR="00106930" w:rsidRPr="00106930">
        <w:rPr>
          <w:b/>
          <w:bCs/>
          <w:lang w:val="cs-CZ"/>
        </w:rPr>
        <w:t xml:space="preserve"> </w:t>
      </w:r>
      <w:r w:rsidRPr="00106930">
        <w:rPr>
          <w:b/>
          <w:bCs/>
          <w:lang w:val="cs-CZ"/>
        </w:rPr>
        <w:t>Wykonawc</w:t>
      </w:r>
      <w:r>
        <w:rPr>
          <w:b/>
          <w:bCs/>
          <w:lang w:val="cs-CZ"/>
        </w:rPr>
        <w:t>y</w:t>
      </w:r>
      <w:r w:rsidR="00106930" w:rsidRPr="00106930">
        <w:rPr>
          <w:b/>
          <w:bCs/>
          <w:lang w:val="cs-CZ"/>
        </w:rPr>
        <w:t>:</w:t>
      </w:r>
    </w:p>
    <w:p w14:paraId="54B2AD15" w14:textId="20951B6B" w:rsidR="00382288" w:rsidRPr="00843526" w:rsidRDefault="00382288" w:rsidP="00BD5956">
      <w:pPr>
        <w:pStyle w:val="Akapitzlist"/>
        <w:numPr>
          <w:ilvl w:val="0"/>
          <w:numId w:val="99"/>
        </w:numPr>
        <w:ind w:hanging="240"/>
        <w:jc w:val="both"/>
      </w:pPr>
      <w:r w:rsidRPr="00843526">
        <w:t>Przeprowadzeni</w:t>
      </w:r>
      <w:r w:rsidR="00722C3E">
        <w:t>e</w:t>
      </w:r>
      <w:r>
        <w:t xml:space="preserve"> s</w:t>
      </w:r>
      <w:r w:rsidRPr="00843526">
        <w:t>zkolenia pracowników i dozoru w zakresie umożliwiającym</w:t>
      </w:r>
      <w:r>
        <w:t xml:space="preserve"> p</w:t>
      </w:r>
      <w:r w:rsidRPr="00843526">
        <w:t>rawidłową eksploatację maszyny po modernizacji według ustalonego harmonogramu dla służb:</w:t>
      </w:r>
    </w:p>
    <w:p w14:paraId="65A6F1DE" w14:textId="12815777"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elektrycznych,</w:t>
      </w:r>
    </w:p>
    <w:p w14:paraId="5099B96C" w14:textId="6E42A560"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mechanicznych,</w:t>
      </w:r>
    </w:p>
    <w:p w14:paraId="346B5407" w14:textId="65243D15"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maszynistów wyciągowych,</w:t>
      </w:r>
    </w:p>
    <w:p w14:paraId="14836AAF" w14:textId="019DC338" w:rsidR="00382288" w:rsidRPr="002021DF" w:rsidRDefault="00382288" w:rsidP="00BD5956">
      <w:pPr>
        <w:pStyle w:val="Zwykytekst"/>
        <w:numPr>
          <w:ilvl w:val="0"/>
          <w:numId w:val="100"/>
        </w:numPr>
        <w:spacing w:line="276" w:lineRule="auto"/>
        <w:rPr>
          <w:rFonts w:ascii="Times New Roman" w:hAnsi="Times New Roman"/>
          <w:sz w:val="24"/>
          <w:szCs w:val="24"/>
        </w:rPr>
      </w:pPr>
      <w:r w:rsidRPr="002021DF">
        <w:rPr>
          <w:rFonts w:ascii="Times New Roman" w:hAnsi="Times New Roman"/>
          <w:sz w:val="24"/>
          <w:szCs w:val="24"/>
        </w:rPr>
        <w:t>osób dozoru.</w:t>
      </w:r>
    </w:p>
    <w:p w14:paraId="10A082C2" w14:textId="0AFA3E66" w:rsidR="00382288" w:rsidRPr="002021DF" w:rsidRDefault="00382288" w:rsidP="00BD5956">
      <w:pPr>
        <w:pStyle w:val="Akapitzlist"/>
        <w:numPr>
          <w:ilvl w:val="0"/>
          <w:numId w:val="99"/>
        </w:numPr>
        <w:ind w:hanging="240"/>
        <w:jc w:val="both"/>
      </w:pPr>
      <w:r w:rsidRPr="00843526">
        <w:t>Skierowani</w:t>
      </w:r>
      <w:r w:rsidR="00722C3E">
        <w:t>e</w:t>
      </w:r>
      <w:r w:rsidRPr="002021DF">
        <w:t xml:space="preserve"> własnych pracowników na szkolenie wstępne w zakresie obowiązującego w zakładzie Górniczym porządku i dyscypliny pracy, przepisów bezpiecznego prowadzenia ruchu, występujących zagrożeń, zasad łączności i alarmowania oraz zgłaszania wypadków i zdarzeń.</w:t>
      </w:r>
    </w:p>
    <w:p w14:paraId="78C51561" w14:textId="3D6FDC02" w:rsidR="00382288" w:rsidRPr="00B00921" w:rsidRDefault="00382288" w:rsidP="00BD5956">
      <w:pPr>
        <w:pStyle w:val="Akapitzlist"/>
        <w:numPr>
          <w:ilvl w:val="0"/>
          <w:numId w:val="99"/>
        </w:numPr>
        <w:ind w:hanging="240"/>
        <w:jc w:val="both"/>
      </w:pPr>
      <w:r w:rsidRPr="00843526">
        <w:t>Uzyskani</w:t>
      </w:r>
      <w:r w:rsidR="00722C3E">
        <w:t>e</w:t>
      </w:r>
      <w:r w:rsidRPr="002021DF">
        <w:t xml:space="preserve"> niezbędnych opinii i decyzji wynikających z Ustawy Prawo Geologiczne i</w:t>
      </w:r>
      <w:r>
        <w:t> </w:t>
      </w:r>
      <w:r w:rsidRPr="002021DF">
        <w:t>Górnicze z dnia 9 czerwca 2011 r. (tekst. jedn. z 2015 r. poz. 196).</w:t>
      </w:r>
    </w:p>
    <w:p w14:paraId="7D3B535F" w14:textId="57B36305" w:rsidR="00987160" w:rsidRDefault="005E4465" w:rsidP="00987160">
      <w:pPr>
        <w:pStyle w:val="Akapitzlist"/>
        <w:numPr>
          <w:ilvl w:val="0"/>
          <w:numId w:val="99"/>
        </w:numPr>
        <w:ind w:hanging="240"/>
        <w:jc w:val="both"/>
        <w:rPr>
          <w:lang w:val="cs-CZ"/>
        </w:rPr>
      </w:pPr>
      <w:r>
        <w:rPr>
          <w:lang w:val="cs-CZ"/>
        </w:rPr>
        <w:t>Sprządzeni</w:t>
      </w:r>
      <w:r w:rsidR="00722C3E">
        <w:rPr>
          <w:lang w:val="cs-CZ"/>
        </w:rPr>
        <w:t>e</w:t>
      </w:r>
      <w:r>
        <w:rPr>
          <w:lang w:val="cs-CZ"/>
        </w:rPr>
        <w:t xml:space="preserve"> i przekazanie Zamawiającemu w</w:t>
      </w:r>
      <w:r w:rsidRPr="005E4465">
        <w:rPr>
          <w:lang w:val="cs-CZ"/>
        </w:rPr>
        <w:t>ykaz</w:t>
      </w:r>
      <w:r>
        <w:rPr>
          <w:lang w:val="cs-CZ"/>
        </w:rPr>
        <w:t>u</w:t>
      </w:r>
      <w:r w:rsidRPr="005E4465">
        <w:rPr>
          <w:lang w:val="cs-CZ"/>
        </w:rPr>
        <w:t xml:space="preserve"> uprawnionych pracowników o</w:t>
      </w:r>
      <w:r>
        <w:rPr>
          <w:lang w:val="cs-CZ"/>
        </w:rPr>
        <w:t> </w:t>
      </w:r>
      <w:r w:rsidRPr="005E4465">
        <w:rPr>
          <w:lang w:val="cs-CZ"/>
        </w:rPr>
        <w:t>odpowiednich kwalifikacjach (potwierdzonych upoważnieniami).</w:t>
      </w:r>
    </w:p>
    <w:p w14:paraId="6C0EE819" w14:textId="1FB32C90" w:rsidR="00987160" w:rsidRDefault="00987160" w:rsidP="00E14751">
      <w:pPr>
        <w:pStyle w:val="Akapitzlist"/>
        <w:numPr>
          <w:ilvl w:val="0"/>
          <w:numId w:val="99"/>
        </w:numPr>
        <w:ind w:hanging="240"/>
        <w:jc w:val="both"/>
        <w:rPr>
          <w:lang w:val="cs-CZ"/>
        </w:rPr>
      </w:pPr>
      <w:r w:rsidRPr="00987160">
        <w:rPr>
          <w:lang w:val="cs-CZ"/>
        </w:rPr>
        <w:t>Dysponowani</w:t>
      </w:r>
      <w:r w:rsidR="00722C3E">
        <w:rPr>
          <w:lang w:val="cs-CZ"/>
        </w:rPr>
        <w:t>e</w:t>
      </w:r>
      <w:r w:rsidRPr="00987160">
        <w:rPr>
          <w:lang w:val="cs-CZ"/>
        </w:rPr>
        <w:t xml:space="preserve"> odpowiednim zapleczem technicznym umożliwiającym wykonanie przedmiotu zamówienia.</w:t>
      </w:r>
    </w:p>
    <w:p w14:paraId="7CFCB2BA" w14:textId="0BF1D16F" w:rsidR="00987160" w:rsidRDefault="00987160" w:rsidP="00E14751">
      <w:pPr>
        <w:pStyle w:val="Akapitzlist"/>
        <w:numPr>
          <w:ilvl w:val="0"/>
          <w:numId w:val="99"/>
        </w:numPr>
        <w:ind w:hanging="240"/>
        <w:jc w:val="both"/>
        <w:rPr>
          <w:lang w:val="cs-CZ"/>
        </w:rPr>
      </w:pPr>
      <w:r>
        <w:rPr>
          <w:lang w:val="cs-CZ"/>
        </w:rPr>
        <w:t>P</w:t>
      </w:r>
      <w:r w:rsidRPr="00987160">
        <w:rPr>
          <w:lang w:val="cs-CZ"/>
        </w:rPr>
        <w:t>rzyjęci</w:t>
      </w:r>
      <w:r w:rsidR="00722C3E">
        <w:rPr>
          <w:lang w:val="cs-CZ"/>
        </w:rPr>
        <w:t>e</w:t>
      </w:r>
      <w:r w:rsidRPr="00987160">
        <w:rPr>
          <w:lang w:val="cs-CZ"/>
        </w:rPr>
        <w:t xml:space="preserve"> </w:t>
      </w:r>
      <w:r w:rsidR="00722C3E">
        <w:rPr>
          <w:lang w:val="cs-CZ"/>
        </w:rPr>
        <w:t>do</w:t>
      </w:r>
      <w:r>
        <w:rPr>
          <w:lang w:val="cs-CZ"/>
        </w:rPr>
        <w:t xml:space="preserve"> </w:t>
      </w:r>
      <w:r w:rsidRPr="00987160">
        <w:rPr>
          <w:lang w:val="cs-CZ"/>
        </w:rPr>
        <w:t xml:space="preserve">realizacji zakresu prac </w:t>
      </w:r>
      <w:r>
        <w:rPr>
          <w:lang w:val="cs-CZ"/>
        </w:rPr>
        <w:t xml:space="preserve">zgodnie z </w:t>
      </w:r>
      <w:r w:rsidRPr="00987160">
        <w:rPr>
          <w:lang w:val="cs-CZ"/>
        </w:rPr>
        <w:t>przedstawiony</w:t>
      </w:r>
      <w:r>
        <w:rPr>
          <w:lang w:val="cs-CZ"/>
        </w:rPr>
        <w:t>mi</w:t>
      </w:r>
      <w:r w:rsidRPr="00987160">
        <w:rPr>
          <w:lang w:val="cs-CZ"/>
        </w:rPr>
        <w:t xml:space="preserve"> w niniejszych wymaganiach technicznych</w:t>
      </w:r>
      <w:r>
        <w:rPr>
          <w:lang w:val="cs-CZ"/>
        </w:rPr>
        <w:t xml:space="preserve"> warunkami</w:t>
      </w:r>
      <w:r w:rsidRPr="00987160">
        <w:rPr>
          <w:lang w:val="cs-CZ"/>
        </w:rPr>
        <w:t>.</w:t>
      </w:r>
    </w:p>
    <w:p w14:paraId="4B28560D" w14:textId="7D9D4AD5" w:rsidR="00C918BD" w:rsidRPr="00722C3E" w:rsidRDefault="00656655" w:rsidP="00B25F6A">
      <w:pPr>
        <w:pStyle w:val="Akapitzlist"/>
        <w:numPr>
          <w:ilvl w:val="0"/>
          <w:numId w:val="99"/>
        </w:numPr>
        <w:jc w:val="both"/>
        <w:rPr>
          <w:lang w:val="cs-CZ"/>
        </w:rPr>
      </w:pPr>
      <w:r>
        <w:rPr>
          <w:lang w:val="cs-CZ"/>
        </w:rPr>
        <w:t>Zamawiajacy w</w:t>
      </w:r>
      <w:r w:rsidR="00C918BD" w:rsidRPr="00722C3E">
        <w:rPr>
          <w:lang w:val="cs-CZ"/>
        </w:rPr>
        <w:t>ymaga</w:t>
      </w:r>
      <w:r>
        <w:rPr>
          <w:lang w:val="cs-CZ"/>
        </w:rPr>
        <w:t>,</w:t>
      </w:r>
      <w:r w:rsidR="00C918BD" w:rsidRPr="00722C3E">
        <w:rPr>
          <w:lang w:val="cs-CZ"/>
        </w:rPr>
        <w:t xml:space="preserve"> aby oferowane urządzenia i ich główne podzespoły z zakresu mechaniki i elektryki pochodziły z krajów Unii Europejskiej lub państw, z którymi Wspólnota Europejska zawarła umowy o równym traktowaniu przedsiębiorców</w:t>
      </w:r>
      <w:r w:rsidR="00722C3E" w:rsidRPr="00722C3E">
        <w:rPr>
          <w:lang w:val="cs-CZ"/>
        </w:rPr>
        <w:t>.</w:t>
      </w:r>
      <w:r w:rsidR="00722C3E">
        <w:rPr>
          <w:lang w:val="cs-CZ"/>
        </w:rPr>
        <w:t xml:space="preserve"> </w:t>
      </w:r>
      <w:r w:rsidR="00C918BD" w:rsidRPr="00722C3E">
        <w:rPr>
          <w:lang w:val="cs-CZ"/>
        </w:rPr>
        <w:t>W</w:t>
      </w:r>
      <w:r>
        <w:rPr>
          <w:lang w:val="cs-CZ"/>
        </w:rPr>
        <w:t> </w:t>
      </w:r>
      <w:r w:rsidR="00C918BD" w:rsidRPr="00722C3E">
        <w:rPr>
          <w:lang w:val="cs-CZ"/>
        </w:rPr>
        <w:t>przypadku jeżeli udział towarów pochodzących z państw członkowskich Unii Europejskiej lub państw, z</w:t>
      </w:r>
      <w:r w:rsidR="00722C3E">
        <w:rPr>
          <w:lang w:val="cs-CZ"/>
        </w:rPr>
        <w:t> </w:t>
      </w:r>
      <w:r w:rsidR="00C918BD" w:rsidRPr="00722C3E">
        <w:rPr>
          <w:lang w:val="cs-CZ"/>
        </w:rPr>
        <w:t>którymi Wspólnota Europejska</w:t>
      </w:r>
      <w:r w:rsidR="00722C3E" w:rsidRPr="00722C3E">
        <w:rPr>
          <w:lang w:val="cs-CZ"/>
        </w:rPr>
        <w:t xml:space="preserve"> </w:t>
      </w:r>
      <w:r w:rsidR="00C918BD" w:rsidRPr="00722C3E">
        <w:rPr>
          <w:lang w:val="cs-CZ"/>
        </w:rPr>
        <w:t xml:space="preserve">zawarła umowy o równym traktowaniu przedsiębiorców </w:t>
      </w:r>
      <w:r w:rsidR="00C918BD" w:rsidRPr="00656655">
        <w:rPr>
          <w:b/>
          <w:bCs/>
          <w:lang w:val="cs-CZ"/>
        </w:rPr>
        <w:t>nie przekracza 50%</w:t>
      </w:r>
      <w:r w:rsidR="00C918BD" w:rsidRPr="00722C3E">
        <w:rPr>
          <w:lang w:val="cs-CZ"/>
        </w:rPr>
        <w:t xml:space="preserve"> zamówienia </w:t>
      </w:r>
      <w:r w:rsidR="00722C3E">
        <w:rPr>
          <w:lang w:val="cs-CZ"/>
        </w:rPr>
        <w:t>Wykonawca złoży</w:t>
      </w:r>
      <w:r w:rsidR="00722C3E" w:rsidRPr="00722C3E">
        <w:rPr>
          <w:lang w:val="cs-CZ"/>
        </w:rPr>
        <w:t xml:space="preserve"> </w:t>
      </w:r>
      <w:r w:rsidR="00C918BD" w:rsidRPr="00722C3E">
        <w:rPr>
          <w:b/>
          <w:bCs/>
          <w:lang w:val="cs-CZ"/>
        </w:rPr>
        <w:t xml:space="preserve">odrębne oświadczenie </w:t>
      </w:r>
      <w:r w:rsidR="00722C3E" w:rsidRPr="00722C3E">
        <w:rPr>
          <w:b/>
          <w:bCs/>
          <w:lang w:val="cs-CZ"/>
        </w:rPr>
        <w:t xml:space="preserve">i </w:t>
      </w:r>
      <w:r w:rsidR="00C918BD" w:rsidRPr="00722C3E">
        <w:rPr>
          <w:b/>
          <w:bCs/>
          <w:lang w:val="cs-CZ"/>
        </w:rPr>
        <w:t>dołącz</w:t>
      </w:r>
      <w:r w:rsidR="00722C3E" w:rsidRPr="00722C3E">
        <w:rPr>
          <w:b/>
          <w:bCs/>
          <w:lang w:val="cs-CZ"/>
        </w:rPr>
        <w:t>y</w:t>
      </w:r>
      <w:r w:rsidR="00C918BD" w:rsidRPr="00722C3E">
        <w:rPr>
          <w:b/>
          <w:bCs/>
          <w:lang w:val="cs-CZ"/>
        </w:rPr>
        <w:t xml:space="preserve"> do oferty</w:t>
      </w:r>
      <w:r w:rsidR="00C918BD" w:rsidRPr="00722C3E">
        <w:rPr>
          <w:lang w:val="cs-CZ"/>
        </w:rPr>
        <w:t>.</w:t>
      </w:r>
    </w:p>
    <w:p w14:paraId="14E39551" w14:textId="77777777" w:rsidR="00987160" w:rsidRPr="00987160" w:rsidRDefault="00987160" w:rsidP="00987160">
      <w:pPr>
        <w:jc w:val="both"/>
        <w:rPr>
          <w:lang w:val="cs-CZ"/>
        </w:rPr>
      </w:pPr>
    </w:p>
    <w:p w14:paraId="3F0B76CE" w14:textId="77777777" w:rsidR="00832555" w:rsidRPr="00832555" w:rsidRDefault="00832555" w:rsidP="00832555">
      <w:pPr>
        <w:pStyle w:val="Akapitzlist"/>
        <w:numPr>
          <w:ilvl w:val="0"/>
          <w:numId w:val="33"/>
        </w:numPr>
        <w:jc w:val="both"/>
        <w:rPr>
          <w:b/>
        </w:rPr>
      </w:pPr>
      <w:r w:rsidRPr="00832555">
        <w:rPr>
          <w:b/>
        </w:rPr>
        <w:t>Wymagania dla realizacji robót montażowych.</w:t>
      </w:r>
    </w:p>
    <w:p w14:paraId="7DDFC2FF" w14:textId="77777777" w:rsidR="00832555" w:rsidRPr="004C5B3A" w:rsidRDefault="00832555" w:rsidP="00832555">
      <w:pPr>
        <w:autoSpaceDE w:val="0"/>
        <w:autoSpaceDN w:val="0"/>
        <w:spacing w:line="276" w:lineRule="auto"/>
        <w:ind w:left="360" w:right="-1"/>
        <w:rPr>
          <w:rFonts w:eastAsia="MS Gothic"/>
          <w:b/>
          <w:bCs/>
          <w:sz w:val="24"/>
          <w:szCs w:val="24"/>
        </w:rPr>
      </w:pPr>
      <w:r w:rsidRPr="004C5B3A">
        <w:rPr>
          <w:rFonts w:eastAsia="MS Gothic"/>
          <w:b/>
          <w:bCs/>
          <w:sz w:val="24"/>
          <w:szCs w:val="24"/>
        </w:rPr>
        <w:t>Dla zadania nr 1.</w:t>
      </w:r>
    </w:p>
    <w:p w14:paraId="0C48A754" w14:textId="52A6E83A"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Dostawa urządzeń i podzespołów oraz niezbędnych kabli i przewodów.</w:t>
      </w:r>
    </w:p>
    <w:p w14:paraId="5A47EA33"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Demontaż istniejącego zbędnego wyposażenia (wytransportowanie zdemontowanych elementów przez służby Zamawiającego).</w:t>
      </w:r>
    </w:p>
    <w:p w14:paraId="13F09892"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Transport dostarczonych urządzeń w miejsce docelowe przez służby Zamawiającego pod nadzorem i odpowiedzialnością Wykonawcy.</w:t>
      </w:r>
    </w:p>
    <w:p w14:paraId="1019DE0D" w14:textId="5D8D6863"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Zabudowa dostarczonych urządzeń i podzespołów zgodnie z dokumentacją techniczną (realizuje Wykonawca).</w:t>
      </w:r>
    </w:p>
    <w:p w14:paraId="4B68575D"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Wyłożenie kabli i przewodów wraz z podłączeniem do istniejących i dobudowanych podzespołów (realizuje Wykonawca).</w:t>
      </w:r>
    </w:p>
    <w:p w14:paraId="7CEC5EED" w14:textId="77777777" w:rsidR="00832555" w:rsidRPr="004C5B3A" w:rsidRDefault="00832555" w:rsidP="00BD5956">
      <w:pPr>
        <w:numPr>
          <w:ilvl w:val="0"/>
          <w:numId w:val="101"/>
        </w:numPr>
        <w:tabs>
          <w:tab w:val="clear" w:pos="1425"/>
        </w:tabs>
        <w:autoSpaceDE w:val="0"/>
        <w:autoSpaceDN w:val="0"/>
        <w:spacing w:line="276" w:lineRule="auto"/>
        <w:ind w:left="720" w:right="-1" w:hanging="280"/>
        <w:rPr>
          <w:rFonts w:eastAsia="MS Gothic"/>
          <w:sz w:val="24"/>
          <w:szCs w:val="24"/>
        </w:rPr>
      </w:pPr>
      <w:r w:rsidRPr="004C5B3A">
        <w:rPr>
          <w:rFonts w:eastAsia="MS Gothic"/>
          <w:sz w:val="24"/>
          <w:szCs w:val="24"/>
        </w:rPr>
        <w:t>Wykonanie prac rozruchowych (realizuje Wykonawca).</w:t>
      </w:r>
    </w:p>
    <w:p w14:paraId="1302A9A1"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Wykonanie wymaganych pomiarów i badań wraz z wykonaniem sprawozdań i karty regulacji w tym wymagane przepisami badania wykonane przez rzeczoznawców ds. górniczych wyciągów szybowych (realizuje Wykonawca).</w:t>
      </w:r>
    </w:p>
    <w:p w14:paraId="68323EF5" w14:textId="77777777" w:rsidR="00832555" w:rsidRPr="004C5B3A" w:rsidRDefault="00832555" w:rsidP="00BD5956">
      <w:pPr>
        <w:numPr>
          <w:ilvl w:val="0"/>
          <w:numId w:val="101"/>
        </w:numPr>
        <w:tabs>
          <w:tab w:val="clear" w:pos="1425"/>
        </w:tabs>
        <w:autoSpaceDE w:val="0"/>
        <w:autoSpaceDN w:val="0"/>
        <w:spacing w:line="276" w:lineRule="auto"/>
        <w:ind w:left="720" w:right="-1" w:hanging="280"/>
        <w:jc w:val="both"/>
        <w:rPr>
          <w:rFonts w:eastAsia="MS Gothic"/>
          <w:sz w:val="24"/>
          <w:szCs w:val="24"/>
        </w:rPr>
      </w:pPr>
      <w:r w:rsidRPr="004C5B3A">
        <w:rPr>
          <w:rFonts w:eastAsia="MS Gothic"/>
          <w:sz w:val="24"/>
          <w:szCs w:val="24"/>
        </w:rPr>
        <w:t>Nadzór nad przeprowadzeniem ruchu próbnego zmodernizowanego górniczego wyciągu szybowego (realizuje Wykonawca).</w:t>
      </w:r>
    </w:p>
    <w:p w14:paraId="7D32C612" w14:textId="77777777" w:rsidR="003C438D" w:rsidRDefault="003C438D">
      <w:pPr>
        <w:spacing w:after="160" w:line="259" w:lineRule="auto"/>
        <w:rPr>
          <w:rFonts w:eastAsia="MS Gothic"/>
          <w:b/>
          <w:bCs/>
          <w:sz w:val="24"/>
          <w:szCs w:val="24"/>
        </w:rPr>
      </w:pPr>
      <w:r>
        <w:rPr>
          <w:rFonts w:eastAsia="MS Gothic"/>
          <w:b/>
          <w:bCs/>
          <w:sz w:val="24"/>
          <w:szCs w:val="24"/>
        </w:rPr>
        <w:br w:type="page"/>
      </w:r>
    </w:p>
    <w:p w14:paraId="029BB911" w14:textId="33206796" w:rsidR="00832555" w:rsidRPr="004C5B3A" w:rsidRDefault="00832555" w:rsidP="00832555">
      <w:pPr>
        <w:autoSpaceDE w:val="0"/>
        <w:autoSpaceDN w:val="0"/>
        <w:spacing w:line="276" w:lineRule="auto"/>
        <w:ind w:left="360" w:right="-1"/>
        <w:rPr>
          <w:rFonts w:eastAsia="MS Gothic"/>
          <w:b/>
          <w:bCs/>
          <w:sz w:val="24"/>
          <w:szCs w:val="24"/>
        </w:rPr>
      </w:pPr>
      <w:r w:rsidRPr="004C5B3A">
        <w:rPr>
          <w:rFonts w:eastAsia="MS Gothic"/>
          <w:b/>
          <w:bCs/>
          <w:sz w:val="24"/>
          <w:szCs w:val="24"/>
        </w:rPr>
        <w:lastRenderedPageBreak/>
        <w:t>Dla zadania nr 2.</w:t>
      </w:r>
    </w:p>
    <w:p w14:paraId="2B1760A6" w14:textId="03533C61"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Dostawa urządzeń i podzespołów oraz niezbędnych kabli i przewodów.</w:t>
      </w:r>
    </w:p>
    <w:p w14:paraId="3AE37EDF"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Demontaż istniejącego zbędnego wyposażenia (wytransportowanie zdemontowanych elementów przez służby Zamawiającego).</w:t>
      </w:r>
    </w:p>
    <w:p w14:paraId="44871531"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Transport dostarczonych urządzeń w miejsce docelowe przez służby Zamawiającego pod nadzorem i odpowiedzialnością Wykonawcy.</w:t>
      </w:r>
    </w:p>
    <w:p w14:paraId="0D44CD06" w14:textId="55052A59"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Zabudowa dostarczonych urządzeń i podzespołów zgodnie z dokumentacją techniczną (realizuje Wykonawca).</w:t>
      </w:r>
    </w:p>
    <w:p w14:paraId="237A18F4"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Wyłożenie kabli i przewodów wraz z podłączeniem do istniejących i dobudowanych podzespołów (realizuje Wykonawca).</w:t>
      </w:r>
    </w:p>
    <w:p w14:paraId="1E1BFDD8" w14:textId="77777777"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sz w:val="24"/>
          <w:szCs w:val="24"/>
        </w:rPr>
      </w:pPr>
      <w:r w:rsidRPr="004C5B3A">
        <w:rPr>
          <w:rFonts w:eastAsia="MS Gothic"/>
          <w:sz w:val="24"/>
          <w:szCs w:val="24"/>
        </w:rPr>
        <w:t>Wykonanie prac rozruchowych (realizuje Wykonawca).</w:t>
      </w:r>
    </w:p>
    <w:p w14:paraId="32E5F999" w14:textId="4236850E" w:rsidR="00832555" w:rsidRPr="004C5B3A" w:rsidRDefault="00832555" w:rsidP="00BD5956">
      <w:pPr>
        <w:numPr>
          <w:ilvl w:val="0"/>
          <w:numId w:val="102"/>
        </w:numPr>
        <w:tabs>
          <w:tab w:val="clear" w:pos="1425"/>
        </w:tabs>
        <w:autoSpaceDE w:val="0"/>
        <w:autoSpaceDN w:val="0"/>
        <w:spacing w:line="276" w:lineRule="auto"/>
        <w:ind w:left="709" w:right="-1" w:hanging="280"/>
        <w:jc w:val="both"/>
        <w:rPr>
          <w:rFonts w:eastAsia="MS Gothic"/>
          <w:b/>
          <w:bCs/>
          <w:sz w:val="24"/>
          <w:szCs w:val="24"/>
        </w:rPr>
      </w:pPr>
      <w:r w:rsidRPr="004C5B3A">
        <w:rPr>
          <w:rFonts w:eastAsia="MS Gothic"/>
          <w:sz w:val="24"/>
          <w:szCs w:val="24"/>
        </w:rPr>
        <w:t>Wykonanie wymaganych pomiarów i badań w tym wymagane przepisami badania wykonane przez rzeczoznawców ds. górniczych wyciągów szybowych (realizuje Wykonawca).</w:t>
      </w:r>
    </w:p>
    <w:p w14:paraId="668A1A0E" w14:textId="77777777" w:rsidR="008368B9" w:rsidRPr="00832555" w:rsidRDefault="008368B9" w:rsidP="00A96B0E">
      <w:pPr>
        <w:jc w:val="both"/>
        <w:rPr>
          <w:sz w:val="24"/>
          <w:szCs w:val="24"/>
          <w:lang w:val="cs-CZ"/>
        </w:rPr>
      </w:pPr>
    </w:p>
    <w:p w14:paraId="031CA722" w14:textId="0EA6C98F" w:rsidR="00621AC8" w:rsidRPr="00DB4A3A" w:rsidRDefault="00621AC8" w:rsidP="00621AC8">
      <w:pPr>
        <w:pStyle w:val="Akapitzlist"/>
        <w:numPr>
          <w:ilvl w:val="0"/>
          <w:numId w:val="33"/>
        </w:numPr>
        <w:jc w:val="both"/>
        <w:rPr>
          <w:b/>
          <w:bCs/>
          <w:lang w:val="cs-CZ"/>
        </w:rPr>
      </w:pPr>
      <w:r w:rsidRPr="00DB4A3A">
        <w:rPr>
          <w:b/>
          <w:bCs/>
          <w:lang w:val="cs-CZ"/>
        </w:rPr>
        <w:t>Wymagane dokumenty, które należy dostarczyć wraz z przedmiotem zamówienia:</w:t>
      </w:r>
    </w:p>
    <w:p w14:paraId="43D2143F" w14:textId="2755107F" w:rsidR="00621AC8" w:rsidRPr="00DB4A3A" w:rsidRDefault="00621AC8" w:rsidP="00BD5956">
      <w:pPr>
        <w:pStyle w:val="Akapitzlist"/>
        <w:numPr>
          <w:ilvl w:val="0"/>
          <w:numId w:val="104"/>
        </w:numPr>
        <w:jc w:val="both"/>
        <w:rPr>
          <w:lang w:val="cs-CZ"/>
        </w:rPr>
      </w:pPr>
      <w:r w:rsidRPr="00DB4A3A">
        <w:rPr>
          <w:lang w:val="cs-CZ"/>
        </w:rPr>
        <w:t>Wykaz podstawowych urządzeń koniecznych do realizacji zadania wraz z podaniem typu urządzenia oraz producenta,</w:t>
      </w:r>
    </w:p>
    <w:p w14:paraId="6D5F8715" w14:textId="64106FCC" w:rsidR="00621AC8" w:rsidRPr="00DB4A3A" w:rsidRDefault="00621AC8" w:rsidP="00BD5956">
      <w:pPr>
        <w:pStyle w:val="Akapitzlist"/>
        <w:numPr>
          <w:ilvl w:val="0"/>
          <w:numId w:val="104"/>
        </w:numPr>
        <w:jc w:val="both"/>
        <w:rPr>
          <w:lang w:val="cs-CZ"/>
        </w:rPr>
      </w:pPr>
      <w:r w:rsidRPr="00DB4A3A">
        <w:rPr>
          <w:lang w:val="cs-CZ"/>
        </w:rPr>
        <w:t>Wymagane jest</w:t>
      </w:r>
      <w:r w:rsidR="00DB4A3A">
        <w:rPr>
          <w:lang w:val="cs-CZ"/>
        </w:rPr>
        <w:t>,</w:t>
      </w:r>
      <w:r w:rsidRPr="00DB4A3A">
        <w:rPr>
          <w:lang w:val="cs-CZ"/>
        </w:rPr>
        <w:t xml:space="preserve"> aby oferowane urządzenia i ich główne podzespoły z zakresu mechaniki i elektryki posiadały certyfikat CE,</w:t>
      </w:r>
    </w:p>
    <w:p w14:paraId="04CE1470" w14:textId="73A4348E" w:rsidR="00621AC8" w:rsidRPr="00DB4A3A" w:rsidRDefault="00621AC8" w:rsidP="00BD5956">
      <w:pPr>
        <w:pStyle w:val="Akapitzlist"/>
        <w:numPr>
          <w:ilvl w:val="0"/>
          <w:numId w:val="104"/>
        </w:numPr>
        <w:jc w:val="both"/>
        <w:rPr>
          <w:lang w:val="cs-CZ"/>
        </w:rPr>
      </w:pPr>
      <w:r w:rsidRPr="00DB4A3A">
        <w:rPr>
          <w:lang w:val="cs-CZ"/>
        </w:rPr>
        <w:t>Dokumenty potwierdzające zgodność parametrów oferowanych ww. urządzeń z</w:t>
      </w:r>
      <w:r w:rsidR="00DB4A3A">
        <w:rPr>
          <w:lang w:val="cs-CZ"/>
        </w:rPr>
        <w:t> </w:t>
      </w:r>
      <w:r w:rsidRPr="00DB4A3A">
        <w:rPr>
          <w:lang w:val="cs-CZ"/>
        </w:rPr>
        <w:t>wymaganiami technicznymi,</w:t>
      </w:r>
    </w:p>
    <w:p w14:paraId="5DEEDB0F" w14:textId="5D9DA8F9" w:rsidR="00621AC8" w:rsidRPr="00DB4A3A" w:rsidRDefault="00621AC8" w:rsidP="00BD5956">
      <w:pPr>
        <w:pStyle w:val="Akapitzlist"/>
        <w:numPr>
          <w:ilvl w:val="0"/>
          <w:numId w:val="105"/>
        </w:numPr>
        <w:rPr>
          <w:b/>
          <w:bCs/>
          <w:lang w:val="cs-CZ"/>
        </w:rPr>
      </w:pPr>
      <w:r w:rsidRPr="00DB4A3A">
        <w:rPr>
          <w:b/>
          <w:bCs/>
          <w:lang w:val="cs-CZ"/>
        </w:rPr>
        <w:t>Przy każdej dostawie/usłudze:</w:t>
      </w:r>
    </w:p>
    <w:p w14:paraId="2F56C67C" w14:textId="085A36AC" w:rsidR="00621AC8" w:rsidRPr="00621AC8" w:rsidRDefault="00621AC8" w:rsidP="00BD5956">
      <w:pPr>
        <w:pStyle w:val="Akapitzlist"/>
        <w:numPr>
          <w:ilvl w:val="0"/>
          <w:numId w:val="106"/>
        </w:numPr>
        <w:jc w:val="both"/>
        <w:rPr>
          <w:lang w:val="cs-CZ"/>
        </w:rPr>
      </w:pPr>
      <w:r w:rsidRPr="00DB4A3A">
        <w:rPr>
          <w:lang w:val="cs-CZ"/>
        </w:rPr>
        <w:t>Po wykonaniu przeglądu lub naprawy urządzeń będących przedmiotem umowy,</w:t>
      </w:r>
      <w:r w:rsidRPr="00621AC8">
        <w:rPr>
          <w:lang w:val="cs-CZ"/>
        </w:rPr>
        <w:t xml:space="preserve"> sporządzany będzie protokół odbioru podpisany przez przedstawicieli obu Stron, który będzie podstawą do wystawienia faktury.</w:t>
      </w:r>
    </w:p>
    <w:p w14:paraId="152C02EA" w14:textId="632A7711" w:rsidR="00621AC8" w:rsidRPr="00621AC8" w:rsidRDefault="00621AC8" w:rsidP="00BD5956">
      <w:pPr>
        <w:pStyle w:val="Akapitzlist"/>
        <w:numPr>
          <w:ilvl w:val="0"/>
          <w:numId w:val="106"/>
        </w:numPr>
        <w:jc w:val="both"/>
        <w:rPr>
          <w:lang w:val="cs-CZ"/>
        </w:rPr>
      </w:pPr>
      <w:r w:rsidRPr="00621AC8">
        <w:rPr>
          <w:lang w:val="cs-CZ"/>
        </w:rPr>
        <w:t>Wykonawca w ramach usługi każdorazowo po przeprowadzonych badaniach dostarczy sprawozdanie. Uzyskane wyniki należy poddać analizie na zgodność z wymaganiami dokumentacji koncesyjnej, obowiązującymi przepisami oraz kartami regulacji.</w:t>
      </w:r>
    </w:p>
    <w:p w14:paraId="547896C2" w14:textId="2D95423D" w:rsidR="00621AC8" w:rsidRPr="00621AC8" w:rsidRDefault="00621AC8" w:rsidP="00BD5956">
      <w:pPr>
        <w:pStyle w:val="Akapitzlist"/>
        <w:numPr>
          <w:ilvl w:val="0"/>
          <w:numId w:val="105"/>
        </w:numPr>
        <w:rPr>
          <w:b/>
          <w:bCs/>
          <w:lang w:val="cs-CZ"/>
        </w:rPr>
      </w:pPr>
      <w:r w:rsidRPr="00621AC8">
        <w:rPr>
          <w:b/>
          <w:bCs/>
          <w:lang w:val="cs-CZ"/>
        </w:rPr>
        <w:t>Po zakończeniu realizacji zadania (wraz z odbiorem końcowym):</w:t>
      </w:r>
    </w:p>
    <w:p w14:paraId="313C82D2" w14:textId="0B59AFF7" w:rsidR="00621AC8" w:rsidRPr="00621AC8" w:rsidRDefault="00621AC8" w:rsidP="00BD5956">
      <w:pPr>
        <w:pStyle w:val="Akapitzlist"/>
        <w:numPr>
          <w:ilvl w:val="0"/>
          <w:numId w:val="107"/>
        </w:numPr>
        <w:jc w:val="both"/>
        <w:rPr>
          <w:lang w:val="cs-CZ"/>
        </w:rPr>
      </w:pPr>
      <w:r w:rsidRPr="00621AC8">
        <w:rPr>
          <w:lang w:val="cs-CZ"/>
        </w:rPr>
        <w:t>Dostarczenie dokumentacji dopuszczeniowej dla całego zakresu modernizacji.</w:t>
      </w:r>
    </w:p>
    <w:p w14:paraId="79736CCE" w14:textId="0D33AD35" w:rsidR="00621AC8" w:rsidRPr="00621AC8" w:rsidRDefault="00621AC8" w:rsidP="00BD5956">
      <w:pPr>
        <w:pStyle w:val="Akapitzlist"/>
        <w:numPr>
          <w:ilvl w:val="0"/>
          <w:numId w:val="107"/>
        </w:numPr>
        <w:jc w:val="both"/>
        <w:rPr>
          <w:lang w:val="cs-CZ"/>
        </w:rPr>
      </w:pPr>
      <w:r w:rsidRPr="00621AC8">
        <w:rPr>
          <w:lang w:val="cs-CZ"/>
        </w:rPr>
        <w:t>Dostarczenie wymaganych dopuszczeń.</w:t>
      </w:r>
    </w:p>
    <w:p w14:paraId="5C2215B8" w14:textId="2C1C9E20" w:rsidR="00621AC8" w:rsidRPr="00621AC8" w:rsidRDefault="00621AC8" w:rsidP="00BD5956">
      <w:pPr>
        <w:pStyle w:val="Akapitzlist"/>
        <w:numPr>
          <w:ilvl w:val="0"/>
          <w:numId w:val="107"/>
        </w:numPr>
        <w:jc w:val="both"/>
        <w:rPr>
          <w:lang w:val="cs-CZ"/>
        </w:rPr>
      </w:pPr>
      <w:r w:rsidRPr="00621AC8">
        <w:rPr>
          <w:lang w:val="cs-CZ"/>
        </w:rPr>
        <w:t>Dostarczenie pozostałych dokumentacji wymaganych przepisami prawa geologicznego i</w:t>
      </w:r>
      <w:r w:rsidR="00F22FD6">
        <w:rPr>
          <w:lang w:val="cs-CZ"/>
        </w:rPr>
        <w:t> </w:t>
      </w:r>
      <w:r w:rsidRPr="00621AC8">
        <w:rPr>
          <w:lang w:val="cs-CZ"/>
        </w:rPr>
        <w:t>górniczego, przepisami szczegółowymi oraz dyrektywami, w tym również dokumentacje techniczno-ruchowe poszczególnych urządzeń wraz z instrukcjami obsługi, deklaracjami zgodności, certyfikatami itp.</w:t>
      </w:r>
    </w:p>
    <w:p w14:paraId="22A8097D" w14:textId="793E4DAF" w:rsidR="00621AC8" w:rsidRPr="00621AC8" w:rsidRDefault="00621AC8" w:rsidP="00BD5956">
      <w:pPr>
        <w:pStyle w:val="Akapitzlist"/>
        <w:numPr>
          <w:ilvl w:val="0"/>
          <w:numId w:val="107"/>
        </w:numPr>
        <w:jc w:val="both"/>
        <w:rPr>
          <w:lang w:val="cs-CZ"/>
        </w:rPr>
      </w:pPr>
      <w:r w:rsidRPr="00621AC8">
        <w:rPr>
          <w:lang w:val="cs-CZ"/>
        </w:rPr>
        <w:t>Dostarczenie dokumentacji podstawowej do zmodernizowanego górniczego wyciągu szybowego lub dodatek w zakresie wykonanej modernizacji.</w:t>
      </w:r>
    </w:p>
    <w:p w14:paraId="2380CB7E" w14:textId="4EC44A46" w:rsidR="00621AC8" w:rsidRPr="00621AC8" w:rsidRDefault="00621AC8" w:rsidP="00BD5956">
      <w:pPr>
        <w:pStyle w:val="Akapitzlist"/>
        <w:numPr>
          <w:ilvl w:val="0"/>
          <w:numId w:val="107"/>
        </w:numPr>
        <w:jc w:val="both"/>
        <w:rPr>
          <w:lang w:val="cs-CZ"/>
        </w:rPr>
      </w:pPr>
      <w:r w:rsidRPr="00621AC8">
        <w:rPr>
          <w:lang w:val="cs-CZ"/>
        </w:rPr>
        <w:t>Dostarczenie karty regulacji górniczego wyciągu szybowego po wprowadzeniu zmian.</w:t>
      </w:r>
    </w:p>
    <w:p w14:paraId="1F0B5467" w14:textId="7DA2F43B" w:rsidR="00621AC8" w:rsidRPr="00621AC8" w:rsidRDefault="00621AC8" w:rsidP="00BD5956">
      <w:pPr>
        <w:pStyle w:val="Akapitzlist"/>
        <w:numPr>
          <w:ilvl w:val="0"/>
          <w:numId w:val="107"/>
        </w:numPr>
        <w:jc w:val="both"/>
        <w:rPr>
          <w:lang w:val="cs-CZ"/>
        </w:rPr>
      </w:pPr>
      <w:r>
        <w:rPr>
          <w:lang w:val="cs-CZ"/>
        </w:rPr>
        <w:t>D</w:t>
      </w:r>
      <w:r w:rsidRPr="00621AC8">
        <w:rPr>
          <w:lang w:val="cs-CZ"/>
        </w:rPr>
        <w:t>ostarczenie sprawozdania z badania górniczego wyciągu szybowego po wykonaniu modernizacji.</w:t>
      </w:r>
    </w:p>
    <w:p w14:paraId="10B1ACAB" w14:textId="2E508DAF" w:rsidR="00621AC8" w:rsidRPr="00621AC8" w:rsidRDefault="00621AC8" w:rsidP="00BD5956">
      <w:pPr>
        <w:pStyle w:val="Akapitzlist"/>
        <w:numPr>
          <w:ilvl w:val="0"/>
          <w:numId w:val="107"/>
        </w:numPr>
        <w:jc w:val="both"/>
        <w:rPr>
          <w:lang w:val="cs-CZ"/>
        </w:rPr>
      </w:pPr>
      <w:r w:rsidRPr="00621AC8">
        <w:rPr>
          <w:lang w:val="cs-CZ"/>
        </w:rPr>
        <w:t>Dostarczenie pozostałych dokumentacji niezbędnych do realizacji przedmiotu zamówienia w tym dokumentacji powykonawczej w niezbędnym zakresie,</w:t>
      </w:r>
    </w:p>
    <w:p w14:paraId="0C142F26" w14:textId="18E8EFC2" w:rsidR="005B77BE" w:rsidRDefault="00621AC8" w:rsidP="00BD5956">
      <w:pPr>
        <w:pStyle w:val="Akapitzlist"/>
        <w:numPr>
          <w:ilvl w:val="0"/>
          <w:numId w:val="107"/>
        </w:numPr>
        <w:jc w:val="both"/>
        <w:rPr>
          <w:lang w:val="cs-CZ"/>
        </w:rPr>
      </w:pPr>
      <w:r w:rsidRPr="00621AC8">
        <w:rPr>
          <w:lang w:val="cs-CZ"/>
        </w:rPr>
        <w:t>Dostarczenia oprogramowania zmodernizowanej maszyny wyciągowej wraz z laptopem (stacja inżynierska).</w:t>
      </w:r>
    </w:p>
    <w:p w14:paraId="04406256" w14:textId="1FE5A5EA" w:rsidR="003C438D" w:rsidRDefault="003C438D">
      <w:pPr>
        <w:spacing w:after="160" w:line="259" w:lineRule="auto"/>
        <w:rPr>
          <w:lang w:val="cs-CZ"/>
        </w:rPr>
      </w:pPr>
      <w:r>
        <w:rPr>
          <w:lang w:val="cs-CZ"/>
        </w:rPr>
        <w:br w:type="page"/>
      </w:r>
    </w:p>
    <w:p w14:paraId="47DA021B" w14:textId="23C4FFDE" w:rsidR="00621AC8" w:rsidRPr="00F22FD6" w:rsidRDefault="00621AC8" w:rsidP="00621AC8">
      <w:pPr>
        <w:pStyle w:val="Akapitzlist"/>
        <w:numPr>
          <w:ilvl w:val="0"/>
          <w:numId w:val="33"/>
        </w:numPr>
        <w:jc w:val="both"/>
        <w:rPr>
          <w:b/>
        </w:rPr>
      </w:pPr>
      <w:r w:rsidRPr="00F22FD6">
        <w:rPr>
          <w:b/>
        </w:rPr>
        <w:lastRenderedPageBreak/>
        <w:t xml:space="preserve">Wymagania dotyczące gwarancji: </w:t>
      </w:r>
    </w:p>
    <w:p w14:paraId="1BAFF1C0" w14:textId="77777777" w:rsidR="00621AC8" w:rsidRPr="00621AC8" w:rsidRDefault="00621AC8" w:rsidP="00621AC8">
      <w:pPr>
        <w:jc w:val="both"/>
        <w:rPr>
          <w:lang w:val="cs-CZ"/>
        </w:rPr>
      </w:pPr>
    </w:p>
    <w:p w14:paraId="14454E8F" w14:textId="2EE6ADA3" w:rsidR="00F22FD6" w:rsidRDefault="00F22FD6" w:rsidP="00F22FD6">
      <w:pPr>
        <w:pStyle w:val="Akapitzlist"/>
        <w:jc w:val="both"/>
        <w:rPr>
          <w:lang w:val="cs-CZ"/>
        </w:rPr>
      </w:pPr>
      <w:bookmarkStart w:id="80" w:name="_Toc67292103"/>
      <w:bookmarkStart w:id="81" w:name="_Hlk67824256"/>
      <w:bookmarkEnd w:id="75"/>
      <w:r w:rsidRPr="00F22FD6">
        <w:rPr>
          <w:lang w:val="cs-CZ"/>
        </w:rPr>
        <w:t>Zgodnie z § 6. Istotnych postanowień umowy – Załącznik nr 5 do SWZ</w:t>
      </w:r>
    </w:p>
    <w:p w14:paraId="59C1EE55" w14:textId="77777777" w:rsidR="00DE6A87" w:rsidRPr="00C804E1" w:rsidRDefault="00DE6A87" w:rsidP="007F63D9">
      <w:pPr>
        <w:jc w:val="both"/>
        <w:rPr>
          <w:b/>
          <w:bCs/>
          <w:sz w:val="24"/>
          <w:szCs w:val="24"/>
        </w:rPr>
      </w:pPr>
      <w:bookmarkStart w:id="82" w:name="_Toc67292095"/>
      <w:bookmarkStart w:id="83" w:name="_Hlk67824301"/>
      <w:bookmarkEnd w:id="80"/>
      <w:bookmarkEnd w:id="81"/>
    </w:p>
    <w:p w14:paraId="787184B1" w14:textId="4E00CA67" w:rsidR="001F655F" w:rsidRPr="00C804E1" w:rsidRDefault="001F655F" w:rsidP="008E0EC3">
      <w:pPr>
        <w:pStyle w:val="Akapitzlist"/>
        <w:numPr>
          <w:ilvl w:val="0"/>
          <w:numId w:val="33"/>
        </w:numPr>
        <w:jc w:val="both"/>
        <w:rPr>
          <w:b/>
          <w:bCs/>
        </w:rPr>
      </w:pPr>
      <w:r w:rsidRPr="00C804E1">
        <w:rPr>
          <w:b/>
          <w:bCs/>
        </w:rPr>
        <w:t xml:space="preserve">Świadczenia </w:t>
      </w:r>
      <w:r w:rsidR="008C4046" w:rsidRPr="00C804E1">
        <w:rPr>
          <w:b/>
          <w:bCs/>
        </w:rPr>
        <w:t>Zamawiającego</w:t>
      </w:r>
      <w:r w:rsidRPr="00C804E1">
        <w:rPr>
          <w:b/>
          <w:bCs/>
        </w:rPr>
        <w:t xml:space="preserve"> na rzecz </w:t>
      </w:r>
      <w:r w:rsidR="008C4046" w:rsidRPr="00C804E1">
        <w:rPr>
          <w:b/>
          <w:bCs/>
        </w:rPr>
        <w:t>Wykonawcy</w:t>
      </w:r>
      <w:r w:rsidRPr="00C804E1">
        <w:rPr>
          <w:b/>
          <w:bCs/>
        </w:rPr>
        <w:t xml:space="preserve"> w związku z realizacją zamówienia</w:t>
      </w:r>
      <w:bookmarkEnd w:id="82"/>
      <w:r w:rsidR="001D420C" w:rsidRPr="00C804E1">
        <w:rPr>
          <w:rFonts w:eastAsiaTheme="minorHAnsi"/>
          <w:b/>
          <w:bCs/>
        </w:rPr>
        <w:t>:</w:t>
      </w:r>
    </w:p>
    <w:p w14:paraId="205841AA" w14:textId="0BC115BF" w:rsidR="00FA4828" w:rsidRPr="00C804E1" w:rsidRDefault="00FA4828" w:rsidP="00453114">
      <w:pPr>
        <w:pStyle w:val="Akapitzlist"/>
        <w:numPr>
          <w:ilvl w:val="0"/>
          <w:numId w:val="34"/>
        </w:numPr>
        <w:spacing w:before="40"/>
        <w:ind w:right="-141"/>
        <w:contextualSpacing w:val="0"/>
        <w:jc w:val="both"/>
        <w:rPr>
          <w:b/>
          <w:bCs/>
          <w:color w:val="000000" w:themeColor="text1"/>
        </w:rPr>
      </w:pPr>
      <w:r w:rsidRPr="00C804E1">
        <w:rPr>
          <w:bCs/>
          <w:color w:val="000000" w:themeColor="text1"/>
        </w:rPr>
        <w:t xml:space="preserve">Realizacja przedmiotowego zamówienia </w:t>
      </w:r>
      <w:r w:rsidRPr="00C804E1">
        <w:rPr>
          <w:b/>
          <w:color w:val="000000" w:themeColor="text1"/>
        </w:rPr>
        <w:t>wymaga</w:t>
      </w:r>
      <w:r w:rsidRPr="00C804E1">
        <w:rPr>
          <w:bCs/>
          <w:color w:val="000000" w:themeColor="text1"/>
        </w:rPr>
        <w:t xml:space="preserve"> odpłatnego korzystania ze składników majątku </w:t>
      </w:r>
      <w:r w:rsidR="008C4046" w:rsidRPr="00C804E1">
        <w:rPr>
          <w:bCs/>
          <w:color w:val="000000" w:themeColor="text1"/>
        </w:rPr>
        <w:t>Zamawiającego</w:t>
      </w:r>
      <w:r w:rsidRPr="00C804E1">
        <w:rPr>
          <w:bCs/>
          <w:color w:val="000000" w:themeColor="text1"/>
        </w:rPr>
        <w:t xml:space="preserve"> lub świadczenia usług bądź wydania materiałów niezbędnych do wykonania zamówienia.</w:t>
      </w:r>
      <w:r w:rsidRPr="00C804E1">
        <w:rPr>
          <w:color w:val="000000" w:themeColor="text1"/>
        </w:rPr>
        <w:t xml:space="preserve"> </w:t>
      </w:r>
    </w:p>
    <w:p w14:paraId="45B2B1FF" w14:textId="657C6328" w:rsidR="00A0375C" w:rsidRPr="00C804E1" w:rsidRDefault="008C4046" w:rsidP="00453114">
      <w:pPr>
        <w:pStyle w:val="Akapitzlist"/>
        <w:numPr>
          <w:ilvl w:val="0"/>
          <w:numId w:val="34"/>
        </w:numPr>
        <w:spacing w:before="40"/>
        <w:ind w:right="-141"/>
        <w:contextualSpacing w:val="0"/>
        <w:jc w:val="both"/>
      </w:pPr>
      <w:r w:rsidRPr="00C804E1">
        <w:t>Zamawiający</w:t>
      </w:r>
      <w:r w:rsidR="00FA4828" w:rsidRPr="00C804E1">
        <w:t xml:space="preserve"> zapewnia dostęp do świadczeń wskazanych </w:t>
      </w:r>
      <w:r w:rsidR="00276088" w:rsidRPr="00C804E1">
        <w:t>poniżej</w:t>
      </w:r>
      <w:r w:rsidR="00A0375C" w:rsidRPr="00C804E1">
        <w:t>.</w:t>
      </w:r>
      <w:r w:rsidR="00040739" w:rsidRPr="00C804E1">
        <w:t xml:space="preserve">   </w:t>
      </w:r>
    </w:p>
    <w:p w14:paraId="0AF57565" w14:textId="56DA5829" w:rsidR="00FA4828" w:rsidRPr="00C804E1" w:rsidRDefault="00FA4828" w:rsidP="00C804E1">
      <w:pPr>
        <w:spacing w:before="40"/>
        <w:ind w:left="720" w:right="-141"/>
        <w:jc w:val="both"/>
        <w:rPr>
          <w:sz w:val="24"/>
          <w:szCs w:val="24"/>
        </w:rPr>
      </w:pPr>
      <w:r w:rsidRPr="00C804E1">
        <w:rPr>
          <w:sz w:val="24"/>
          <w:szCs w:val="24"/>
        </w:rPr>
        <w:t xml:space="preserve">Pod pojęciem wzajemnych świadczeń należy rozumieć usługi świadczone przez </w:t>
      </w:r>
      <w:r w:rsidR="008C4046" w:rsidRPr="00C804E1">
        <w:rPr>
          <w:sz w:val="24"/>
          <w:szCs w:val="24"/>
        </w:rPr>
        <w:t>Zamawiającego</w:t>
      </w:r>
      <w:r w:rsidRPr="00C804E1">
        <w:rPr>
          <w:sz w:val="24"/>
          <w:szCs w:val="24"/>
        </w:rPr>
        <w:t xml:space="preserve"> na rzecz </w:t>
      </w:r>
      <w:r w:rsidR="008C4046" w:rsidRPr="00C804E1">
        <w:rPr>
          <w:sz w:val="24"/>
          <w:szCs w:val="24"/>
        </w:rPr>
        <w:t>Wykonawcy</w:t>
      </w:r>
      <w:r w:rsidRPr="00C804E1">
        <w:rPr>
          <w:sz w:val="24"/>
          <w:szCs w:val="24"/>
        </w:rPr>
        <w:t xml:space="preserve"> a obejmujące swym zakresem:</w:t>
      </w:r>
    </w:p>
    <w:p w14:paraId="05A567A8" w14:textId="4B55D5EF" w:rsidR="00FA4828" w:rsidRPr="00C804E1" w:rsidRDefault="00FA4828" w:rsidP="00453114">
      <w:pPr>
        <w:pStyle w:val="Akapitzlist"/>
        <w:numPr>
          <w:ilvl w:val="0"/>
          <w:numId w:val="35"/>
        </w:numPr>
        <w:spacing w:before="40"/>
        <w:ind w:left="993" w:right="-141" w:hanging="284"/>
        <w:contextualSpacing w:val="0"/>
        <w:jc w:val="both"/>
        <w:rPr>
          <w:i/>
          <w:iCs/>
          <w:strike/>
        </w:rPr>
      </w:pPr>
      <w:r w:rsidRPr="00C804E1">
        <w:t>usługi łaźni, lampowni oraz usług szkolenia pracowników</w:t>
      </w:r>
      <w:r w:rsidR="00524BCF" w:rsidRPr="00C804E1">
        <w:t xml:space="preserve"> </w:t>
      </w:r>
      <w:r w:rsidR="00A0375C" w:rsidRPr="00C804E1">
        <w:t>–</w:t>
      </w:r>
      <w:r w:rsidR="00524BCF"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358641D8" w14:textId="265BD76C" w:rsidR="00FA4828" w:rsidRPr="00C804E1" w:rsidRDefault="00FA4828" w:rsidP="00453114">
      <w:pPr>
        <w:pStyle w:val="Akapitzlist"/>
        <w:numPr>
          <w:ilvl w:val="0"/>
          <w:numId w:val="35"/>
        </w:numPr>
        <w:spacing w:before="40"/>
        <w:ind w:left="993" w:right="-141" w:hanging="284"/>
        <w:contextualSpacing w:val="0"/>
        <w:jc w:val="both"/>
        <w:rPr>
          <w:b/>
          <w:bCs/>
          <w:i/>
          <w:iCs/>
        </w:rPr>
      </w:pPr>
      <w:r w:rsidRPr="00316EA5">
        <w:t>usługi łączności telefonicznej</w:t>
      </w:r>
      <w:r w:rsidR="00A0375C" w:rsidRPr="00C804E1">
        <w:t xml:space="preserve"> - </w:t>
      </w:r>
      <w:r w:rsidR="00A0375C" w:rsidRPr="00316EA5">
        <w:rPr>
          <w:i/>
          <w:iCs/>
          <w:strike/>
        </w:rPr>
        <w:t>nie dotyczy</w:t>
      </w:r>
      <w:r w:rsidR="00A0375C" w:rsidRPr="00C804E1">
        <w:rPr>
          <w:i/>
          <w:iCs/>
        </w:rPr>
        <w:t>/</w:t>
      </w:r>
      <w:r w:rsidR="00A0375C" w:rsidRPr="00C804E1">
        <w:rPr>
          <w:i/>
          <w:iCs/>
          <w:strike/>
        </w:rPr>
        <w:t>odpłatnie/</w:t>
      </w:r>
      <w:r w:rsidR="00A0375C" w:rsidRPr="00316EA5">
        <w:rPr>
          <w:i/>
          <w:iCs/>
        </w:rPr>
        <w:t xml:space="preserve">koszty ponosi </w:t>
      </w:r>
      <w:r w:rsidR="008C4046" w:rsidRPr="00316EA5">
        <w:rPr>
          <w:i/>
          <w:iCs/>
        </w:rPr>
        <w:t>Zamawiający</w:t>
      </w:r>
    </w:p>
    <w:p w14:paraId="7A98BC94" w14:textId="142B53BB" w:rsidR="00FA4828" w:rsidRPr="00C804E1" w:rsidRDefault="00FA4828" w:rsidP="00453114">
      <w:pPr>
        <w:pStyle w:val="Akapitzlist"/>
        <w:numPr>
          <w:ilvl w:val="0"/>
          <w:numId w:val="35"/>
        </w:numPr>
        <w:spacing w:before="40"/>
        <w:ind w:left="993" w:right="-141" w:hanging="284"/>
        <w:contextualSpacing w:val="0"/>
        <w:jc w:val="both"/>
        <w:rPr>
          <w:i/>
          <w:iCs/>
        </w:rPr>
      </w:pPr>
      <w:r w:rsidRPr="00C804E1">
        <w:t>korzystanie z półmasek, zatyczek do uszu, aparatów ucieczkowych, metanomierzy</w:t>
      </w:r>
      <w:r w:rsidR="00A0375C" w:rsidRPr="00C804E1">
        <w:t xml:space="preserve"> </w:t>
      </w:r>
      <w:r w:rsidR="00A0375C" w:rsidRPr="00C804E1">
        <w:rPr>
          <w:i/>
          <w:iCs/>
        </w:rPr>
        <w:t>nie dotyczy/</w:t>
      </w:r>
      <w:r w:rsidR="00A0375C" w:rsidRPr="00C804E1">
        <w:rPr>
          <w:i/>
          <w:iCs/>
          <w:strike/>
        </w:rPr>
        <w:t xml:space="preserve">odpłatnie/koszty ponosi </w:t>
      </w:r>
      <w:r w:rsidR="008C4046" w:rsidRPr="00C804E1">
        <w:rPr>
          <w:i/>
          <w:iCs/>
          <w:strike/>
        </w:rPr>
        <w:t>Zamawiający</w:t>
      </w:r>
    </w:p>
    <w:p w14:paraId="5087740C" w14:textId="6AD81DCA" w:rsidR="00FA4828" w:rsidRPr="00C804E1" w:rsidRDefault="00FA4828" w:rsidP="00453114">
      <w:pPr>
        <w:pStyle w:val="Akapitzlist"/>
        <w:numPr>
          <w:ilvl w:val="0"/>
          <w:numId w:val="35"/>
        </w:numPr>
        <w:spacing w:before="40"/>
        <w:ind w:left="993" w:right="-141" w:hanging="284"/>
        <w:contextualSpacing w:val="0"/>
        <w:jc w:val="both"/>
        <w:rPr>
          <w:i/>
          <w:iCs/>
        </w:rPr>
      </w:pPr>
      <w:r w:rsidRPr="00C804E1">
        <w:t>najem/dzierżawę środków trwałych</w:t>
      </w:r>
      <w:r w:rsidR="00A0375C"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095CF9D9" w14:textId="1C4BE40D" w:rsidR="00A0375C" w:rsidRPr="00C804E1" w:rsidRDefault="00FA4828" w:rsidP="00453114">
      <w:pPr>
        <w:pStyle w:val="Akapitzlist"/>
        <w:numPr>
          <w:ilvl w:val="0"/>
          <w:numId w:val="35"/>
        </w:numPr>
        <w:spacing w:before="40"/>
        <w:ind w:left="993" w:right="-141" w:hanging="284"/>
        <w:contextualSpacing w:val="0"/>
        <w:jc w:val="both"/>
        <w:rPr>
          <w:i/>
          <w:iCs/>
        </w:rPr>
      </w:pPr>
      <w:r w:rsidRPr="00C804E1">
        <w:t>inne, wg odrębnego ustalenia stron umowy</w:t>
      </w:r>
      <w:r w:rsidR="00A0375C" w:rsidRPr="00C804E1">
        <w:t xml:space="preserve"> -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4FD08B0A" w14:textId="55B66655" w:rsidR="00387B63" w:rsidRPr="00C804E1" w:rsidRDefault="008C4046" w:rsidP="00453114">
      <w:pPr>
        <w:pStyle w:val="Akapitzlist"/>
        <w:numPr>
          <w:ilvl w:val="0"/>
          <w:numId w:val="34"/>
        </w:numPr>
        <w:spacing w:before="40"/>
        <w:ind w:right="-141"/>
        <w:contextualSpacing w:val="0"/>
        <w:jc w:val="both"/>
        <w:rPr>
          <w:b/>
          <w:bCs/>
        </w:rPr>
      </w:pPr>
      <w:r w:rsidRPr="00C804E1">
        <w:t>Wykonawca</w:t>
      </w:r>
      <w:r w:rsidR="00387B63" w:rsidRPr="00C804E1">
        <w:t xml:space="preserve"> zobowiązany jest do złożenia, po otrzymaniu zawiadomienia o wyborze jego oferty, lecz nie później niż do dnia rozpoczęcia realizacji zamówienia (wejścia na teren PGG), podpisanego zapotrzebowania na (wzajemne) świadczenia </w:t>
      </w:r>
      <w:r w:rsidRPr="00C804E1">
        <w:t>Zamawiającego</w:t>
      </w:r>
      <w:r w:rsidR="00387B63" w:rsidRPr="00C804E1">
        <w:t xml:space="preserve">, zgodnie ze wzorem </w:t>
      </w:r>
      <w:r w:rsidR="00387B63" w:rsidRPr="00C804E1">
        <w:rPr>
          <w:color w:val="000000" w:themeColor="text1"/>
        </w:rPr>
        <w:t xml:space="preserve">stanowiącym </w:t>
      </w:r>
      <w:r w:rsidR="00387B63" w:rsidRPr="00C804E1">
        <w:rPr>
          <w:b/>
          <w:bCs/>
          <w:color w:val="000000" w:themeColor="text1"/>
        </w:rPr>
        <w:t>Załącznik nr 1.1 do SWZ</w:t>
      </w:r>
      <w:r w:rsidR="00646AF4" w:rsidRPr="00C804E1">
        <w:rPr>
          <w:b/>
          <w:bCs/>
          <w:color w:val="000000" w:themeColor="text1"/>
        </w:rPr>
        <w:t xml:space="preserve"> - </w:t>
      </w:r>
      <w:r w:rsidR="00646AF4" w:rsidRPr="00C804E1">
        <w:rPr>
          <w:color w:val="000000" w:themeColor="text1"/>
        </w:rPr>
        <w:t xml:space="preserve">dostępny </w:t>
      </w:r>
      <w:r w:rsidR="00646AF4" w:rsidRPr="00C804E1">
        <w:t>pod adresem</w:t>
      </w:r>
      <w:r w:rsidR="00A002AB" w:rsidRPr="00C804E1">
        <w:t>:</w:t>
      </w:r>
      <w:r w:rsidR="00646AF4" w:rsidRPr="00C804E1">
        <w:t xml:space="preserve"> </w:t>
      </w:r>
      <w:hyperlink r:id="rId15" w:history="1">
        <w:r w:rsidR="00A002AB" w:rsidRPr="00C804E1">
          <w:rPr>
            <w:rStyle w:val="Hipercze"/>
          </w:rPr>
          <w:t>https://www.pgg.pl/strefa-korporacyjna/dostawcy/profil-nabywcy/cennik-uslug-pgg</w:t>
        </w:r>
      </w:hyperlink>
    </w:p>
    <w:p w14:paraId="0E72F061" w14:textId="43EE918F" w:rsidR="00387B63" w:rsidRPr="00C804E1" w:rsidRDefault="00387B63" w:rsidP="00453114">
      <w:pPr>
        <w:pStyle w:val="Akapitzlist"/>
        <w:numPr>
          <w:ilvl w:val="0"/>
          <w:numId w:val="34"/>
        </w:numPr>
        <w:spacing w:before="40"/>
        <w:ind w:right="-141"/>
        <w:contextualSpacing w:val="0"/>
        <w:jc w:val="both"/>
        <w:rPr>
          <w:b/>
          <w:bCs/>
        </w:rPr>
      </w:pPr>
      <w:r w:rsidRPr="00C804E1">
        <w:t xml:space="preserve">W przypadku braku konieczności świadczenia usług/dostaw </w:t>
      </w:r>
      <w:r w:rsidR="008C4046" w:rsidRPr="00C804E1">
        <w:t>Wykonawca</w:t>
      </w:r>
      <w:r w:rsidRPr="00C804E1">
        <w:t xml:space="preserve"> zobowiązany jest do złożenia, niezwłocznie po otrzymaniu zawiadomienia o wyborze jego oferty, lecz nie później niż do dnia podpisania umowy, podpisanego oświadczenia o niekorzystaniu ze wzajemnych świadczeń. zgodnie ze wzorem stanowi</w:t>
      </w:r>
      <w:r w:rsidRPr="00C804E1">
        <w:rPr>
          <w:color w:val="000000" w:themeColor="text1"/>
        </w:rPr>
        <w:t xml:space="preserve">ącym </w:t>
      </w:r>
      <w:r w:rsidRPr="00C804E1">
        <w:rPr>
          <w:b/>
          <w:bCs/>
          <w:color w:val="000000" w:themeColor="text1"/>
        </w:rPr>
        <w:t>Załącznik nr 1.</w:t>
      </w:r>
      <w:r w:rsidR="00DD117B" w:rsidRPr="00C804E1">
        <w:rPr>
          <w:b/>
          <w:bCs/>
          <w:color w:val="000000" w:themeColor="text1"/>
        </w:rPr>
        <w:t>2 do SWZ</w:t>
      </w:r>
      <w:r w:rsidR="00A002AB" w:rsidRPr="00C804E1">
        <w:rPr>
          <w:color w:val="000000" w:themeColor="text1"/>
        </w:rPr>
        <w:t xml:space="preserve"> </w:t>
      </w:r>
      <w:hyperlink r:id="rId16" w:history="1">
        <w:r w:rsidR="00A002AB" w:rsidRPr="00C804E1">
          <w:rPr>
            <w:rStyle w:val="Hipercze"/>
          </w:rPr>
          <w:t>https://www.pgg.pl/strefa-korporacyjna/dostawcy/profil-nabywcy/cennik-uslug-pgg</w:t>
        </w:r>
      </w:hyperlink>
      <w:r w:rsidR="00646AF4" w:rsidRPr="00C804E1">
        <w:t xml:space="preserve"> </w:t>
      </w:r>
    </w:p>
    <w:p w14:paraId="68EBE2C1" w14:textId="77777777" w:rsidR="00A002AB" w:rsidRPr="00C804E1" w:rsidRDefault="00387B63" w:rsidP="00453114">
      <w:pPr>
        <w:pStyle w:val="Akapitzlist"/>
        <w:numPr>
          <w:ilvl w:val="0"/>
          <w:numId w:val="34"/>
        </w:numPr>
        <w:spacing w:before="40"/>
        <w:ind w:right="-141"/>
        <w:contextualSpacing w:val="0"/>
        <w:jc w:val="both"/>
        <w:rPr>
          <w:b/>
          <w:bCs/>
        </w:rPr>
      </w:pPr>
      <w:r w:rsidRPr="00C804E1">
        <w:t xml:space="preserve">Zakres i cennik odpłatnych usług świadczonych przez </w:t>
      </w:r>
      <w:r w:rsidR="008C4046" w:rsidRPr="00C804E1">
        <w:t>Zamawiającego</w:t>
      </w:r>
      <w:r w:rsidRPr="00C804E1">
        <w:t xml:space="preserve"> na rzecz </w:t>
      </w:r>
      <w:r w:rsidR="008C4046" w:rsidRPr="00C804E1">
        <w:t>Wykonawcy</w:t>
      </w:r>
      <w:r w:rsidRPr="00C804E1">
        <w:t xml:space="preserve"> oraz wzór umowy przychodowej są dostępne pod adresem </w:t>
      </w:r>
      <w:hyperlink r:id="rId17" w:history="1">
        <w:r w:rsidR="00A002AB" w:rsidRPr="00C804E1">
          <w:rPr>
            <w:rStyle w:val="Hipercze"/>
          </w:rPr>
          <w:t>https://www.pgg.pl/strefa-korporacyjna/dostawcy/profil-nabywcy/cennik-uslug-pgg</w:t>
        </w:r>
      </w:hyperlink>
    </w:p>
    <w:p w14:paraId="776E78D5" w14:textId="3C66EC3E" w:rsidR="0049580C" w:rsidRPr="00C804E1" w:rsidRDefault="008C4046" w:rsidP="00453114">
      <w:pPr>
        <w:pStyle w:val="Akapitzlist"/>
        <w:numPr>
          <w:ilvl w:val="0"/>
          <w:numId w:val="34"/>
        </w:numPr>
        <w:spacing w:before="40"/>
        <w:ind w:right="-141"/>
        <w:contextualSpacing w:val="0"/>
        <w:jc w:val="both"/>
      </w:pPr>
      <w:r w:rsidRPr="00C804E1">
        <w:t>Wykonawca</w:t>
      </w:r>
      <w:r w:rsidR="0049580C" w:rsidRPr="00C804E1">
        <w:t xml:space="preserve"> zobowiązany jest do zawarcia umowy przychodowej regulującej zasady świadczenia przez </w:t>
      </w:r>
      <w:r w:rsidRPr="00C804E1">
        <w:t>Zamawiającego</w:t>
      </w:r>
      <w:r w:rsidR="0049580C" w:rsidRPr="00C804E1">
        <w:t xml:space="preserve"> wzajemnych usług na rzecz pracowników </w:t>
      </w:r>
      <w:r w:rsidRPr="00C804E1">
        <w:t>Wykonawcy</w:t>
      </w:r>
      <w:r w:rsidR="0049580C" w:rsidRPr="00C804E1">
        <w:t xml:space="preserve">, niezbędnych do wykonania zamówienia, chyba że posiada już zawartą umowę przychodową z terminem obowiązywania na czas realizacji zamówienia. </w:t>
      </w:r>
    </w:p>
    <w:p w14:paraId="641E6D40" w14:textId="34A9CEF5" w:rsidR="0049580C" w:rsidRPr="00C804E1" w:rsidRDefault="0049580C" w:rsidP="00C804E1">
      <w:pPr>
        <w:pStyle w:val="Akapitzlist"/>
        <w:ind w:left="709" w:right="-141"/>
        <w:jc w:val="both"/>
      </w:pPr>
      <w:r w:rsidRPr="00C804E1">
        <w:t>W przypadku zawarcia umowy kosztowej z Konsorcjum – odrębne umowy przychodowe zawiera się wyłącznie z tymi uczestnikami konsorcjum, którzy faktycznie realizują zamówienie na terenie Oddziału  PGG. W przypadku realizacji umowy kosztowej z</w:t>
      </w:r>
      <w:r w:rsidR="00C804E1">
        <w:t> </w:t>
      </w:r>
      <w:r w:rsidRPr="00C804E1">
        <w:t>udziałem pod</w:t>
      </w:r>
      <w:r w:rsidR="000E07F2" w:rsidRPr="00C804E1">
        <w:t>w</w:t>
      </w:r>
      <w:r w:rsidR="00160A4D" w:rsidRPr="00C804E1">
        <w:t>ykonawców</w:t>
      </w:r>
      <w:r w:rsidRPr="00C804E1">
        <w:t xml:space="preserve"> zawarcie umowy przychodowej z podwykonawcą następuje na pisemny wniosek </w:t>
      </w:r>
      <w:r w:rsidR="008C4046" w:rsidRPr="00C804E1">
        <w:t>Wykonawcy</w:t>
      </w:r>
      <w:r w:rsidRPr="00C804E1">
        <w:t xml:space="preserve">. </w:t>
      </w:r>
    </w:p>
    <w:p w14:paraId="4D228535" w14:textId="584171AC" w:rsidR="000E07F2" w:rsidRPr="003C438D" w:rsidRDefault="0049580C" w:rsidP="00265C99">
      <w:pPr>
        <w:pStyle w:val="Akapitzlist"/>
        <w:numPr>
          <w:ilvl w:val="0"/>
          <w:numId w:val="34"/>
        </w:numPr>
        <w:spacing w:before="40" w:after="160" w:line="259" w:lineRule="auto"/>
        <w:ind w:right="-141"/>
        <w:contextualSpacing w:val="0"/>
        <w:jc w:val="both"/>
        <w:rPr>
          <w:b/>
          <w:bCs/>
        </w:rPr>
      </w:pPr>
      <w:r w:rsidRPr="00C804E1">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C804E1">
        <w:t>Wykonawcy</w:t>
      </w:r>
      <w:r w:rsidRPr="00C804E1">
        <w:t xml:space="preserve">) oraz narzędzia pracy zapewnia </w:t>
      </w:r>
      <w:r w:rsidR="008C4046" w:rsidRPr="00C804E1">
        <w:t>Wykonawca</w:t>
      </w:r>
      <w:r w:rsidRPr="00C804E1">
        <w:t>. Winne być one zgodne z aktualnie obowiązującymi przepisami w</w:t>
      </w:r>
      <w:r w:rsidR="00C804E1">
        <w:t> </w:t>
      </w:r>
      <w:r w:rsidRPr="00C804E1">
        <w:t>tym zakresie.</w:t>
      </w:r>
      <w:r w:rsidR="000E07F2" w:rsidRPr="003C438D">
        <w:rPr>
          <w:b/>
          <w:bCs/>
        </w:rPr>
        <w:br w:type="page"/>
      </w:r>
    </w:p>
    <w:p w14:paraId="1573E625" w14:textId="77777777" w:rsidR="00141EB4" w:rsidRDefault="00141EB4" w:rsidP="00141EB4">
      <w:pPr>
        <w:jc w:val="both"/>
        <w:rPr>
          <w:b/>
          <w:bCs/>
        </w:rPr>
      </w:pPr>
    </w:p>
    <w:p w14:paraId="3B6C4A1F" w14:textId="65D7B9FF" w:rsidR="00141EB4" w:rsidRPr="006C4760" w:rsidRDefault="00141EB4"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4" w:name="_Toc200537293"/>
      <w:r w:rsidRPr="006C4760">
        <w:rPr>
          <w:rFonts w:ascii="Times New Roman" w:hAnsi="Times New Roman" w:cs="Times New Roman"/>
          <w:spacing w:val="20"/>
        </w:rPr>
        <w:t xml:space="preserve">Załącznik nr 1.1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Wzór zapotrzebowania na (wzajemne) świadczenia </w:t>
      </w:r>
      <w:r w:rsidR="008C4046" w:rsidRPr="006C4760">
        <w:rPr>
          <w:rFonts w:ascii="Times New Roman" w:hAnsi="Times New Roman" w:cs="Times New Roman"/>
          <w:spacing w:val="20"/>
        </w:rPr>
        <w:t>Zamawiającego</w:t>
      </w:r>
      <w:bookmarkEnd w:id="84"/>
    </w:p>
    <w:p w14:paraId="44645E41" w14:textId="77777777" w:rsidR="00141EB4" w:rsidRPr="006C4760" w:rsidRDefault="00141EB4" w:rsidP="00141EB4">
      <w:pPr>
        <w:jc w:val="both"/>
        <w:rPr>
          <w:rFonts w:eastAsiaTheme="majorEastAsia"/>
          <w:b/>
          <w:bCs/>
          <w:color w:val="2F5496" w:themeColor="accent1" w:themeShade="BF"/>
          <w:spacing w:val="20"/>
          <w:sz w:val="28"/>
          <w:szCs w:val="28"/>
        </w:rPr>
      </w:pPr>
    </w:p>
    <w:p w14:paraId="1ECD2D52" w14:textId="20E8E088"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5" w:name="_Toc200537294"/>
      <w:r w:rsidRPr="006C4760">
        <w:rPr>
          <w:rFonts w:ascii="Times New Roman" w:hAnsi="Times New Roman" w:cs="Times New Roman"/>
          <w:spacing w:val="20"/>
        </w:rPr>
        <w:t xml:space="preserve">Załącznik nr 1.2 do SWZ - Wzór oświadczenia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o niekorzystaniu ze wzajemnych świadczeń.</w:t>
      </w:r>
      <w:bookmarkEnd w:id="85"/>
    </w:p>
    <w:p w14:paraId="2215009F" w14:textId="77777777" w:rsidR="007A4EE6" w:rsidRPr="006C4760" w:rsidRDefault="007A4EE6" w:rsidP="007A4EE6">
      <w:pPr>
        <w:jc w:val="both"/>
        <w:rPr>
          <w:rFonts w:eastAsiaTheme="majorEastAsia"/>
          <w:b/>
          <w:bCs/>
          <w:color w:val="2F5496" w:themeColor="accent1" w:themeShade="BF"/>
          <w:spacing w:val="20"/>
          <w:sz w:val="28"/>
          <w:szCs w:val="28"/>
        </w:rPr>
      </w:pPr>
    </w:p>
    <w:p w14:paraId="2420586F" w14:textId="16505D0C"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6" w:name="_Toc200537295"/>
      <w:r w:rsidRPr="006C4760">
        <w:rPr>
          <w:rFonts w:ascii="Times New Roman" w:hAnsi="Times New Roman" w:cs="Times New Roman"/>
          <w:spacing w:val="20"/>
        </w:rPr>
        <w:t xml:space="preserve">Załącznik nr 1.3 do SWZ - Zakres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6"/>
    </w:p>
    <w:p w14:paraId="2743D371" w14:textId="77777777" w:rsidR="007A4EE6" w:rsidRPr="006C4760" w:rsidRDefault="007A4EE6" w:rsidP="007A4EE6">
      <w:pPr>
        <w:jc w:val="both"/>
        <w:rPr>
          <w:rFonts w:eastAsiaTheme="majorEastAsia"/>
          <w:b/>
          <w:bCs/>
          <w:color w:val="2F5496" w:themeColor="accent1" w:themeShade="BF"/>
          <w:spacing w:val="20"/>
          <w:sz w:val="28"/>
          <w:szCs w:val="28"/>
        </w:rPr>
      </w:pPr>
    </w:p>
    <w:p w14:paraId="12D1B3EF" w14:textId="5693A2CE"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7" w:name="_Toc200537296"/>
      <w:r w:rsidRPr="006C4760">
        <w:rPr>
          <w:rFonts w:ascii="Times New Roman" w:hAnsi="Times New Roman" w:cs="Times New Roman"/>
          <w:spacing w:val="20"/>
        </w:rPr>
        <w:t xml:space="preserve">Załącznik nr 1.4 do SWZ - Cennik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7"/>
    </w:p>
    <w:p w14:paraId="07C51294" w14:textId="77777777" w:rsidR="007A4EE6" w:rsidRPr="006C4760" w:rsidRDefault="007A4EE6" w:rsidP="007A4EE6">
      <w:pPr>
        <w:jc w:val="both"/>
        <w:rPr>
          <w:rFonts w:eastAsiaTheme="majorEastAsia"/>
          <w:b/>
          <w:bCs/>
          <w:color w:val="2F5496" w:themeColor="accent1" w:themeShade="BF"/>
          <w:spacing w:val="20"/>
          <w:sz w:val="28"/>
          <w:szCs w:val="28"/>
        </w:rPr>
      </w:pPr>
    </w:p>
    <w:p w14:paraId="7A1F3CEC" w14:textId="0F48E752"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rPr>
      </w:pPr>
      <w:bookmarkStart w:id="88" w:name="_Toc200537297"/>
      <w:r w:rsidRPr="006C4760">
        <w:rPr>
          <w:rFonts w:ascii="Times New Roman" w:hAnsi="Times New Roman" w:cs="Times New Roman"/>
          <w:spacing w:val="20"/>
        </w:rPr>
        <w:t xml:space="preserve">Załącznik nr 1.5 do SWZ - </w:t>
      </w:r>
      <w:r w:rsidR="00B31A22" w:rsidRPr="006C4760">
        <w:rPr>
          <w:rFonts w:ascii="Times New Roman" w:hAnsi="Times New Roman" w:cs="Times New Roman"/>
          <w:spacing w:val="20"/>
        </w:rPr>
        <w:t>Wzór umowy przychodowej</w:t>
      </w:r>
      <w:bookmarkEnd w:id="88"/>
      <w:r w:rsidR="00B31A22" w:rsidRPr="006C4760">
        <w:rPr>
          <w:rFonts w:ascii="Times New Roman" w:hAnsi="Times New Roman" w:cs="Times New Roman"/>
        </w:rPr>
        <w:t xml:space="preserve"> </w:t>
      </w:r>
    </w:p>
    <w:p w14:paraId="613A18B9" w14:textId="77777777" w:rsidR="007A4EE6" w:rsidRDefault="007A4EE6" w:rsidP="007A4EE6">
      <w:pPr>
        <w:ind w:left="426"/>
        <w:jc w:val="both"/>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C302ED">
      <w:pPr>
        <w:ind w:left="709" w:hanging="709"/>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C302ED">
      <w:pPr>
        <w:pStyle w:val="Akapitzlist"/>
        <w:ind w:left="709" w:hanging="142"/>
        <w:jc w:val="both"/>
        <w:rPr>
          <w:b/>
          <w:bCs/>
          <w:sz w:val="22"/>
          <w:szCs w:val="22"/>
        </w:rPr>
      </w:pPr>
      <w:hyperlink r:id="rId18" w:history="1">
        <w:r w:rsidRPr="00856E98">
          <w:rPr>
            <w:rStyle w:val="Hipercze"/>
          </w:rPr>
          <w:t>https://www.pgg.pl/strefa-korporacyjna/dostawcy/profil-nabywcy/cennik-uslug-pgg</w:t>
        </w:r>
      </w:hyperlink>
    </w:p>
    <w:p w14:paraId="2ADB1A94" w14:textId="445058C7" w:rsidR="00DD117B" w:rsidRDefault="00141EB4" w:rsidP="00DD117B">
      <w:pPr>
        <w:spacing w:line="276" w:lineRule="auto"/>
        <w:ind w:left="360"/>
        <w:jc w:val="center"/>
        <w:rPr>
          <w:b/>
          <w:sz w:val="22"/>
          <w:szCs w:val="22"/>
        </w:rPr>
      </w:pPr>
      <w:r>
        <w:br w:type="page"/>
      </w:r>
    </w:p>
    <w:p w14:paraId="25288237" w14:textId="7E9B56EB" w:rsidR="00DD117B" w:rsidRPr="00AB40FC" w:rsidRDefault="00DD117B" w:rsidP="00DD117B">
      <w:pPr>
        <w:pStyle w:val="Nagwek1"/>
        <w:shd w:val="clear" w:color="auto" w:fill="E7E6E6" w:themeFill="background2"/>
        <w:spacing w:before="120" w:after="120" w:line="312" w:lineRule="auto"/>
        <w:jc w:val="both"/>
        <w:rPr>
          <w:rFonts w:ascii="Times New Roman" w:hAnsi="Times New Roman" w:cs="Times New Roman"/>
          <w:color w:val="EE0000"/>
          <w:spacing w:val="20"/>
        </w:rPr>
      </w:pPr>
      <w:bookmarkStart w:id="89" w:name="_Toc200537298"/>
      <w:r w:rsidRPr="006C4760">
        <w:rPr>
          <w:rFonts w:ascii="Times New Roman" w:hAnsi="Times New Roman" w:cs="Times New Roman"/>
          <w:spacing w:val="20"/>
        </w:rPr>
        <w:lastRenderedPageBreak/>
        <w:t>Załącznik nr 1a do SWZ – ZNAKOWANIE</w:t>
      </w:r>
      <w:bookmarkEnd w:id="89"/>
      <w:r w:rsidR="00AB40FC">
        <w:rPr>
          <w:rFonts w:ascii="Times New Roman" w:hAnsi="Times New Roman" w:cs="Times New Roman"/>
          <w:spacing w:val="20"/>
        </w:rPr>
        <w:t xml:space="preserve"> – </w:t>
      </w:r>
      <w:r w:rsidR="00AB40FC" w:rsidRPr="00AB40FC">
        <w:rPr>
          <w:rFonts w:ascii="Times New Roman" w:hAnsi="Times New Roman" w:cs="Times New Roman"/>
          <w:color w:val="EE0000"/>
          <w:spacing w:val="20"/>
        </w:rPr>
        <w:t>nie dotyczy</w:t>
      </w:r>
    </w:p>
    <w:p w14:paraId="6EC08FEA" w14:textId="77777777" w:rsidR="00FA075F" w:rsidRPr="00CF32DF" w:rsidRDefault="00FA075F" w:rsidP="00FA075F">
      <w:pPr>
        <w:rPr>
          <w:sz w:val="22"/>
          <w:szCs w:val="22"/>
        </w:rPr>
      </w:pPr>
    </w:p>
    <w:p w14:paraId="6C5E0615" w14:textId="77777777" w:rsidR="00FA075F" w:rsidRPr="00CF32DF" w:rsidRDefault="00FA075F" w:rsidP="00FA075F">
      <w:pPr>
        <w:rPr>
          <w:sz w:val="22"/>
          <w:szCs w:val="22"/>
        </w:rPr>
      </w:pPr>
    </w:p>
    <w:p w14:paraId="6E1C3A0E" w14:textId="77777777" w:rsidR="00FA075F" w:rsidRPr="00CF32DF" w:rsidRDefault="00FA075F" w:rsidP="00FA075F">
      <w:pPr>
        <w:rPr>
          <w:sz w:val="22"/>
          <w:szCs w:val="22"/>
        </w:rPr>
      </w:pPr>
    </w:p>
    <w:p w14:paraId="4BEC109D" w14:textId="77777777" w:rsidR="00FA075F" w:rsidRPr="00CF32DF" w:rsidRDefault="00FA075F" w:rsidP="00FA075F">
      <w:pPr>
        <w:tabs>
          <w:tab w:val="left" w:pos="2745"/>
        </w:tabs>
        <w:rPr>
          <w:sz w:val="22"/>
          <w:szCs w:val="22"/>
        </w:rPr>
      </w:pPr>
      <w:r w:rsidRPr="00CF32DF">
        <w:rPr>
          <w:sz w:val="22"/>
          <w:szCs w:val="22"/>
        </w:rPr>
        <w:tab/>
      </w:r>
    </w:p>
    <w:p w14:paraId="6B6F3CF3" w14:textId="64A91DD2" w:rsidR="00FA075F" w:rsidRPr="00CF32DF" w:rsidRDefault="00FA075F" w:rsidP="00FA075F">
      <w:pPr>
        <w:spacing w:after="160" w:line="259" w:lineRule="auto"/>
        <w:jc w:val="center"/>
        <w:rPr>
          <w:b/>
          <w:bCs/>
          <w:sz w:val="22"/>
          <w:szCs w:val="22"/>
        </w:rPr>
      </w:pPr>
    </w:p>
    <w:p w14:paraId="50FD96F8" w14:textId="77777777" w:rsidR="00DD117B" w:rsidRPr="00CF32DF" w:rsidRDefault="00DD117B" w:rsidP="00DD117B">
      <w:pPr>
        <w:spacing w:line="276" w:lineRule="auto"/>
        <w:ind w:left="360"/>
        <w:jc w:val="center"/>
        <w:rPr>
          <w:b/>
          <w:sz w:val="22"/>
          <w:szCs w:val="22"/>
        </w:rPr>
      </w:pPr>
    </w:p>
    <w:p w14:paraId="79A06764" w14:textId="77777777" w:rsidR="00AC303C" w:rsidRPr="00CF32DF" w:rsidRDefault="00AC303C">
      <w:pPr>
        <w:spacing w:after="160" w:line="259" w:lineRule="auto"/>
        <w:rPr>
          <w:b/>
          <w:sz w:val="28"/>
          <w:szCs w:val="28"/>
        </w:rPr>
      </w:pPr>
      <w:r w:rsidRPr="00CF32DF">
        <w:rPr>
          <w:b/>
          <w:sz w:val="28"/>
          <w:szCs w:val="28"/>
        </w:rPr>
        <w:br w:type="page"/>
      </w:r>
    </w:p>
    <w:p w14:paraId="327918CC" w14:textId="193179E9" w:rsidR="00FA075F" w:rsidRPr="00FA075F" w:rsidRDefault="00FA075F" w:rsidP="00FA075F">
      <w:pPr>
        <w:keepNext/>
        <w:keepLines/>
        <w:shd w:val="clear" w:color="auto" w:fill="D9D9D9" w:themeFill="background1" w:themeFillShade="D9"/>
        <w:spacing w:before="120" w:line="312" w:lineRule="auto"/>
        <w:jc w:val="center"/>
        <w:outlineLvl w:val="0"/>
        <w:rPr>
          <w:rFonts w:eastAsiaTheme="majorEastAsia"/>
          <w:b/>
          <w:bCs/>
          <w:i/>
          <w:iCs/>
          <w:sz w:val="24"/>
          <w:szCs w:val="24"/>
        </w:rPr>
      </w:pPr>
      <w:r w:rsidRPr="00FA075F">
        <w:rPr>
          <w:rFonts w:eastAsiaTheme="majorEastAsia"/>
          <w:b/>
          <w:bCs/>
          <w:sz w:val="24"/>
          <w:szCs w:val="24"/>
        </w:rPr>
        <w:lastRenderedPageBreak/>
        <w:t>Załącznik nr 1</w:t>
      </w:r>
      <w:r>
        <w:rPr>
          <w:rFonts w:eastAsiaTheme="majorEastAsia"/>
          <w:b/>
          <w:bCs/>
          <w:sz w:val="24"/>
          <w:szCs w:val="24"/>
        </w:rPr>
        <w:t>b</w:t>
      </w:r>
      <w:r w:rsidRPr="00FA075F">
        <w:rPr>
          <w:rFonts w:eastAsiaTheme="majorEastAsia"/>
          <w:b/>
          <w:bCs/>
          <w:sz w:val="24"/>
          <w:szCs w:val="24"/>
        </w:rPr>
        <w:t xml:space="preserve"> do SWZ „Wymagania </w:t>
      </w:r>
      <w:proofErr w:type="spellStart"/>
      <w:r w:rsidRPr="00FA075F">
        <w:rPr>
          <w:rFonts w:eastAsiaTheme="majorEastAsia"/>
          <w:b/>
          <w:bCs/>
          <w:sz w:val="24"/>
          <w:szCs w:val="24"/>
        </w:rPr>
        <w:t>cyberbezpieczeństwa</w:t>
      </w:r>
      <w:proofErr w:type="spellEnd"/>
      <w:r w:rsidRPr="00FA075F">
        <w:rPr>
          <w:rFonts w:eastAsiaTheme="majorEastAsia"/>
          <w:b/>
          <w:bCs/>
          <w:sz w:val="24"/>
          <w:szCs w:val="24"/>
        </w:rPr>
        <w:t>”</w:t>
      </w:r>
    </w:p>
    <w:p w14:paraId="6AB90886" w14:textId="77777777" w:rsidR="00FA075F" w:rsidRPr="00FA075F" w:rsidRDefault="00FA075F" w:rsidP="00FA075F">
      <w:pPr>
        <w:widowControl w:val="0"/>
        <w:adjustRightInd w:val="0"/>
        <w:jc w:val="center"/>
        <w:textAlignment w:val="baseline"/>
        <w:rPr>
          <w:b/>
          <w:sz w:val="22"/>
          <w:szCs w:val="22"/>
        </w:rPr>
      </w:pPr>
      <w:r w:rsidRPr="00FA075F">
        <w:rPr>
          <w:b/>
          <w:sz w:val="22"/>
          <w:szCs w:val="22"/>
        </w:rPr>
        <w:t xml:space="preserve">WYMAGANIA DOTYCZĄCE SYSTEMÓW OT (OPERATIONAL TECHNOLOGY) </w:t>
      </w:r>
    </w:p>
    <w:p w14:paraId="5788E248" w14:textId="77777777" w:rsidR="00FA075F" w:rsidRPr="00FA075F" w:rsidRDefault="00FA075F" w:rsidP="00FA075F">
      <w:pPr>
        <w:widowControl w:val="0"/>
        <w:adjustRightInd w:val="0"/>
        <w:jc w:val="center"/>
        <w:textAlignment w:val="baseline"/>
        <w:rPr>
          <w:b/>
          <w:sz w:val="22"/>
          <w:szCs w:val="22"/>
        </w:rPr>
      </w:pPr>
      <w:r w:rsidRPr="00FA075F">
        <w:rPr>
          <w:b/>
          <w:sz w:val="22"/>
          <w:szCs w:val="22"/>
        </w:rPr>
        <w:t>SYSTEMÓW STEROWANIA PRZEMYSŁOWEGO</w:t>
      </w:r>
    </w:p>
    <w:p w14:paraId="395DC9AF"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W przypadku gdy przedmiot zamówienia obejmuje w całości lub części dostawę sytemu OT</w:t>
      </w:r>
      <w:r w:rsidRPr="00FA075F">
        <w:rPr>
          <w:sz w:val="21"/>
          <w:szCs w:val="21"/>
        </w:rPr>
        <w:br/>
        <w:t>wraz z systemem należy dostarczyć dokumentację zawierającą:</w:t>
      </w:r>
    </w:p>
    <w:p w14:paraId="5E0F1D22" w14:textId="77777777" w:rsidR="00FA075F" w:rsidRPr="00FA075F" w:rsidRDefault="00FA075F" w:rsidP="00BD5956">
      <w:pPr>
        <w:widowControl w:val="0"/>
        <w:numPr>
          <w:ilvl w:val="0"/>
          <w:numId w:val="111"/>
        </w:numPr>
        <w:adjustRightInd w:val="0"/>
        <w:ind w:left="709"/>
        <w:contextualSpacing/>
        <w:jc w:val="both"/>
        <w:textAlignment w:val="baseline"/>
        <w:rPr>
          <w:sz w:val="21"/>
          <w:szCs w:val="21"/>
        </w:rPr>
      </w:pPr>
      <w:r w:rsidRPr="00FA075F">
        <w:rPr>
          <w:sz w:val="21"/>
          <w:szCs w:val="21"/>
        </w:rPr>
        <w:t>opis interfejsu komunikacyjnego;</w:t>
      </w:r>
    </w:p>
    <w:p w14:paraId="04DD8409" w14:textId="77777777" w:rsidR="00FA075F" w:rsidRPr="00FA075F" w:rsidRDefault="00FA075F" w:rsidP="00BD5956">
      <w:pPr>
        <w:widowControl w:val="0"/>
        <w:numPr>
          <w:ilvl w:val="0"/>
          <w:numId w:val="111"/>
        </w:numPr>
        <w:adjustRightInd w:val="0"/>
        <w:ind w:left="709"/>
        <w:contextualSpacing/>
        <w:jc w:val="both"/>
        <w:textAlignment w:val="baseline"/>
        <w:rPr>
          <w:sz w:val="21"/>
          <w:szCs w:val="21"/>
        </w:rPr>
      </w:pPr>
      <w:r w:rsidRPr="00FA075F">
        <w:rPr>
          <w:sz w:val="21"/>
          <w:szCs w:val="21"/>
        </w:rPr>
        <w:t>opis protokołu komunikacyjnego,</w:t>
      </w:r>
    </w:p>
    <w:p w14:paraId="411F0936" w14:textId="77777777" w:rsidR="00FA075F" w:rsidRPr="00FA075F" w:rsidRDefault="00FA075F" w:rsidP="00FA075F">
      <w:pPr>
        <w:widowControl w:val="0"/>
        <w:adjustRightInd w:val="0"/>
        <w:ind w:left="360"/>
        <w:jc w:val="both"/>
        <w:textAlignment w:val="baseline"/>
        <w:rPr>
          <w:sz w:val="21"/>
          <w:szCs w:val="21"/>
        </w:rPr>
      </w:pPr>
      <w:r w:rsidRPr="00FA075F">
        <w:rPr>
          <w:sz w:val="21"/>
          <w:szCs w:val="21"/>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5EB1427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514EE37C"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Dokumentacja systemu musi ponadto zawierać następujące informacje:</w:t>
      </w:r>
    </w:p>
    <w:p w14:paraId="5A79DE3E" w14:textId="77777777" w:rsidR="00FA075F" w:rsidRPr="00FA075F" w:rsidRDefault="00FA075F" w:rsidP="00BD5956">
      <w:pPr>
        <w:widowControl w:val="0"/>
        <w:numPr>
          <w:ilvl w:val="0"/>
          <w:numId w:val="112"/>
        </w:numPr>
        <w:adjustRightInd w:val="0"/>
        <w:ind w:left="709"/>
        <w:jc w:val="both"/>
        <w:textAlignment w:val="baseline"/>
        <w:rPr>
          <w:sz w:val="21"/>
          <w:szCs w:val="21"/>
        </w:rPr>
      </w:pPr>
      <w:r w:rsidRPr="00FA075F">
        <w:rPr>
          <w:sz w:val="21"/>
          <w:szCs w:val="21"/>
        </w:rPr>
        <w:t>opinia Producenta oprogramowania odnośnie możliwości aktualizacji przez Zamawiającego oprogramowania systemowego wykorzystywanego w zamawianym systemie;</w:t>
      </w:r>
    </w:p>
    <w:p w14:paraId="104FD455" w14:textId="77777777" w:rsidR="00FA075F" w:rsidRPr="00FA075F" w:rsidRDefault="00FA075F" w:rsidP="00BD5956">
      <w:pPr>
        <w:widowControl w:val="0"/>
        <w:numPr>
          <w:ilvl w:val="0"/>
          <w:numId w:val="112"/>
        </w:numPr>
        <w:adjustRightInd w:val="0"/>
        <w:ind w:left="709"/>
        <w:jc w:val="both"/>
        <w:textAlignment w:val="baseline"/>
        <w:rPr>
          <w:sz w:val="21"/>
          <w:szCs w:val="21"/>
        </w:rPr>
      </w:pPr>
      <w:r w:rsidRPr="00FA075F">
        <w:rPr>
          <w:sz w:val="21"/>
          <w:szCs w:val="21"/>
        </w:rPr>
        <w:t xml:space="preserve">opinia Producenta oprogramowania odnośnie możliwości instalacji w systemie oprogramowania </w:t>
      </w:r>
      <w:proofErr w:type="spellStart"/>
      <w:r w:rsidRPr="00FA075F">
        <w:rPr>
          <w:sz w:val="21"/>
          <w:szCs w:val="21"/>
        </w:rPr>
        <w:t>antymalware</w:t>
      </w:r>
      <w:proofErr w:type="spellEnd"/>
      <w:r w:rsidRPr="00FA075F">
        <w:rPr>
          <w:sz w:val="21"/>
          <w:szCs w:val="21"/>
        </w:rPr>
        <w:t xml:space="preserve"> (antywirusowego) oraz trybu aktualizacji sygnatur antywirusowych.</w:t>
      </w:r>
    </w:p>
    <w:p w14:paraId="6191724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Dla systemów zawierających oprogramowanie wykorzystywane do sterowania maszyn i urządzeń dokumentacja systemu poza w/w wymaganiami musi zawierać informację o spełnieniu wymagań dotyczących bezpieczeństwa funkcjonalnego (IEC 61508):</w:t>
      </w:r>
    </w:p>
    <w:p w14:paraId="23D91C5B" w14:textId="77777777" w:rsidR="00FA075F" w:rsidRPr="00FA075F" w:rsidRDefault="00FA075F" w:rsidP="00BD5956">
      <w:pPr>
        <w:widowControl w:val="0"/>
        <w:numPr>
          <w:ilvl w:val="0"/>
          <w:numId w:val="113"/>
        </w:numPr>
        <w:tabs>
          <w:tab w:val="num" w:pos="720"/>
        </w:tabs>
        <w:adjustRightInd w:val="0"/>
        <w:ind w:left="709"/>
        <w:jc w:val="both"/>
        <w:textAlignment w:val="baseline"/>
        <w:rPr>
          <w:sz w:val="21"/>
          <w:szCs w:val="21"/>
        </w:rPr>
      </w:pPr>
      <w:r w:rsidRPr="00FA075F">
        <w:rPr>
          <w:sz w:val="21"/>
          <w:szCs w:val="21"/>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5B218262" w14:textId="77777777" w:rsidR="00FA075F" w:rsidRPr="00FA075F" w:rsidRDefault="00FA075F" w:rsidP="00BD5956">
      <w:pPr>
        <w:widowControl w:val="0"/>
        <w:numPr>
          <w:ilvl w:val="0"/>
          <w:numId w:val="113"/>
        </w:numPr>
        <w:tabs>
          <w:tab w:val="num" w:pos="720"/>
        </w:tabs>
        <w:adjustRightInd w:val="0"/>
        <w:ind w:left="709"/>
        <w:jc w:val="both"/>
        <w:textAlignment w:val="baseline"/>
        <w:rPr>
          <w:sz w:val="21"/>
          <w:szCs w:val="21"/>
        </w:rPr>
      </w:pPr>
      <w:r w:rsidRPr="00FA075F">
        <w:rPr>
          <w:sz w:val="21"/>
          <w:szCs w:val="21"/>
        </w:rPr>
        <w:t xml:space="preserve">PN-EN 61508-3:2010E, Bezpieczeństwo funkcjonalne elektrycznych /elektronicznych /programowalnych elektronicznych systemów związanych z bezpieczeństwem – Część 3: Wymagania dotyczące oprogramowania. </w:t>
      </w:r>
    </w:p>
    <w:p w14:paraId="2F93D3B4"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Dla dostarczanego systemu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z zapisami licencyjnymi producenta oprogramowania (EULA-End User License Agreement).</w:t>
      </w:r>
    </w:p>
    <w:p w14:paraId="552D5BA8"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Zamawiający nie dopuszcza stosowania oprogramowania systemowego klasy desktop do rozwiązań serwerowych.</w:t>
      </w:r>
    </w:p>
    <w:p w14:paraId="48222FDF"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Licencje na oprogramowanie muszą być zarejestrowane na użytkownika końcowego Polska Grupa Górnicza SA.</w:t>
      </w:r>
    </w:p>
    <w:p w14:paraId="629350CE"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w:t>
      </w:r>
    </w:p>
    <w:p w14:paraId="488FE406"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532B9751"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Dokumentacje, o której mowa wyżej musi stanowić odrębną część (rozdział) dokumentacji przedmiotu zamówienia.</w:t>
      </w:r>
    </w:p>
    <w:p w14:paraId="4A58CFCC" w14:textId="77777777" w:rsidR="00FA075F" w:rsidRPr="00FA075F" w:rsidRDefault="00FA075F" w:rsidP="00BD5956">
      <w:pPr>
        <w:widowControl w:val="0"/>
        <w:numPr>
          <w:ilvl w:val="0"/>
          <w:numId w:val="110"/>
        </w:numPr>
        <w:adjustRightInd w:val="0"/>
        <w:jc w:val="both"/>
        <w:textAlignment w:val="baseline"/>
        <w:rPr>
          <w:sz w:val="21"/>
          <w:szCs w:val="21"/>
        </w:rPr>
      </w:pPr>
      <w:r w:rsidRPr="00FA075F">
        <w:rPr>
          <w:sz w:val="21"/>
          <w:szCs w:val="21"/>
        </w:rPr>
        <w:t>Przedmiotową Dokumentację / Licencje  należy dostarczyć w ….  egzemplarzach, z czego jeden egzemplarz należy dostarczyć do Zakładu Informatyki i Telekomunikacji (ul. Jastrzębska 10, 44-253 Rybnik).</w:t>
      </w:r>
    </w:p>
    <w:p w14:paraId="4C28A8FD" w14:textId="77777777" w:rsidR="00FA075F" w:rsidRPr="00332826" w:rsidRDefault="00FA075F" w:rsidP="00BD5956">
      <w:pPr>
        <w:widowControl w:val="0"/>
        <w:numPr>
          <w:ilvl w:val="0"/>
          <w:numId w:val="110"/>
        </w:numPr>
        <w:adjustRightInd w:val="0"/>
        <w:jc w:val="both"/>
        <w:textAlignment w:val="baseline"/>
        <w:rPr>
          <w:sz w:val="21"/>
          <w:szCs w:val="21"/>
        </w:rPr>
      </w:pPr>
      <w:r w:rsidRPr="00FA075F">
        <w:rPr>
          <w:sz w:val="21"/>
          <w:szCs w:val="21"/>
        </w:rPr>
        <w:t xml:space="preserve">Wykonawca zobowiązany jest udostępnić dokumentację w wersji elektronicznej – edytowalnej (pliki MS Word, MS Excel, MS Visio, </w:t>
      </w:r>
      <w:proofErr w:type="spellStart"/>
      <w:r w:rsidRPr="00FA075F">
        <w:rPr>
          <w:sz w:val="21"/>
          <w:szCs w:val="21"/>
        </w:rPr>
        <w:t>Autocad</w:t>
      </w:r>
      <w:proofErr w:type="spellEnd"/>
      <w:r w:rsidRPr="00FA075F">
        <w:rPr>
          <w:sz w:val="21"/>
          <w:szCs w:val="21"/>
        </w:rPr>
        <w:t xml:space="preserve"> itp.) wraz z dokumentem, w którym wyraża zgodę na jej wykorzystanie przez Zamawiającego w innych </w:t>
      </w:r>
      <w:r w:rsidRPr="00332826">
        <w:rPr>
          <w:sz w:val="21"/>
          <w:szCs w:val="21"/>
        </w:rPr>
        <w:t xml:space="preserve">projektach. </w:t>
      </w:r>
    </w:p>
    <w:p w14:paraId="5A4F294B" w14:textId="77777777" w:rsidR="00540504" w:rsidRPr="00332826" w:rsidRDefault="00540504" w:rsidP="00540504">
      <w:pPr>
        <w:spacing w:line="276" w:lineRule="auto"/>
        <w:ind w:left="360"/>
        <w:jc w:val="center"/>
        <w:rPr>
          <w:b/>
          <w:sz w:val="28"/>
          <w:szCs w:val="28"/>
        </w:rPr>
      </w:pPr>
    </w:p>
    <w:p w14:paraId="39AD2100" w14:textId="7234FF71"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0" w:name="_Toc67292111"/>
      <w:bookmarkStart w:id="91" w:name="_Toc200537299"/>
      <w:bookmarkStart w:id="92" w:name="_Hlk67824368"/>
      <w:bookmarkEnd w:id="83"/>
      <w:r w:rsidRPr="006C4760">
        <w:rPr>
          <w:rFonts w:ascii="Times New Roman" w:hAnsi="Times New Roman" w:cs="Times New Roman"/>
          <w:spacing w:val="20"/>
        </w:rPr>
        <w:lastRenderedPageBreak/>
        <w:t>Załącznik nr 2 do SWZ FORMULARZ OFERTOWY</w:t>
      </w:r>
      <w:bookmarkEnd w:id="90"/>
      <w:bookmarkEnd w:id="91"/>
    </w:p>
    <w:bookmarkEnd w:id="92"/>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AD62C1D" w:rsidR="006C4760" w:rsidRDefault="006C4760">
      <w:pPr>
        <w:spacing w:after="160" w:line="259" w:lineRule="auto"/>
        <w:rPr>
          <w:b/>
          <w:bCs/>
          <w:spacing w:val="20"/>
          <w:sz w:val="28"/>
          <w:szCs w:val="28"/>
          <w:u w:val="single"/>
        </w:rPr>
      </w:pPr>
      <w:r>
        <w:rPr>
          <w:b/>
          <w:bCs/>
          <w:spacing w:val="20"/>
          <w:sz w:val="28"/>
          <w:szCs w:val="28"/>
          <w:u w:val="single"/>
        </w:rPr>
        <w:br w:type="page"/>
      </w:r>
    </w:p>
    <w:p w14:paraId="57AE37CE" w14:textId="77777777" w:rsidR="006C4760" w:rsidRPr="00E66F78" w:rsidRDefault="006C4760" w:rsidP="00160015">
      <w:pPr>
        <w:spacing w:after="160" w:line="259" w:lineRule="auto"/>
        <w:rPr>
          <w:b/>
          <w:bCs/>
          <w:spacing w:val="20"/>
          <w:sz w:val="28"/>
          <w:szCs w:val="28"/>
          <w:u w:val="single"/>
        </w:rPr>
        <w:sectPr w:rsidR="006C4760" w:rsidRPr="00E66F78" w:rsidSect="005E12BC">
          <w:headerReference w:type="default" r:id="rId19"/>
          <w:footerReference w:type="default" r:id="rId20"/>
          <w:pgSz w:w="11907" w:h="16840" w:code="9"/>
          <w:pgMar w:top="1417" w:right="1275" w:bottom="1418" w:left="1417" w:header="709" w:footer="529" w:gutter="0"/>
          <w:cols w:space="708"/>
          <w:titlePg/>
          <w:docGrid w:linePitch="360"/>
        </w:sectPr>
      </w:pPr>
    </w:p>
    <w:p w14:paraId="465F8C40" w14:textId="5A945255" w:rsidR="00340D47" w:rsidRDefault="00340D47" w:rsidP="00160015">
      <w:pPr>
        <w:jc w:val="center"/>
        <w:rPr>
          <w:b/>
          <w:bCs/>
          <w:color w:val="0070C0"/>
          <w:sz w:val="40"/>
          <w:szCs w:val="40"/>
        </w:rPr>
      </w:pPr>
      <w:bookmarkStart w:id="93" w:name="_Hlk67824653"/>
    </w:p>
    <w:p w14:paraId="072773FA" w14:textId="77777777" w:rsidR="00340D47" w:rsidRPr="00CF6E5D" w:rsidRDefault="00340D47" w:rsidP="00160015">
      <w:pPr>
        <w:jc w:val="center"/>
        <w:rPr>
          <w:b/>
          <w:bCs/>
          <w:color w:val="0070C0"/>
          <w:sz w:val="40"/>
          <w:szCs w:val="40"/>
        </w:rPr>
      </w:pPr>
    </w:p>
    <w:p w14:paraId="441F3918" w14:textId="77777777" w:rsidR="00160015" w:rsidRPr="006C4760" w:rsidRDefault="00160015" w:rsidP="00160015">
      <w:pPr>
        <w:jc w:val="center"/>
        <w:rPr>
          <w:b/>
          <w:bCs/>
          <w:color w:val="0070C0"/>
          <w:sz w:val="40"/>
          <w:szCs w:val="40"/>
        </w:rPr>
      </w:pPr>
    </w:p>
    <w:p w14:paraId="7CDE3724" w14:textId="762CD8E7"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sz w:val="36"/>
          <w:szCs w:val="36"/>
        </w:rPr>
        <w:sectPr w:rsidR="00160015" w:rsidRPr="006C4760" w:rsidSect="00804983">
          <w:pgSz w:w="11907" w:h="16840" w:code="9"/>
          <w:pgMar w:top="1417" w:right="1417" w:bottom="1417" w:left="1417" w:header="709" w:footer="176" w:gutter="0"/>
          <w:cols w:space="708"/>
          <w:docGrid w:linePitch="360"/>
        </w:sectPr>
      </w:pPr>
      <w:bookmarkStart w:id="94" w:name="_Toc200537300"/>
      <w:r w:rsidRPr="006C4760">
        <w:rPr>
          <w:rFonts w:ascii="Times New Roman" w:hAnsi="Times New Roman" w:cs="Times New Roman"/>
          <w:spacing w:val="20"/>
          <w:sz w:val="36"/>
          <w:szCs w:val="36"/>
        </w:rPr>
        <w:t>Załączniki nr 3 do SWZ</w:t>
      </w:r>
      <w:r w:rsidR="00C302ED" w:rsidRPr="006C4760">
        <w:rPr>
          <w:rFonts w:ascii="Times New Roman" w:hAnsi="Times New Roman" w:cs="Times New Roman"/>
          <w:spacing w:val="20"/>
          <w:sz w:val="36"/>
          <w:szCs w:val="36"/>
        </w:rPr>
        <w:t xml:space="preserve"> </w:t>
      </w:r>
      <w:r w:rsidR="00E501EA" w:rsidRPr="006C4760">
        <w:rPr>
          <w:rFonts w:ascii="Times New Roman" w:hAnsi="Times New Roman" w:cs="Times New Roman"/>
          <w:spacing w:val="20"/>
          <w:sz w:val="36"/>
          <w:szCs w:val="36"/>
        </w:rPr>
        <w:br/>
      </w:r>
      <w:r w:rsidR="00C302ED" w:rsidRPr="006C4760">
        <w:rPr>
          <w:rFonts w:ascii="Times New Roman" w:hAnsi="Times New Roman" w:cs="Times New Roman"/>
          <w:spacing w:val="20"/>
          <w:sz w:val="36"/>
          <w:szCs w:val="36"/>
        </w:rPr>
        <w:t>- S</w:t>
      </w:r>
      <w:r w:rsidRPr="006C4760">
        <w:rPr>
          <w:rFonts w:ascii="Times New Roman" w:hAnsi="Times New Roman" w:cs="Times New Roman"/>
          <w:spacing w:val="20"/>
          <w:sz w:val="36"/>
          <w:szCs w:val="36"/>
        </w:rPr>
        <w:t xml:space="preserve">kładane przez </w:t>
      </w:r>
      <w:r w:rsidR="00C917D4" w:rsidRPr="006C4760">
        <w:rPr>
          <w:rFonts w:ascii="Times New Roman" w:hAnsi="Times New Roman" w:cs="Times New Roman"/>
          <w:spacing w:val="20"/>
          <w:sz w:val="36"/>
          <w:szCs w:val="36"/>
        </w:rPr>
        <w:t>Wykonawcę</w:t>
      </w:r>
      <w:r w:rsidRPr="006C4760">
        <w:rPr>
          <w:rFonts w:ascii="Times New Roman" w:hAnsi="Times New Roman" w:cs="Times New Roman"/>
          <w:spacing w:val="20"/>
          <w:sz w:val="36"/>
          <w:szCs w:val="36"/>
        </w:rPr>
        <w:t xml:space="preserve"> wraz z</w:t>
      </w:r>
      <w:r w:rsidR="000F6329" w:rsidRPr="006C4760">
        <w:rPr>
          <w:rFonts w:ascii="Times New Roman" w:hAnsi="Times New Roman" w:cs="Times New Roman"/>
          <w:spacing w:val="20"/>
          <w:sz w:val="36"/>
          <w:szCs w:val="36"/>
        </w:rPr>
        <w:t> </w:t>
      </w:r>
      <w:r w:rsidRPr="006C4760">
        <w:rPr>
          <w:rFonts w:ascii="Times New Roman" w:hAnsi="Times New Roman" w:cs="Times New Roman"/>
          <w:spacing w:val="20"/>
          <w:sz w:val="36"/>
          <w:szCs w:val="36"/>
        </w:rPr>
        <w:t>ofertą</w:t>
      </w:r>
      <w:r w:rsidR="00067E41" w:rsidRPr="006C4760">
        <w:rPr>
          <w:rFonts w:ascii="Times New Roman" w:hAnsi="Times New Roman" w:cs="Times New Roman"/>
          <w:spacing w:val="20"/>
          <w:sz w:val="36"/>
          <w:szCs w:val="36"/>
        </w:rPr>
        <w:t>:</w:t>
      </w:r>
      <w:bookmarkEnd w:id="94"/>
    </w:p>
    <w:p w14:paraId="73F65B2F" w14:textId="3AB4752E"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5" w:name="_Toc67292112"/>
      <w:bookmarkStart w:id="96" w:name="_Toc200537301"/>
      <w:bookmarkStart w:id="97" w:name="_Hlk67824467"/>
      <w:bookmarkEnd w:id="93"/>
      <w:r w:rsidRPr="006C4760">
        <w:rPr>
          <w:rFonts w:ascii="Times New Roman" w:hAnsi="Times New Roman" w:cs="Times New Roman"/>
          <w:spacing w:val="20"/>
        </w:rPr>
        <w:lastRenderedPageBreak/>
        <w:t xml:space="preserve">Załącznik nr 3.1 do SWZ - INFORMACJA </w:t>
      </w:r>
      <w:r w:rsidR="00FC197B" w:rsidRPr="006C4760">
        <w:rPr>
          <w:rFonts w:ascii="Times New Roman" w:hAnsi="Times New Roman" w:cs="Times New Roman"/>
          <w:spacing w:val="20"/>
        </w:rPr>
        <w:t>O</w:t>
      </w:r>
      <w:r w:rsidR="000F6329" w:rsidRPr="006C4760">
        <w:rPr>
          <w:rFonts w:ascii="Times New Roman" w:hAnsi="Times New Roman" w:cs="Times New Roman"/>
          <w:spacing w:val="20"/>
        </w:rPr>
        <w:t> </w:t>
      </w:r>
      <w:r w:rsidRPr="006C4760">
        <w:rPr>
          <w:rFonts w:ascii="Times New Roman" w:hAnsi="Times New Roman" w:cs="Times New Roman"/>
          <w:spacing w:val="20"/>
        </w:rPr>
        <w:t>POD</w:t>
      </w:r>
      <w:r w:rsidR="008C4046" w:rsidRPr="006C4760">
        <w:rPr>
          <w:rFonts w:ascii="Times New Roman" w:hAnsi="Times New Roman" w:cs="Times New Roman"/>
          <w:spacing w:val="20"/>
        </w:rPr>
        <w:t>WYKONAWCA</w:t>
      </w:r>
      <w:r w:rsidRPr="006C4760">
        <w:rPr>
          <w:rFonts w:ascii="Times New Roman" w:hAnsi="Times New Roman" w:cs="Times New Roman"/>
          <w:spacing w:val="20"/>
        </w:rPr>
        <w:t>CH</w:t>
      </w:r>
      <w:bookmarkEnd w:id="95"/>
      <w:bookmarkEnd w:id="9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8" w:name="_Toc67292113"/>
      <w:bookmarkStart w:id="99" w:name="_Hlk67824491"/>
      <w:r>
        <w:rPr>
          <w:rFonts w:eastAsiaTheme="majorEastAsia"/>
          <w:b/>
          <w:bCs/>
          <w:color w:val="2F5496" w:themeColor="accent1" w:themeShade="BF"/>
          <w:spacing w:val="20"/>
          <w:sz w:val="28"/>
          <w:szCs w:val="28"/>
        </w:rPr>
        <w:br w:type="page"/>
      </w:r>
    </w:p>
    <w:p w14:paraId="01A53D6D" w14:textId="709A9AAD"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0" w:name="_Toc200537302"/>
      <w:bookmarkStart w:id="101" w:name="_Hlk147128924"/>
      <w:r w:rsidRPr="006C4760">
        <w:rPr>
          <w:rFonts w:ascii="Times New Roman" w:hAnsi="Times New Roman" w:cs="Times New Roman"/>
          <w:spacing w:val="20"/>
        </w:rPr>
        <w:lastRenderedPageBreak/>
        <w:t xml:space="preserve">Załącznik nr 3.2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w:t>
      </w:r>
      <w:r w:rsidR="00977C90" w:rsidRPr="006C4760">
        <w:rPr>
          <w:rFonts w:ascii="Times New Roman" w:hAnsi="Times New Roman" w:cs="Times New Roman"/>
          <w:spacing w:val="20"/>
        </w:rPr>
        <w:t>INFORMACJA</w:t>
      </w:r>
      <w:r w:rsidRPr="006C4760">
        <w:rPr>
          <w:rFonts w:ascii="Times New Roman" w:hAnsi="Times New Roman" w:cs="Times New Roman"/>
          <w:spacing w:val="20"/>
        </w:rPr>
        <w:t xml:space="preserve"> O POWSTANIU</w:t>
      </w:r>
      <w:r w:rsidR="007C1E34" w:rsidRPr="006C4760">
        <w:rPr>
          <w:rFonts w:ascii="Times New Roman" w:hAnsi="Times New Roman" w:cs="Times New Roman"/>
          <w:spacing w:val="20"/>
        </w:rPr>
        <w:t xml:space="preserve"> </w:t>
      </w:r>
      <w:r w:rsidR="00977C90" w:rsidRPr="006C4760">
        <w:rPr>
          <w:rFonts w:ascii="Times New Roman" w:hAnsi="Times New Roman" w:cs="Times New Roman"/>
          <w:spacing w:val="20"/>
        </w:rPr>
        <w:t>U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OBOWIĄZKU PODATKOWEGO</w:t>
      </w:r>
      <w:bookmarkEnd w:id="98"/>
      <w:bookmarkEnd w:id="100"/>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0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6022FA4"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02AFC" w:rsidRPr="00602AFC">
        <w:rPr>
          <w:b/>
          <w:bCs/>
          <w:color w:val="FF0000"/>
          <w:sz w:val="22"/>
        </w:rPr>
        <w:t>23</w:t>
      </w:r>
      <w:r w:rsidRPr="00602AFC">
        <w:rPr>
          <w:b/>
          <w:bCs/>
          <w:color w:val="FF0000"/>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21B392B7" w:rsidR="00C302ED" w:rsidRDefault="00C302ED">
      <w:pPr>
        <w:spacing w:after="160" w:line="259" w:lineRule="auto"/>
        <w:rPr>
          <w:sz w:val="22"/>
        </w:rPr>
      </w:pPr>
      <w:r>
        <w:rPr>
          <w:sz w:val="22"/>
        </w:rPr>
        <w:br w:type="page"/>
      </w:r>
    </w:p>
    <w:p w14:paraId="69AC3AC5" w14:textId="39A5C515"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2" w:name="_Toc67292114"/>
      <w:bookmarkStart w:id="103" w:name="_Toc200537303"/>
      <w:bookmarkStart w:id="104" w:name="_Hlk67824583"/>
      <w:r w:rsidRPr="006C4760">
        <w:rPr>
          <w:rFonts w:ascii="Times New Roman" w:hAnsi="Times New Roman" w:cs="Times New Roman"/>
          <w:spacing w:val="20"/>
        </w:rPr>
        <w:lastRenderedPageBreak/>
        <w:t xml:space="preserve">Załącznik nr 3.3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ZOBOWIĄZANIE INNEGO PODMIOTU DO ODDANIA DO DYSPOZYCJI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ZASOBÓW </w:t>
      </w:r>
      <w:r w:rsidR="00C167F2" w:rsidRPr="006C4760">
        <w:rPr>
          <w:rFonts w:ascii="Times New Roman" w:hAnsi="Times New Roman" w:cs="Times New Roman"/>
          <w:spacing w:val="20"/>
        </w:rPr>
        <w:t>N</w:t>
      </w:r>
      <w:r w:rsidRPr="006C4760">
        <w:rPr>
          <w:rFonts w:ascii="Times New Roman" w:hAnsi="Times New Roman" w:cs="Times New Roman"/>
          <w:spacing w:val="20"/>
        </w:rPr>
        <w:t>IEZBĘDNYCH DO WYKONANIA ZAMÓWIENIA</w:t>
      </w:r>
      <w:bookmarkEnd w:id="102"/>
      <w:bookmarkEnd w:id="103"/>
    </w:p>
    <w:bookmarkEnd w:id="104"/>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FC645C">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FC645C">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FC645C">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4B82D5D" w14:textId="6007C6BB" w:rsidR="00160015" w:rsidRPr="000E3422" w:rsidRDefault="00A83CAC" w:rsidP="00C302ED">
      <w:pPr>
        <w:spacing w:after="160" w:line="259" w:lineRule="auto"/>
        <w:rPr>
          <w:sz w:val="22"/>
          <w:szCs w:val="22"/>
        </w:rPr>
      </w:pPr>
      <w:r w:rsidRPr="00A33BF6">
        <w:rPr>
          <w:sz w:val="22"/>
          <w:szCs w:val="22"/>
        </w:rPr>
        <w:br w:type="page"/>
      </w:r>
    </w:p>
    <w:p w14:paraId="3D4D3C0F" w14:textId="39C2813D" w:rsidR="00160015" w:rsidRPr="006C4760" w:rsidRDefault="00160015" w:rsidP="00C302ED">
      <w:pPr>
        <w:pStyle w:val="Nagwek1"/>
        <w:shd w:val="clear" w:color="auto" w:fill="E7E6E6" w:themeFill="background2"/>
        <w:spacing w:before="120" w:after="120" w:line="264" w:lineRule="auto"/>
        <w:jc w:val="both"/>
        <w:rPr>
          <w:rFonts w:ascii="Times New Roman" w:hAnsi="Times New Roman" w:cs="Times New Roman"/>
          <w:spacing w:val="20"/>
        </w:rPr>
      </w:pPr>
      <w:bookmarkStart w:id="105" w:name="_Toc67292115"/>
      <w:bookmarkStart w:id="106" w:name="_Toc200537304"/>
      <w:bookmarkStart w:id="107" w:name="_Hlk67654386"/>
      <w:r w:rsidRPr="006C4760">
        <w:rPr>
          <w:rFonts w:ascii="Times New Roman" w:hAnsi="Times New Roman" w:cs="Times New Roman"/>
          <w:spacing w:val="20"/>
        </w:rPr>
        <w:lastRenderedPageBreak/>
        <w:t xml:space="preserve">Załącznik nr 3.4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OŚWIADCZENIE O KATEGORII PRZEDSIĘBIORSTWA WYNIKAJĄCE Z OBOWIĄZKU ART. 81 </w:t>
      </w:r>
      <w:r w:rsidR="007C1E34" w:rsidRPr="006C4760">
        <w:rPr>
          <w:rFonts w:ascii="Times New Roman" w:hAnsi="Times New Roman" w:cs="Times New Roman"/>
          <w:spacing w:val="20"/>
        </w:rPr>
        <w:t xml:space="preserve">ustawy </w:t>
      </w:r>
      <w:r w:rsidRPr="006C4760">
        <w:rPr>
          <w:rFonts w:ascii="Times New Roman" w:hAnsi="Times New Roman" w:cs="Times New Roman"/>
          <w:spacing w:val="20"/>
        </w:rPr>
        <w:t>PZP</w:t>
      </w:r>
      <w:bookmarkEnd w:id="105"/>
      <w:bookmarkEnd w:id="106"/>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588194E9" w14:textId="77777777" w:rsidR="006C4760" w:rsidRPr="009B3722" w:rsidRDefault="003D2B1F" w:rsidP="006C4760">
      <w:pPr>
        <w:spacing w:before="240"/>
        <w:ind w:left="709"/>
        <w:rPr>
          <w:rFonts w:eastAsia="Calibri"/>
          <w:sz w:val="24"/>
          <w:szCs w:val="24"/>
        </w:rPr>
      </w:pPr>
      <w:sdt>
        <w:sdtPr>
          <w:rPr>
            <w:rFonts w:eastAsia="Calibri"/>
            <w:sz w:val="24"/>
            <w:szCs w:val="24"/>
          </w:rPr>
          <w:id w:val="-1637173197"/>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mikroprzedsiębio</w:t>
      </w:r>
      <w:r w:rsidR="006C4760">
        <w:rPr>
          <w:rFonts w:eastAsia="Calibri"/>
          <w:sz w:val="24"/>
          <w:szCs w:val="24"/>
        </w:rPr>
        <w:t>r</w:t>
      </w:r>
      <w:r w:rsidR="006C4760" w:rsidRPr="009B3722">
        <w:rPr>
          <w:rFonts w:eastAsia="Calibri"/>
          <w:sz w:val="24"/>
          <w:szCs w:val="24"/>
        </w:rPr>
        <w:t>stwo</w:t>
      </w:r>
    </w:p>
    <w:p w14:paraId="7E3A8795" w14:textId="77777777" w:rsidR="006C4760" w:rsidRPr="009B3722" w:rsidRDefault="003D2B1F" w:rsidP="006C4760">
      <w:pPr>
        <w:spacing w:before="240"/>
        <w:ind w:left="709"/>
        <w:rPr>
          <w:rFonts w:eastAsia="Calibri"/>
          <w:sz w:val="24"/>
          <w:szCs w:val="24"/>
        </w:rPr>
      </w:pPr>
      <w:sdt>
        <w:sdtPr>
          <w:rPr>
            <w:rFonts w:eastAsia="Calibri"/>
            <w:sz w:val="24"/>
            <w:szCs w:val="24"/>
          </w:rPr>
          <w:id w:val="121975422"/>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małe przedsiębiorstwo</w:t>
      </w:r>
    </w:p>
    <w:p w14:paraId="26705046" w14:textId="77777777" w:rsidR="006C4760" w:rsidRPr="009B3722" w:rsidRDefault="003D2B1F" w:rsidP="006C4760">
      <w:pPr>
        <w:spacing w:before="240"/>
        <w:ind w:left="709"/>
        <w:rPr>
          <w:rFonts w:eastAsia="Calibri"/>
          <w:sz w:val="24"/>
          <w:szCs w:val="24"/>
        </w:rPr>
      </w:pPr>
      <w:sdt>
        <w:sdtPr>
          <w:rPr>
            <w:rFonts w:eastAsia="Calibri"/>
            <w:sz w:val="24"/>
            <w:szCs w:val="24"/>
          </w:rPr>
          <w:id w:val="418446320"/>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średnie przedsi</w:t>
      </w:r>
      <w:r w:rsidR="006C4760">
        <w:rPr>
          <w:rFonts w:eastAsia="Calibri"/>
          <w:sz w:val="24"/>
          <w:szCs w:val="24"/>
        </w:rPr>
        <w:t>ę</w:t>
      </w:r>
      <w:r w:rsidR="006C4760" w:rsidRPr="009B3722">
        <w:rPr>
          <w:rFonts w:eastAsia="Calibri"/>
          <w:sz w:val="24"/>
          <w:szCs w:val="24"/>
        </w:rPr>
        <w:t>biorstwo</w:t>
      </w:r>
    </w:p>
    <w:p w14:paraId="3DC44BB2" w14:textId="77777777" w:rsidR="006C4760" w:rsidRPr="009B3722" w:rsidRDefault="003D2B1F" w:rsidP="006C4760">
      <w:pPr>
        <w:spacing w:before="240"/>
        <w:ind w:left="709"/>
        <w:rPr>
          <w:rFonts w:eastAsia="Calibri"/>
          <w:sz w:val="24"/>
          <w:szCs w:val="24"/>
        </w:rPr>
      </w:pPr>
      <w:sdt>
        <w:sdtPr>
          <w:rPr>
            <w:rFonts w:eastAsia="Calibri"/>
            <w:sz w:val="24"/>
            <w:szCs w:val="24"/>
          </w:rPr>
          <w:id w:val="570314333"/>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duże przedsi</w:t>
      </w:r>
      <w:r w:rsidR="006C4760">
        <w:rPr>
          <w:rFonts w:eastAsia="Calibri"/>
          <w:sz w:val="24"/>
          <w:szCs w:val="24"/>
        </w:rPr>
        <w:t>ę</w:t>
      </w:r>
      <w:r w:rsidR="006C4760" w:rsidRPr="009B3722">
        <w:rPr>
          <w:rFonts w:eastAsia="Calibri"/>
          <w:sz w:val="24"/>
          <w:szCs w:val="24"/>
        </w:rPr>
        <w:t>biorstwo</w:t>
      </w:r>
    </w:p>
    <w:p w14:paraId="2E98C355" w14:textId="77777777" w:rsidR="006C4760" w:rsidRPr="00E9753A" w:rsidRDefault="003D2B1F" w:rsidP="006C4760">
      <w:pPr>
        <w:spacing w:before="240"/>
        <w:ind w:left="709"/>
        <w:rPr>
          <w:rFonts w:eastAsia="Calibri"/>
          <w:sz w:val="24"/>
          <w:szCs w:val="24"/>
        </w:rPr>
      </w:pPr>
      <w:sdt>
        <w:sdtPr>
          <w:rPr>
            <w:rFonts w:eastAsia="Calibri"/>
            <w:sz w:val="24"/>
            <w:szCs w:val="24"/>
          </w:rPr>
          <w:id w:val="1669368659"/>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E9753A">
        <w:rPr>
          <w:rFonts w:eastAsia="Calibri"/>
          <w:sz w:val="24"/>
          <w:szCs w:val="24"/>
        </w:rPr>
        <w:t xml:space="preserve">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CC12073" w14:textId="7A3F5381" w:rsidR="006E379D" w:rsidRDefault="00160015">
      <w:pPr>
        <w:spacing w:after="160" w:line="259" w:lineRule="auto"/>
        <w:rPr>
          <w:b/>
          <w:bCs/>
          <w:sz w:val="24"/>
          <w:szCs w:val="24"/>
        </w:rPr>
      </w:pPr>
      <w:r w:rsidRPr="00CC6100">
        <w:rPr>
          <w:b/>
          <w:bCs/>
          <w:sz w:val="24"/>
          <w:szCs w:val="24"/>
        </w:rPr>
        <w:br w:type="page"/>
      </w:r>
      <w:bookmarkStart w:id="108" w:name="_Hlk67824630"/>
      <w:bookmarkEnd w:id="107"/>
    </w:p>
    <w:p w14:paraId="0B174A43" w14:textId="4EB2A459" w:rsidR="00BF4213" w:rsidRPr="00BF4213" w:rsidRDefault="00BF4213" w:rsidP="00BF4213">
      <w:pPr>
        <w:pStyle w:val="Nagwek1"/>
        <w:shd w:val="clear" w:color="auto" w:fill="E7E6E6" w:themeFill="background2"/>
        <w:spacing w:before="120" w:after="120" w:line="264" w:lineRule="auto"/>
        <w:jc w:val="both"/>
        <w:rPr>
          <w:rFonts w:ascii="Times New Roman" w:hAnsi="Times New Roman" w:cs="Times New Roman"/>
          <w:spacing w:val="20"/>
        </w:rPr>
      </w:pPr>
      <w:bookmarkStart w:id="109" w:name="_Toc200537305"/>
      <w:r w:rsidRPr="00BF4213">
        <w:rPr>
          <w:rFonts w:ascii="Times New Roman" w:hAnsi="Times New Roman" w:cs="Times New Roman"/>
          <w:spacing w:val="20"/>
        </w:rPr>
        <w:lastRenderedPageBreak/>
        <w:t>Załącznik nr 3.</w:t>
      </w:r>
      <w:r w:rsidR="006E379D">
        <w:rPr>
          <w:rFonts w:ascii="Times New Roman" w:hAnsi="Times New Roman" w:cs="Times New Roman"/>
          <w:spacing w:val="20"/>
        </w:rPr>
        <w:t>5</w:t>
      </w:r>
      <w:r w:rsidRPr="00BF4213">
        <w:rPr>
          <w:rFonts w:ascii="Times New Roman" w:hAnsi="Times New Roman" w:cs="Times New Roman"/>
          <w:spacing w:val="20"/>
        </w:rPr>
        <w:t xml:space="preserve"> do SWZ – OŚWIADCZENIE WYKONAWCY</w:t>
      </w:r>
      <w:r w:rsidRPr="00BF4213">
        <w:rPr>
          <w:rFonts w:ascii="Times New Roman" w:hAnsi="Times New Roman" w:cs="Times New Roman"/>
          <w:spacing w:val="20"/>
        </w:rPr>
        <w:br/>
        <w:t>O DOKONANIU WIZJI LOKALNEJ</w:t>
      </w:r>
      <w:bookmarkEnd w:id="109"/>
    </w:p>
    <w:p w14:paraId="1788A942" w14:textId="77777777" w:rsidR="00BF4213" w:rsidRDefault="00BF4213" w:rsidP="00BF4213">
      <w:pPr>
        <w:jc w:val="both"/>
      </w:pPr>
    </w:p>
    <w:p w14:paraId="70D2164D" w14:textId="77777777" w:rsidR="00BF4213" w:rsidRDefault="00BF4213" w:rsidP="00BF4213"/>
    <w:p w14:paraId="46AE7332" w14:textId="77777777" w:rsidR="00BF4213" w:rsidRDefault="00BF4213" w:rsidP="00BF4213"/>
    <w:p w14:paraId="2D861C4F" w14:textId="77777777" w:rsidR="00BF4213" w:rsidRDefault="00BF4213" w:rsidP="00BF4213"/>
    <w:p w14:paraId="0CF8BFB2" w14:textId="77777777" w:rsidR="00BF4213" w:rsidRDefault="00BF4213" w:rsidP="00BF4213">
      <w:r>
        <w:t xml:space="preserve">…………………………………………… </w:t>
      </w:r>
    </w:p>
    <w:p w14:paraId="3DDEBD98" w14:textId="77777777" w:rsidR="00BF4213" w:rsidRDefault="00BF4213" w:rsidP="00BF4213"/>
    <w:p w14:paraId="251C5752" w14:textId="77777777" w:rsidR="00BF4213" w:rsidRDefault="00BF4213" w:rsidP="00BF4213">
      <w:r>
        <w:t xml:space="preserve">…………………………………………… </w:t>
      </w:r>
    </w:p>
    <w:p w14:paraId="4B4EBC3B" w14:textId="77777777" w:rsidR="00BF4213" w:rsidRDefault="00BF4213" w:rsidP="00BF4213">
      <w:r>
        <w:rPr>
          <w:vertAlign w:val="superscript"/>
        </w:rPr>
        <w:t xml:space="preserve">    Pieczęć firmowa /Nazwa i adres Wykonawcy</w:t>
      </w:r>
    </w:p>
    <w:p w14:paraId="2697FC4D" w14:textId="77777777" w:rsidR="00BF4213" w:rsidRDefault="00BF4213" w:rsidP="00BF4213"/>
    <w:p w14:paraId="2FB6D9C9" w14:textId="77777777" w:rsidR="00BF4213" w:rsidRDefault="00BF4213" w:rsidP="00BF4213"/>
    <w:p w14:paraId="14CDB642" w14:textId="77777777" w:rsidR="00BF4213" w:rsidRDefault="00BF4213" w:rsidP="00BF4213"/>
    <w:p w14:paraId="32D5CB55" w14:textId="77777777" w:rsidR="00BF4213" w:rsidRDefault="00BF4213" w:rsidP="00BF4213"/>
    <w:p w14:paraId="4EE64F0C" w14:textId="77777777" w:rsidR="00BF4213" w:rsidRDefault="00BF4213" w:rsidP="00BF4213"/>
    <w:p w14:paraId="74737106" w14:textId="77777777" w:rsidR="00BF4213" w:rsidRPr="008E7B8E" w:rsidRDefault="00BF4213" w:rsidP="00BF4213">
      <w:pPr>
        <w:jc w:val="center"/>
        <w:rPr>
          <w:b/>
          <w:sz w:val="32"/>
        </w:rPr>
      </w:pPr>
      <w:r w:rsidRPr="008E7B8E">
        <w:rPr>
          <w:b/>
          <w:sz w:val="32"/>
        </w:rPr>
        <w:t>OŚWIADCZENIE WYKONAWCY</w:t>
      </w:r>
    </w:p>
    <w:p w14:paraId="0BC3E214" w14:textId="77777777" w:rsidR="00BF4213" w:rsidRPr="008E7B8E" w:rsidRDefault="00BF4213" w:rsidP="00BF4213">
      <w:pPr>
        <w:jc w:val="center"/>
        <w:rPr>
          <w:b/>
          <w:sz w:val="32"/>
        </w:rPr>
      </w:pPr>
    </w:p>
    <w:p w14:paraId="74C4C625" w14:textId="77777777" w:rsidR="00BF4213" w:rsidRPr="008E7B8E" w:rsidRDefault="00BF4213" w:rsidP="00BF4213">
      <w:pPr>
        <w:rPr>
          <w:b/>
        </w:rPr>
      </w:pPr>
    </w:p>
    <w:p w14:paraId="3BF27214" w14:textId="77777777" w:rsidR="00BF4213" w:rsidRPr="008E7B8E" w:rsidRDefault="00BF4213" w:rsidP="00BF4213">
      <w:pPr>
        <w:rPr>
          <w:b/>
        </w:rPr>
      </w:pPr>
    </w:p>
    <w:p w14:paraId="5F0F2DD3" w14:textId="05461463" w:rsidR="00BF4213" w:rsidRPr="008E7B8E" w:rsidRDefault="00BF4213" w:rsidP="00BF4213">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Pr>
          <w:sz w:val="22"/>
          <w:szCs w:val="22"/>
        </w:rPr>
        <w:t>,</w:t>
      </w:r>
      <w:r w:rsidRPr="008E7B8E">
        <w:rPr>
          <w:sz w:val="22"/>
          <w:szCs w:val="22"/>
        </w:rPr>
        <w:t xml:space="preserve"> pt. </w:t>
      </w:r>
      <w:r w:rsidR="00F578D7">
        <w:rPr>
          <w:b/>
          <w:bCs/>
          <w:i/>
          <w:iCs/>
          <w:sz w:val="22"/>
          <w:szCs w:val="22"/>
        </w:rPr>
        <w:t>………………………………………………………………………</w:t>
      </w:r>
      <w:r w:rsidRPr="008E7B8E">
        <w:rPr>
          <w:rStyle w:val="Pogrubienie"/>
          <w:sz w:val="22"/>
          <w:szCs w:val="22"/>
        </w:rPr>
        <w:t xml:space="preserve"> nr </w:t>
      </w:r>
      <w:r w:rsidR="00F578D7">
        <w:rPr>
          <w:rStyle w:val="Pogrubienie"/>
          <w:sz w:val="22"/>
          <w:szCs w:val="22"/>
        </w:rPr>
        <w:t>602500189</w:t>
      </w:r>
      <w:r w:rsidRPr="008E7B8E">
        <w:rPr>
          <w:rStyle w:val="Pogrubienie"/>
          <w:sz w:val="22"/>
          <w:szCs w:val="22"/>
        </w:rPr>
        <w:t>.</w:t>
      </w:r>
    </w:p>
    <w:p w14:paraId="645DD935" w14:textId="77777777" w:rsidR="00BF4213" w:rsidRPr="008E7B8E" w:rsidRDefault="00BF4213" w:rsidP="00BF4213">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7F62B31F" w14:textId="77777777" w:rsidR="00BF4213" w:rsidRDefault="00BF4213" w:rsidP="00BF4213">
      <w:pPr>
        <w:spacing w:line="480" w:lineRule="auto"/>
        <w:jc w:val="both"/>
        <w:rPr>
          <w:rStyle w:val="Pogrubienie"/>
          <w:b w:val="0"/>
          <w:bCs w:val="0"/>
        </w:rPr>
      </w:pPr>
    </w:p>
    <w:p w14:paraId="087EA98C" w14:textId="77777777" w:rsidR="00BF4213" w:rsidRDefault="00BF4213" w:rsidP="00BF4213">
      <w:pPr>
        <w:spacing w:line="480" w:lineRule="auto"/>
        <w:jc w:val="both"/>
        <w:rPr>
          <w:rStyle w:val="Pogrubienie"/>
          <w:b w:val="0"/>
          <w:bCs w:val="0"/>
        </w:rPr>
      </w:pPr>
    </w:p>
    <w:p w14:paraId="7E3B07F1" w14:textId="77777777" w:rsidR="00BF4213" w:rsidRDefault="00BF4213" w:rsidP="00BF4213">
      <w:pPr>
        <w:spacing w:line="480" w:lineRule="auto"/>
        <w:jc w:val="both"/>
        <w:rPr>
          <w:rStyle w:val="Pogrubienie"/>
          <w:b w:val="0"/>
          <w:bCs w:val="0"/>
        </w:rPr>
      </w:pPr>
    </w:p>
    <w:p w14:paraId="39ACAF93" w14:textId="77777777" w:rsidR="00BF4213" w:rsidRDefault="00BF4213" w:rsidP="00BF4213">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BF4213" w14:paraId="2094EA53" w14:textId="77777777" w:rsidTr="008B46E8">
        <w:tc>
          <w:tcPr>
            <w:tcW w:w="3936" w:type="dxa"/>
            <w:vAlign w:val="bottom"/>
          </w:tcPr>
          <w:p w14:paraId="30D85A2B" w14:textId="77777777" w:rsidR="00BF4213" w:rsidRPr="009B564D" w:rsidRDefault="00BF4213" w:rsidP="008B46E8">
            <w:pPr>
              <w:jc w:val="center"/>
            </w:pPr>
            <w:r w:rsidRPr="009B564D">
              <w:t>. . . . . . . . . . . . . . . . . . . . . . .</w:t>
            </w:r>
          </w:p>
        </w:tc>
        <w:tc>
          <w:tcPr>
            <w:tcW w:w="1275" w:type="dxa"/>
            <w:vAlign w:val="bottom"/>
          </w:tcPr>
          <w:p w14:paraId="7707ED33" w14:textId="77777777" w:rsidR="00BF4213" w:rsidRPr="009B564D" w:rsidRDefault="00BF4213" w:rsidP="008B46E8">
            <w:pPr>
              <w:jc w:val="center"/>
            </w:pPr>
          </w:p>
        </w:tc>
        <w:tc>
          <w:tcPr>
            <w:tcW w:w="4001" w:type="dxa"/>
            <w:vAlign w:val="bottom"/>
          </w:tcPr>
          <w:p w14:paraId="0623A59B" w14:textId="77777777" w:rsidR="00BF4213" w:rsidRPr="009B564D" w:rsidRDefault="00BF4213" w:rsidP="008B46E8">
            <w:pPr>
              <w:jc w:val="center"/>
            </w:pPr>
            <w:r w:rsidRPr="009B564D">
              <w:t>. . . . . . . . . . . . . . . . . . . . . . .</w:t>
            </w:r>
          </w:p>
        </w:tc>
      </w:tr>
      <w:tr w:rsidR="00BF4213" w14:paraId="31E29E9F" w14:textId="77777777" w:rsidTr="008B46E8">
        <w:tc>
          <w:tcPr>
            <w:tcW w:w="3936" w:type="dxa"/>
            <w:vAlign w:val="center"/>
          </w:tcPr>
          <w:p w14:paraId="0BEE42C7" w14:textId="77777777" w:rsidR="00BF4213" w:rsidRPr="009B564D" w:rsidRDefault="00BF4213" w:rsidP="008B46E8">
            <w:pPr>
              <w:spacing w:line="480" w:lineRule="auto"/>
              <w:jc w:val="center"/>
            </w:pPr>
            <w:r w:rsidRPr="009B564D">
              <w:t>Przedstawiciel Wykonawcy</w:t>
            </w:r>
          </w:p>
        </w:tc>
        <w:tc>
          <w:tcPr>
            <w:tcW w:w="1275" w:type="dxa"/>
            <w:vAlign w:val="center"/>
          </w:tcPr>
          <w:p w14:paraId="4E8490DA" w14:textId="77777777" w:rsidR="00BF4213" w:rsidRPr="009B564D" w:rsidRDefault="00BF4213" w:rsidP="008B46E8">
            <w:pPr>
              <w:spacing w:line="480" w:lineRule="auto"/>
              <w:jc w:val="center"/>
            </w:pPr>
          </w:p>
        </w:tc>
        <w:tc>
          <w:tcPr>
            <w:tcW w:w="4001" w:type="dxa"/>
            <w:vAlign w:val="center"/>
          </w:tcPr>
          <w:p w14:paraId="4EB5DCC0" w14:textId="77777777" w:rsidR="00BF4213" w:rsidRPr="009B564D" w:rsidRDefault="00BF4213" w:rsidP="008B46E8">
            <w:pPr>
              <w:spacing w:line="480" w:lineRule="auto"/>
              <w:jc w:val="center"/>
            </w:pPr>
            <w:r w:rsidRPr="009B564D">
              <w:t>Przedstawiciel Zamawiającego</w:t>
            </w:r>
          </w:p>
        </w:tc>
      </w:tr>
    </w:tbl>
    <w:p w14:paraId="19AE9CC5" w14:textId="77777777" w:rsidR="00996858" w:rsidRDefault="00BF4213">
      <w:pPr>
        <w:spacing w:after="160" w:line="259" w:lineRule="auto"/>
        <w:rPr>
          <w:b/>
          <w:bCs/>
          <w:sz w:val="24"/>
          <w:szCs w:val="24"/>
        </w:rPr>
      </w:pPr>
      <w:r w:rsidRPr="00CC6100">
        <w:rPr>
          <w:b/>
          <w:bCs/>
          <w:sz w:val="24"/>
          <w:szCs w:val="24"/>
        </w:rPr>
        <w:br w:type="page"/>
      </w:r>
    </w:p>
    <w:p w14:paraId="725A90D1" w14:textId="77777777" w:rsidR="00BF4213" w:rsidRDefault="00BF4213" w:rsidP="00BF4213">
      <w:pPr>
        <w:spacing w:before="480"/>
        <w:ind w:left="426" w:hanging="426"/>
        <w:jc w:val="both"/>
        <w:rPr>
          <w:b/>
          <w:bCs/>
          <w:sz w:val="24"/>
          <w:szCs w:val="24"/>
        </w:rPr>
      </w:pPr>
    </w:p>
    <w:p w14:paraId="283C2634" w14:textId="6F2FE001" w:rsidR="00086313" w:rsidRPr="00F148FA" w:rsidRDefault="00996858" w:rsidP="00086313">
      <w:pPr>
        <w:jc w:val="both"/>
        <w:rPr>
          <w:rFonts w:eastAsiaTheme="majorEastAsia"/>
          <w:b/>
          <w:bCs/>
          <w:color w:val="2F5496" w:themeColor="accent1" w:themeShade="BF"/>
          <w:spacing w:val="20"/>
          <w:sz w:val="28"/>
          <w:szCs w:val="28"/>
        </w:rPr>
      </w:pPr>
      <w:r w:rsidRPr="00F148FA">
        <w:rPr>
          <w:rFonts w:eastAsiaTheme="majorEastAsia"/>
          <w:b/>
          <w:bCs/>
          <w:color w:val="2F5496" w:themeColor="accent1" w:themeShade="BF"/>
          <w:spacing w:val="20"/>
          <w:sz w:val="28"/>
          <w:szCs w:val="28"/>
        </w:rPr>
        <w:t>Załącznik nr 3.6 do SWZ –</w:t>
      </w:r>
      <w:r w:rsidRPr="00F148FA">
        <w:rPr>
          <w:b/>
          <w:bCs/>
          <w:color w:val="0070C0"/>
          <w:sz w:val="28"/>
          <w:szCs w:val="28"/>
        </w:rPr>
        <w:t xml:space="preserve"> </w:t>
      </w:r>
      <w:r w:rsidR="00086313" w:rsidRPr="00F148FA">
        <w:rPr>
          <w:rFonts w:eastAsiaTheme="majorEastAsia"/>
          <w:b/>
          <w:bCs/>
          <w:color w:val="2F5496" w:themeColor="accent1" w:themeShade="BF"/>
          <w:spacing w:val="20"/>
          <w:sz w:val="28"/>
          <w:szCs w:val="28"/>
        </w:rPr>
        <w:t>HARMONOGRAM RZECZOWO-FINANSOWY</w:t>
      </w:r>
      <w:r w:rsidR="00332826">
        <w:rPr>
          <w:rFonts w:eastAsiaTheme="majorEastAsia"/>
          <w:b/>
          <w:bCs/>
          <w:color w:val="2F5496" w:themeColor="accent1" w:themeShade="BF"/>
          <w:spacing w:val="20"/>
          <w:sz w:val="28"/>
          <w:szCs w:val="28"/>
        </w:rPr>
        <w:t xml:space="preserve"> dla Zadania 1 i 2</w:t>
      </w:r>
    </w:p>
    <w:p w14:paraId="42C6E927" w14:textId="30CF95A9" w:rsidR="00F148FA" w:rsidRDefault="00086313" w:rsidP="00086313">
      <w:pPr>
        <w:jc w:val="center"/>
        <w:rPr>
          <w:b/>
          <w:bCs/>
          <w:color w:val="0070C0"/>
          <w:sz w:val="40"/>
          <w:szCs w:val="40"/>
        </w:rPr>
      </w:pPr>
      <w:r w:rsidRPr="00F148FA">
        <w:rPr>
          <w:rFonts w:eastAsiaTheme="majorEastAsia"/>
          <w:b/>
          <w:bCs/>
          <w:color w:val="2F5496" w:themeColor="accent1" w:themeShade="BF"/>
          <w:spacing w:val="20"/>
          <w:sz w:val="28"/>
          <w:szCs w:val="28"/>
        </w:rPr>
        <w:t>(przygotowany przez Wykonawcę</w:t>
      </w:r>
      <w:r w:rsidR="00F148FA">
        <w:rPr>
          <w:rFonts w:eastAsiaTheme="majorEastAsia"/>
          <w:b/>
          <w:bCs/>
          <w:color w:val="2F5496" w:themeColor="accent1" w:themeShade="BF"/>
          <w:spacing w:val="20"/>
          <w:sz w:val="28"/>
          <w:szCs w:val="28"/>
        </w:rPr>
        <w:t xml:space="preserve"> </w:t>
      </w:r>
      <w:r w:rsidR="00F148FA" w:rsidRPr="00F148FA">
        <w:rPr>
          <w:rFonts w:eastAsiaTheme="majorEastAsia"/>
          <w:b/>
          <w:bCs/>
          <w:color w:val="2F5496" w:themeColor="accent1" w:themeShade="BF"/>
          <w:spacing w:val="20"/>
          <w:sz w:val="28"/>
          <w:szCs w:val="28"/>
        </w:rPr>
        <w:t>do oferty</w:t>
      </w:r>
      <w:r w:rsidR="002F5394">
        <w:rPr>
          <w:rFonts w:eastAsiaTheme="majorEastAsia"/>
          <w:b/>
          <w:bCs/>
          <w:color w:val="2F5496" w:themeColor="accent1" w:themeShade="BF"/>
          <w:spacing w:val="20"/>
          <w:sz w:val="28"/>
          <w:szCs w:val="28"/>
        </w:rPr>
        <w:t>)</w:t>
      </w:r>
    </w:p>
    <w:p w14:paraId="61950BDD" w14:textId="23E7E4A1" w:rsidR="00086313" w:rsidRDefault="00086313">
      <w:pPr>
        <w:spacing w:after="160" w:line="259" w:lineRule="auto"/>
        <w:rPr>
          <w:b/>
          <w:bCs/>
          <w:color w:val="0070C0"/>
          <w:sz w:val="40"/>
          <w:szCs w:val="40"/>
        </w:rPr>
      </w:pPr>
      <w:r>
        <w:rPr>
          <w:b/>
          <w:bCs/>
          <w:color w:val="0070C0"/>
          <w:sz w:val="40"/>
          <w:szCs w:val="40"/>
        </w:rPr>
        <w:br w:type="page"/>
      </w:r>
    </w:p>
    <w:p w14:paraId="123AA92A" w14:textId="77777777" w:rsidR="00FB0388" w:rsidRDefault="00FB0388" w:rsidP="00160015">
      <w:pPr>
        <w:jc w:val="both"/>
        <w:rPr>
          <w:b/>
          <w:bCs/>
          <w:color w:val="0070C0"/>
          <w:sz w:val="40"/>
          <w:szCs w:val="40"/>
        </w:rPr>
      </w:pPr>
    </w:p>
    <w:p w14:paraId="10DC85BB" w14:textId="77777777" w:rsidR="00F148FA" w:rsidRDefault="00F148FA" w:rsidP="00160015">
      <w:pPr>
        <w:jc w:val="both"/>
        <w:rPr>
          <w:b/>
          <w:bCs/>
          <w:color w:val="0070C0"/>
          <w:sz w:val="40"/>
          <w:szCs w:val="40"/>
        </w:rPr>
      </w:pPr>
    </w:p>
    <w:p w14:paraId="4DF1EA71" w14:textId="77777777" w:rsidR="00F148FA" w:rsidRDefault="00F148FA" w:rsidP="00160015">
      <w:pPr>
        <w:jc w:val="both"/>
        <w:rPr>
          <w:b/>
          <w:bCs/>
          <w:color w:val="0070C0"/>
          <w:sz w:val="40"/>
          <w:szCs w:val="40"/>
        </w:rPr>
      </w:pPr>
    </w:p>
    <w:p w14:paraId="17FEE8B5" w14:textId="77777777" w:rsidR="00F148FA" w:rsidRDefault="00F148FA" w:rsidP="00160015">
      <w:pPr>
        <w:jc w:val="both"/>
        <w:rPr>
          <w:b/>
          <w:bCs/>
          <w:color w:val="0070C0"/>
          <w:sz w:val="40"/>
          <w:szCs w:val="40"/>
        </w:rPr>
      </w:pPr>
    </w:p>
    <w:p w14:paraId="3605299B" w14:textId="77777777" w:rsidR="00F148FA" w:rsidRDefault="00F148FA" w:rsidP="00160015">
      <w:pPr>
        <w:jc w:val="both"/>
        <w:rPr>
          <w:b/>
          <w:bCs/>
          <w:color w:val="0070C0"/>
          <w:sz w:val="40"/>
          <w:szCs w:val="40"/>
        </w:rPr>
      </w:pPr>
    </w:p>
    <w:p w14:paraId="67BE5F3A" w14:textId="77777777" w:rsidR="00F148FA" w:rsidRDefault="00F148FA" w:rsidP="00160015">
      <w:pPr>
        <w:jc w:val="both"/>
        <w:rPr>
          <w:b/>
          <w:bCs/>
          <w:color w:val="0070C0"/>
          <w:sz w:val="40"/>
          <w:szCs w:val="40"/>
        </w:rPr>
      </w:pPr>
    </w:p>
    <w:p w14:paraId="11B4AFF8" w14:textId="77777777" w:rsidR="00F148FA" w:rsidRDefault="00F148FA" w:rsidP="00160015">
      <w:pPr>
        <w:jc w:val="both"/>
        <w:rPr>
          <w:b/>
          <w:bCs/>
          <w:color w:val="0070C0"/>
          <w:sz w:val="40"/>
          <w:szCs w:val="40"/>
        </w:rPr>
      </w:pPr>
    </w:p>
    <w:p w14:paraId="0B541D7C" w14:textId="77777777" w:rsidR="00F148FA" w:rsidRDefault="00F148FA" w:rsidP="00160015">
      <w:pPr>
        <w:jc w:val="both"/>
        <w:rPr>
          <w:b/>
          <w:bCs/>
          <w:color w:val="0070C0"/>
          <w:sz w:val="40"/>
          <w:szCs w:val="40"/>
        </w:rPr>
      </w:pPr>
    </w:p>
    <w:p w14:paraId="202DFE85" w14:textId="77777777" w:rsidR="00F148FA" w:rsidRDefault="00F148FA" w:rsidP="00160015">
      <w:pPr>
        <w:jc w:val="both"/>
        <w:rPr>
          <w:b/>
          <w:bCs/>
          <w:color w:val="0070C0"/>
          <w:sz w:val="40"/>
          <w:szCs w:val="40"/>
        </w:rPr>
      </w:pPr>
    </w:p>
    <w:p w14:paraId="2EC89415" w14:textId="77777777" w:rsidR="00F148FA" w:rsidRDefault="00F148FA" w:rsidP="00160015">
      <w:pPr>
        <w:jc w:val="both"/>
        <w:rPr>
          <w:b/>
          <w:bCs/>
          <w:color w:val="0070C0"/>
          <w:sz w:val="40"/>
          <w:szCs w:val="40"/>
        </w:rPr>
      </w:pPr>
    </w:p>
    <w:p w14:paraId="3B2C081F" w14:textId="458C598B" w:rsidR="00160015" w:rsidRPr="00BF4213" w:rsidRDefault="00160015" w:rsidP="00C804E1">
      <w:pPr>
        <w:pStyle w:val="Nagwek1"/>
        <w:shd w:val="clear" w:color="auto" w:fill="E7E6E6" w:themeFill="background2"/>
        <w:spacing w:before="120" w:after="120" w:line="264" w:lineRule="auto"/>
        <w:jc w:val="center"/>
        <w:rPr>
          <w:rFonts w:ascii="Times New Roman" w:hAnsi="Times New Roman" w:cs="Times New Roman"/>
          <w:spacing w:val="20"/>
          <w:sz w:val="32"/>
          <w:szCs w:val="32"/>
        </w:rPr>
      </w:pPr>
      <w:bookmarkStart w:id="110" w:name="_Toc200537306"/>
      <w:r w:rsidRPr="00BF4213">
        <w:rPr>
          <w:rFonts w:ascii="Times New Roman" w:hAnsi="Times New Roman" w:cs="Times New Roman"/>
          <w:spacing w:val="20"/>
          <w:sz w:val="32"/>
          <w:szCs w:val="32"/>
        </w:rPr>
        <w:t>Załączniki nr 4 do SWZ</w:t>
      </w:r>
      <w:r w:rsidR="00C302ED" w:rsidRPr="00BF4213">
        <w:rPr>
          <w:rFonts w:ascii="Times New Roman" w:hAnsi="Times New Roman" w:cs="Times New Roman"/>
          <w:spacing w:val="20"/>
          <w:sz w:val="32"/>
          <w:szCs w:val="32"/>
        </w:rPr>
        <w:t xml:space="preserve"> </w:t>
      </w:r>
      <w:r w:rsidR="00C302ED" w:rsidRPr="00BF4213">
        <w:rPr>
          <w:rFonts w:ascii="Times New Roman" w:hAnsi="Times New Roman" w:cs="Times New Roman"/>
          <w:spacing w:val="20"/>
          <w:sz w:val="32"/>
          <w:szCs w:val="32"/>
        </w:rPr>
        <w:br/>
        <w:t xml:space="preserve">- </w:t>
      </w:r>
      <w:r w:rsidR="00B31A22" w:rsidRPr="00BF4213">
        <w:rPr>
          <w:rFonts w:ascii="Times New Roman" w:hAnsi="Times New Roman" w:cs="Times New Roman"/>
          <w:spacing w:val="20"/>
          <w:sz w:val="32"/>
          <w:szCs w:val="32"/>
        </w:rPr>
        <w:t>S</w:t>
      </w:r>
      <w:r w:rsidRPr="00BF4213">
        <w:rPr>
          <w:rFonts w:ascii="Times New Roman" w:hAnsi="Times New Roman" w:cs="Times New Roman"/>
          <w:spacing w:val="20"/>
          <w:sz w:val="32"/>
          <w:szCs w:val="32"/>
        </w:rPr>
        <w:t xml:space="preserve">kładane przez </w:t>
      </w:r>
      <w:r w:rsidR="00C917D4" w:rsidRPr="00BF4213">
        <w:rPr>
          <w:rFonts w:ascii="Times New Roman" w:hAnsi="Times New Roman" w:cs="Times New Roman"/>
          <w:spacing w:val="20"/>
          <w:sz w:val="32"/>
          <w:szCs w:val="32"/>
        </w:rPr>
        <w:t>Wykonawcę</w:t>
      </w:r>
      <w:r w:rsidRPr="00BF4213">
        <w:rPr>
          <w:rFonts w:ascii="Times New Roman" w:hAnsi="Times New Roman" w:cs="Times New Roman"/>
          <w:spacing w:val="20"/>
          <w:sz w:val="32"/>
          <w:szCs w:val="32"/>
        </w:rPr>
        <w:t xml:space="preserve">, którego oferta jest najwyżej oceniona, na wezwanie </w:t>
      </w:r>
      <w:r w:rsidR="008C4046" w:rsidRPr="00BF4213">
        <w:rPr>
          <w:rFonts w:ascii="Times New Roman" w:hAnsi="Times New Roman" w:cs="Times New Roman"/>
          <w:spacing w:val="20"/>
          <w:sz w:val="32"/>
          <w:szCs w:val="32"/>
        </w:rPr>
        <w:t>Zamawiającego</w:t>
      </w:r>
      <w:r w:rsidR="00CF6E5D" w:rsidRPr="00BF4213">
        <w:rPr>
          <w:rFonts w:ascii="Times New Roman" w:hAnsi="Times New Roman" w:cs="Times New Roman"/>
          <w:spacing w:val="20"/>
          <w:sz w:val="32"/>
          <w:szCs w:val="32"/>
        </w:rPr>
        <w:t>:</w:t>
      </w:r>
      <w:bookmarkEnd w:id="110"/>
    </w:p>
    <w:bookmarkEnd w:id="108"/>
    <w:p w14:paraId="2340683A" w14:textId="483D6E5F" w:rsidR="00C804E1" w:rsidRDefault="00C804E1">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211E38CB" w14:textId="3F5C0520" w:rsidR="00160015" w:rsidRPr="00BF4213" w:rsidRDefault="00160015" w:rsidP="00C804E1">
      <w:pPr>
        <w:pStyle w:val="Nagwek1"/>
        <w:shd w:val="clear" w:color="auto" w:fill="E7E6E6" w:themeFill="background2"/>
        <w:spacing w:before="120" w:after="120" w:line="264" w:lineRule="auto"/>
        <w:rPr>
          <w:rFonts w:ascii="Times New Roman" w:hAnsi="Times New Roman" w:cs="Times New Roman"/>
          <w:spacing w:val="20"/>
        </w:rPr>
      </w:pPr>
      <w:bookmarkStart w:id="111" w:name="_Toc67292116"/>
      <w:bookmarkStart w:id="112" w:name="_Toc200537307"/>
      <w:bookmarkStart w:id="113" w:name="_Hlk67824782"/>
      <w:r w:rsidRPr="00BF4213">
        <w:rPr>
          <w:rFonts w:ascii="Times New Roman" w:hAnsi="Times New Roman" w:cs="Times New Roman"/>
          <w:spacing w:val="20"/>
        </w:rPr>
        <w:lastRenderedPageBreak/>
        <w:t xml:space="preserve">Załącznik nr 4.1 do SWZ </w:t>
      </w:r>
      <w:r w:rsidR="004B3220" w:rsidRPr="00BF4213">
        <w:rPr>
          <w:rFonts w:ascii="Times New Roman" w:hAnsi="Times New Roman" w:cs="Times New Roman"/>
          <w:spacing w:val="20"/>
        </w:rPr>
        <w:br/>
      </w:r>
      <w:r w:rsidRPr="00BF4213">
        <w:rPr>
          <w:rFonts w:ascii="Times New Roman" w:hAnsi="Times New Roman" w:cs="Times New Roman"/>
          <w:spacing w:val="20"/>
        </w:rPr>
        <w:t>- JEDNOLITY EUROPEJSKI DOKUMENT ZAMÓWIENIA</w:t>
      </w:r>
      <w:bookmarkEnd w:id="111"/>
      <w:bookmarkEnd w:id="112"/>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14" w:name="_Hlk7505249"/>
      <w:r w:rsidR="001A3D5B">
        <w:rPr>
          <w:sz w:val="22"/>
          <w:szCs w:val="22"/>
          <w:lang w:val="en-US"/>
        </w:rPr>
        <w:t xml:space="preserve"> </w:t>
      </w:r>
      <w:hyperlink r:id="rId21" w:history="1">
        <w:r w:rsidR="001A3D5B" w:rsidRPr="00B9340C">
          <w:rPr>
            <w:rStyle w:val="Hipercze"/>
            <w:sz w:val="22"/>
            <w:szCs w:val="22"/>
          </w:rPr>
          <w:t>http://espd.uzp.gov.pl</w:t>
        </w:r>
      </w:hyperlink>
      <w:bookmarkEnd w:id="114"/>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5F0E10C2" w:rsidR="00160015" w:rsidRPr="00BF4213"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15" w:name="_Toc67292117"/>
      <w:bookmarkStart w:id="116" w:name="_Toc200537308"/>
      <w:bookmarkStart w:id="117" w:name="_Hlk67824806"/>
      <w:bookmarkEnd w:id="113"/>
      <w:r w:rsidRPr="00BF4213">
        <w:rPr>
          <w:rFonts w:ascii="Times New Roman" w:hAnsi="Times New Roman" w:cs="Times New Roman"/>
          <w:spacing w:val="20"/>
        </w:rPr>
        <w:lastRenderedPageBreak/>
        <w:t xml:space="preserve">Załącznik nr 4.2 do SWZ </w:t>
      </w:r>
      <w:r w:rsidR="00E501EA" w:rsidRPr="00BF4213">
        <w:rPr>
          <w:rFonts w:ascii="Times New Roman" w:hAnsi="Times New Roman" w:cs="Times New Roman"/>
          <w:spacing w:val="20"/>
        </w:rPr>
        <w:t>-</w:t>
      </w:r>
      <w:r w:rsidR="00E501EA" w:rsidRPr="00BF4213">
        <w:rPr>
          <w:rFonts w:ascii="Times New Roman" w:hAnsi="Times New Roman" w:cs="Times New Roman"/>
          <w:spacing w:val="20"/>
        </w:rPr>
        <w:br/>
      </w:r>
      <w:r w:rsidRPr="00BF4213">
        <w:rPr>
          <w:rFonts w:ascii="Times New Roman" w:hAnsi="Times New Roman" w:cs="Times New Roman"/>
          <w:spacing w:val="20"/>
        </w:rPr>
        <w:t xml:space="preserve"> OŚWIADCZENIE O</w:t>
      </w:r>
      <w:r w:rsidR="000F6329" w:rsidRPr="00BF4213">
        <w:rPr>
          <w:rFonts w:ascii="Times New Roman" w:hAnsi="Times New Roman" w:cs="Times New Roman"/>
          <w:spacing w:val="20"/>
        </w:rPr>
        <w:t> </w:t>
      </w:r>
      <w:r w:rsidRPr="00BF4213">
        <w:rPr>
          <w:rFonts w:ascii="Times New Roman" w:hAnsi="Times New Roman" w:cs="Times New Roman"/>
          <w:spacing w:val="20"/>
        </w:rPr>
        <w:t>PRZYNALEŻNOŚCI LUB BRAKU PRZYNALEŻNOŚCI DO TEJ SAMEJ GRUPY KAPITAŁOWEJ</w:t>
      </w:r>
      <w:bookmarkEnd w:id="115"/>
      <w:bookmarkEnd w:id="116"/>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DD83D89" w:rsidR="00F45433" w:rsidRPr="00A33BF6" w:rsidRDefault="003D2B1F" w:rsidP="00E9753A">
      <w:pPr>
        <w:pStyle w:val="Akapitzlist"/>
        <w:ind w:left="284" w:hanging="284"/>
        <w:jc w:val="both"/>
        <w:rPr>
          <w:sz w:val="22"/>
          <w:szCs w:val="22"/>
        </w:rPr>
      </w:pPr>
      <w:sdt>
        <w:sdtPr>
          <w:rPr>
            <w:sz w:val="22"/>
            <w:szCs w:val="22"/>
          </w:rPr>
          <w:id w:val="-1393033161"/>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54D73AFF" w:rsidR="00F45433" w:rsidRPr="00A33BF6" w:rsidRDefault="003D2B1F" w:rsidP="00E9753A">
      <w:pPr>
        <w:ind w:left="284" w:hanging="284"/>
        <w:jc w:val="both"/>
        <w:rPr>
          <w:sz w:val="22"/>
          <w:szCs w:val="22"/>
        </w:rPr>
      </w:pPr>
      <w:sdt>
        <w:sdtPr>
          <w:rPr>
            <w:sz w:val="22"/>
            <w:szCs w:val="22"/>
          </w:rPr>
          <w:id w:val="-1537725245"/>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w:t>
      </w:r>
      <w:r w:rsidR="00C804E1">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17"/>
    <w:p w14:paraId="0A20767B" w14:textId="77777777" w:rsidR="00160015" w:rsidRPr="00E66F78" w:rsidRDefault="00160015" w:rsidP="00160015">
      <w:pPr>
        <w:tabs>
          <w:tab w:val="left" w:pos="851"/>
        </w:tabs>
        <w:rPr>
          <w:b/>
          <w:bCs/>
          <w:sz w:val="24"/>
          <w:szCs w:val="24"/>
        </w:rPr>
      </w:pPr>
    </w:p>
    <w:p w14:paraId="27DAC884" w14:textId="67C7DD98" w:rsidR="00160015" w:rsidRPr="00BF4213" w:rsidRDefault="00160015" w:rsidP="00BF4213">
      <w:pPr>
        <w:pStyle w:val="Nagwek1"/>
        <w:shd w:val="clear" w:color="auto" w:fill="E7E6E6" w:themeFill="background2"/>
        <w:spacing w:before="120" w:after="120" w:line="264" w:lineRule="auto"/>
        <w:rPr>
          <w:rFonts w:ascii="Times New Roman" w:hAnsi="Times New Roman" w:cs="Times New Roman"/>
          <w:spacing w:val="20"/>
        </w:rPr>
      </w:pPr>
      <w:bookmarkStart w:id="119" w:name="_Toc67292118"/>
      <w:bookmarkStart w:id="120" w:name="_Toc200537309"/>
      <w:bookmarkStart w:id="121" w:name="_Hlk67824874"/>
      <w:r w:rsidRPr="00BF4213">
        <w:rPr>
          <w:rFonts w:ascii="Times New Roman" w:hAnsi="Times New Roman" w:cs="Times New Roman"/>
          <w:spacing w:val="20"/>
        </w:rPr>
        <w:lastRenderedPageBreak/>
        <w:t>Załącznik nr 4.3 do SWZ - WYKAZ WYKONANYCH/</w:t>
      </w:r>
      <w:r w:rsidR="000F6329" w:rsidRPr="00BF4213">
        <w:rPr>
          <w:rFonts w:ascii="Times New Roman" w:hAnsi="Times New Roman" w:cs="Times New Roman"/>
          <w:spacing w:val="20"/>
        </w:rPr>
        <w:t xml:space="preserve"> </w:t>
      </w:r>
      <w:r w:rsidRPr="00BF4213">
        <w:rPr>
          <w:rFonts w:ascii="Times New Roman" w:hAnsi="Times New Roman" w:cs="Times New Roman"/>
          <w:spacing w:val="20"/>
        </w:rPr>
        <w:t>WYKONYWANYCH USŁUG</w:t>
      </w:r>
      <w:bookmarkEnd w:id="119"/>
      <w:bookmarkEnd w:id="120"/>
    </w:p>
    <w:p w14:paraId="06608A17" w14:textId="77777777" w:rsidR="00F45433" w:rsidRDefault="00F45433" w:rsidP="00490288">
      <w:pPr>
        <w:rPr>
          <w:b/>
          <w:sz w:val="24"/>
          <w:szCs w:val="24"/>
        </w:rPr>
      </w:pPr>
    </w:p>
    <w:bookmarkEnd w:id="121"/>
    <w:p w14:paraId="75E7AD33" w14:textId="77777777" w:rsidR="00F45433" w:rsidRPr="00571864" w:rsidRDefault="00F45433" w:rsidP="00F45433">
      <w:pPr>
        <w:spacing w:after="160" w:line="259" w:lineRule="auto"/>
        <w:jc w:val="both"/>
        <w:rPr>
          <w:rFonts w:eastAsiaTheme="majorEastAsia"/>
          <w:b/>
          <w:bCs/>
          <w:sz w:val="24"/>
          <w:szCs w:val="24"/>
        </w:rPr>
      </w:pPr>
    </w:p>
    <w:p w14:paraId="1F7DB624" w14:textId="48BB2DD2" w:rsidR="007A0F82" w:rsidRPr="00571864" w:rsidRDefault="00F45433" w:rsidP="007A0F82">
      <w:pPr>
        <w:pStyle w:val="Tekstkomentarza"/>
        <w:jc w:val="center"/>
        <w:rPr>
          <w:i/>
          <w:iCs/>
          <w:sz w:val="22"/>
          <w:szCs w:val="22"/>
        </w:rPr>
      </w:pPr>
      <w:r w:rsidRPr="00571864">
        <w:rPr>
          <w:b/>
          <w:sz w:val="24"/>
          <w:szCs w:val="24"/>
        </w:rPr>
        <w:t xml:space="preserve">w okresie ostatnich trzech </w:t>
      </w:r>
      <w:r w:rsidR="00C013F8" w:rsidRPr="00571864">
        <w:rPr>
          <w:b/>
          <w:sz w:val="24"/>
          <w:szCs w:val="24"/>
        </w:rPr>
        <w:t>lat</w:t>
      </w:r>
      <w:r w:rsidR="007A0F82" w:rsidRPr="00571864">
        <w:rPr>
          <w:b/>
          <w:sz w:val="24"/>
          <w:szCs w:val="24"/>
        </w:rPr>
        <w:t xml:space="preserve"> </w:t>
      </w:r>
    </w:p>
    <w:p w14:paraId="53EC671A" w14:textId="34C14C5C" w:rsidR="00F45433" w:rsidRPr="00571864" w:rsidRDefault="00F45433" w:rsidP="00F45433">
      <w:pPr>
        <w:jc w:val="center"/>
        <w:rPr>
          <w:b/>
          <w:sz w:val="24"/>
          <w:szCs w:val="24"/>
        </w:rPr>
      </w:pPr>
    </w:p>
    <w:p w14:paraId="2F3C27BD" w14:textId="77777777" w:rsidR="00F45433" w:rsidRPr="00571864" w:rsidRDefault="00F45433" w:rsidP="00F45433">
      <w:pPr>
        <w:jc w:val="center"/>
        <w:rPr>
          <w:b/>
          <w:sz w:val="24"/>
          <w:szCs w:val="24"/>
        </w:rPr>
      </w:pPr>
      <w:r w:rsidRPr="00571864">
        <w:rPr>
          <w:b/>
          <w:sz w:val="24"/>
          <w:szCs w:val="24"/>
        </w:rPr>
        <w:t>w zakresie niezbędnym do wykazania spełnienia warunku udziału w postępowaniu</w:t>
      </w: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Pr="00677D2A">
              <w:rPr>
                <w:b/>
                <w:bCs/>
                <w:color w:val="002060"/>
                <w:sz w:val="18"/>
                <w:szCs w:val="18"/>
                <w:lang w:eastAsia="zh-CN"/>
              </w:rPr>
              <w:t>trzech lat</w:t>
            </w:r>
            <w:r w:rsidRPr="00677D2A">
              <w:rPr>
                <w:color w:val="002060"/>
                <w:sz w:val="18"/>
                <w:szCs w:val="18"/>
                <w:lang w:eastAsia="zh-CN"/>
              </w:rPr>
              <w:t xml:space="preserve"> </w:t>
            </w:r>
            <w:r w:rsidRPr="00A33BF6">
              <w:rPr>
                <w:sz w:val="18"/>
                <w:szCs w:val="18"/>
                <w:lang w:eastAsia="zh-CN"/>
              </w:rPr>
              <w:t>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4FD99A91"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BF4213">
        <w:trPr>
          <w:cantSplit/>
          <w:trHeight w:val="959"/>
        </w:trPr>
        <w:tc>
          <w:tcPr>
            <w:tcW w:w="9214" w:type="dxa"/>
            <w:gridSpan w:val="6"/>
            <w:vAlign w:val="center"/>
          </w:tcPr>
          <w:p w14:paraId="184D4A4C" w14:textId="7A185068" w:rsidR="00677D2A" w:rsidRPr="00BF4213" w:rsidRDefault="002403CB" w:rsidP="00677D2A">
            <w:pPr>
              <w:tabs>
                <w:tab w:val="left" w:pos="851"/>
              </w:tabs>
              <w:jc w:val="center"/>
              <w:rPr>
                <w:b/>
                <w:sz w:val="22"/>
                <w:szCs w:val="22"/>
                <w:u w:val="single"/>
                <w:lang w:eastAsia="zh-CN"/>
              </w:rPr>
            </w:pPr>
            <w:r w:rsidRPr="00BF4213">
              <w:rPr>
                <w:b/>
                <w:sz w:val="22"/>
                <w:szCs w:val="22"/>
                <w:u w:val="single"/>
                <w:lang w:eastAsia="zh-CN"/>
              </w:rPr>
              <w:t>warunek:</w:t>
            </w:r>
            <w:r w:rsidR="00F578D7">
              <w:rPr>
                <w:b/>
                <w:sz w:val="22"/>
                <w:szCs w:val="22"/>
                <w:u w:val="single"/>
                <w:lang w:eastAsia="zh-CN"/>
              </w:rPr>
              <w:t xml:space="preserve"> Zadanie nr 1</w:t>
            </w:r>
          </w:p>
          <w:p w14:paraId="570A8939" w14:textId="27326961" w:rsidR="00BF4213" w:rsidRPr="00571864" w:rsidRDefault="00BF4213" w:rsidP="00571864">
            <w:pPr>
              <w:jc w:val="center"/>
              <w:rPr>
                <w:bCs/>
                <w:i/>
                <w:iCs/>
                <w:color w:val="002060"/>
                <w:highlight w:val="yellow"/>
                <w:lang w:eastAsia="zh-CN"/>
              </w:rPr>
            </w:pPr>
            <w:r w:rsidRPr="00571864">
              <w:rPr>
                <w:bCs/>
                <w:i/>
                <w:iCs/>
                <w:lang w:eastAsia="zh-CN"/>
              </w:rPr>
              <w:t xml:space="preserve">wykonał co najmniej jedną usługę polegającą na </w:t>
            </w:r>
            <w:r w:rsidR="00571864" w:rsidRPr="00571864">
              <w:rPr>
                <w:bCs/>
                <w:i/>
                <w:iCs/>
                <w:lang w:eastAsia="zh-CN"/>
              </w:rPr>
              <w:t>modernizacji maszyn wyciągowych w zakresie sterowania i</w:t>
            </w:r>
            <w:r w:rsidR="00571864">
              <w:rPr>
                <w:bCs/>
                <w:i/>
                <w:iCs/>
                <w:lang w:eastAsia="zh-CN"/>
              </w:rPr>
              <w:t> </w:t>
            </w:r>
            <w:r w:rsidR="00571864" w:rsidRPr="00571864">
              <w:rPr>
                <w:bCs/>
                <w:i/>
                <w:iCs/>
                <w:lang w:eastAsia="zh-CN"/>
              </w:rPr>
              <w:t>zasilania w oparciu o napęd przekształtnikowy lub budowie jednej kompletnej maszyny wyciągowej w oparciu o</w:t>
            </w:r>
            <w:r w:rsidR="00571864">
              <w:rPr>
                <w:bCs/>
                <w:i/>
                <w:iCs/>
                <w:lang w:eastAsia="zh-CN"/>
              </w:rPr>
              <w:t> </w:t>
            </w:r>
            <w:r w:rsidR="00571864" w:rsidRPr="00571864">
              <w:rPr>
                <w:bCs/>
                <w:i/>
                <w:iCs/>
                <w:lang w:eastAsia="zh-CN"/>
              </w:rPr>
              <w:t>napęd przekształtnikowy, na kwotę minimum 900 000,00 zł.</w:t>
            </w:r>
          </w:p>
        </w:tc>
      </w:tr>
      <w:tr w:rsidR="00F45433" w:rsidRPr="00E66F78" w14:paraId="7983CC13" w14:textId="77777777" w:rsidTr="00571864">
        <w:trPr>
          <w:cantSplit/>
          <w:trHeight w:val="534"/>
        </w:trPr>
        <w:tc>
          <w:tcPr>
            <w:tcW w:w="426" w:type="dxa"/>
            <w:vAlign w:val="center"/>
          </w:tcPr>
          <w:p w14:paraId="752F45C2" w14:textId="20B9C507" w:rsidR="00F45433" w:rsidRPr="008F2B27" w:rsidRDefault="00F45433" w:rsidP="00571864">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571864">
            <w:pPr>
              <w:tabs>
                <w:tab w:val="left" w:pos="851"/>
              </w:tabs>
              <w:jc w:val="both"/>
              <w:rPr>
                <w:sz w:val="24"/>
                <w:szCs w:val="24"/>
                <w:lang w:eastAsia="zh-CN"/>
              </w:rPr>
            </w:pPr>
          </w:p>
          <w:p w14:paraId="1C62EDCA" w14:textId="77777777" w:rsidR="00F45433" w:rsidRPr="00A33BF6" w:rsidRDefault="00F45433" w:rsidP="00571864">
            <w:pPr>
              <w:tabs>
                <w:tab w:val="left" w:pos="851"/>
              </w:tabs>
              <w:jc w:val="both"/>
              <w:rPr>
                <w:sz w:val="24"/>
                <w:szCs w:val="24"/>
                <w:lang w:eastAsia="zh-CN"/>
              </w:rPr>
            </w:pPr>
          </w:p>
        </w:tc>
        <w:tc>
          <w:tcPr>
            <w:tcW w:w="1559" w:type="dxa"/>
          </w:tcPr>
          <w:p w14:paraId="1A491C93" w14:textId="77777777" w:rsidR="00F45433" w:rsidRPr="00A33BF6" w:rsidRDefault="00F45433" w:rsidP="00571864">
            <w:pPr>
              <w:tabs>
                <w:tab w:val="left" w:pos="851"/>
              </w:tabs>
              <w:jc w:val="both"/>
              <w:rPr>
                <w:b/>
                <w:sz w:val="24"/>
                <w:szCs w:val="24"/>
                <w:lang w:eastAsia="zh-CN"/>
              </w:rPr>
            </w:pPr>
          </w:p>
        </w:tc>
        <w:tc>
          <w:tcPr>
            <w:tcW w:w="1417" w:type="dxa"/>
          </w:tcPr>
          <w:p w14:paraId="01DA041B" w14:textId="77777777" w:rsidR="00F45433" w:rsidRPr="00E66F78" w:rsidRDefault="00F45433" w:rsidP="00571864">
            <w:pPr>
              <w:tabs>
                <w:tab w:val="left" w:pos="851"/>
              </w:tabs>
              <w:jc w:val="both"/>
              <w:rPr>
                <w:b/>
                <w:sz w:val="24"/>
                <w:szCs w:val="24"/>
                <w:lang w:eastAsia="zh-CN"/>
              </w:rPr>
            </w:pPr>
          </w:p>
        </w:tc>
        <w:tc>
          <w:tcPr>
            <w:tcW w:w="1560" w:type="dxa"/>
          </w:tcPr>
          <w:p w14:paraId="23DC24FA" w14:textId="77777777" w:rsidR="00F45433" w:rsidRPr="00E66F78" w:rsidRDefault="00F45433" w:rsidP="00571864">
            <w:pPr>
              <w:tabs>
                <w:tab w:val="left" w:pos="851"/>
              </w:tabs>
              <w:jc w:val="both"/>
              <w:rPr>
                <w:b/>
                <w:sz w:val="24"/>
                <w:szCs w:val="24"/>
                <w:lang w:eastAsia="zh-CN"/>
              </w:rPr>
            </w:pPr>
          </w:p>
        </w:tc>
        <w:tc>
          <w:tcPr>
            <w:tcW w:w="1842" w:type="dxa"/>
          </w:tcPr>
          <w:p w14:paraId="4F8341E5" w14:textId="77777777" w:rsidR="00F45433" w:rsidRPr="00E66F78" w:rsidRDefault="00F45433" w:rsidP="00571864">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4D62F848" w:rsidR="00F45433" w:rsidRPr="008F2B27" w:rsidRDefault="00F45433" w:rsidP="00D56587">
            <w:pPr>
              <w:tabs>
                <w:tab w:val="left" w:pos="851"/>
              </w:tabs>
              <w:jc w:val="both"/>
              <w:rPr>
                <w:b/>
                <w:lang w:eastAsia="zh-CN"/>
              </w:rPr>
            </w:pPr>
            <w:r w:rsidRPr="008F2B27">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677D2A" w:rsidRPr="00E66F78" w14:paraId="003DA60B" w14:textId="77777777" w:rsidTr="00D56587">
        <w:trPr>
          <w:cantSplit/>
          <w:trHeight w:val="598"/>
        </w:trPr>
        <w:tc>
          <w:tcPr>
            <w:tcW w:w="426" w:type="dxa"/>
            <w:vAlign w:val="center"/>
          </w:tcPr>
          <w:p w14:paraId="24889D27" w14:textId="68DBB58D" w:rsidR="00677D2A" w:rsidRPr="008F2B27" w:rsidRDefault="00677D2A" w:rsidP="00D56587">
            <w:pPr>
              <w:tabs>
                <w:tab w:val="left" w:pos="851"/>
              </w:tabs>
              <w:jc w:val="both"/>
              <w:rPr>
                <w:b/>
                <w:lang w:eastAsia="zh-CN"/>
              </w:rPr>
            </w:pPr>
            <w:r>
              <w:rPr>
                <w:b/>
                <w:lang w:eastAsia="zh-CN"/>
              </w:rPr>
              <w:t>3</w:t>
            </w:r>
          </w:p>
        </w:tc>
        <w:tc>
          <w:tcPr>
            <w:tcW w:w="2410" w:type="dxa"/>
          </w:tcPr>
          <w:p w14:paraId="11641A72" w14:textId="77777777" w:rsidR="00677D2A" w:rsidRDefault="00677D2A" w:rsidP="00D56587">
            <w:pPr>
              <w:tabs>
                <w:tab w:val="left" w:pos="851"/>
              </w:tabs>
              <w:jc w:val="both"/>
              <w:rPr>
                <w:sz w:val="24"/>
                <w:szCs w:val="24"/>
                <w:lang w:eastAsia="zh-CN"/>
              </w:rPr>
            </w:pPr>
          </w:p>
          <w:p w14:paraId="2801A13C" w14:textId="77777777" w:rsidR="00677D2A" w:rsidRPr="00A33BF6" w:rsidRDefault="00677D2A" w:rsidP="00D56587">
            <w:pPr>
              <w:tabs>
                <w:tab w:val="left" w:pos="851"/>
              </w:tabs>
              <w:jc w:val="both"/>
              <w:rPr>
                <w:sz w:val="24"/>
                <w:szCs w:val="24"/>
                <w:lang w:eastAsia="zh-CN"/>
              </w:rPr>
            </w:pPr>
          </w:p>
        </w:tc>
        <w:tc>
          <w:tcPr>
            <w:tcW w:w="1559" w:type="dxa"/>
          </w:tcPr>
          <w:p w14:paraId="619339E3" w14:textId="77777777" w:rsidR="00677D2A" w:rsidRPr="00A33BF6" w:rsidRDefault="00677D2A" w:rsidP="00D56587">
            <w:pPr>
              <w:tabs>
                <w:tab w:val="left" w:pos="851"/>
              </w:tabs>
              <w:jc w:val="both"/>
              <w:rPr>
                <w:b/>
                <w:sz w:val="24"/>
                <w:szCs w:val="24"/>
                <w:lang w:eastAsia="zh-CN"/>
              </w:rPr>
            </w:pPr>
          </w:p>
        </w:tc>
        <w:tc>
          <w:tcPr>
            <w:tcW w:w="1417" w:type="dxa"/>
          </w:tcPr>
          <w:p w14:paraId="6820910E" w14:textId="77777777" w:rsidR="00677D2A" w:rsidRPr="00E66F78" w:rsidRDefault="00677D2A" w:rsidP="00D56587">
            <w:pPr>
              <w:tabs>
                <w:tab w:val="left" w:pos="851"/>
              </w:tabs>
              <w:jc w:val="both"/>
              <w:rPr>
                <w:b/>
                <w:sz w:val="24"/>
                <w:szCs w:val="24"/>
                <w:lang w:eastAsia="zh-CN"/>
              </w:rPr>
            </w:pPr>
          </w:p>
        </w:tc>
        <w:tc>
          <w:tcPr>
            <w:tcW w:w="1560" w:type="dxa"/>
          </w:tcPr>
          <w:p w14:paraId="4469ACE3" w14:textId="77777777" w:rsidR="00677D2A" w:rsidRPr="00E66F78" w:rsidRDefault="00677D2A" w:rsidP="00D56587">
            <w:pPr>
              <w:tabs>
                <w:tab w:val="left" w:pos="851"/>
              </w:tabs>
              <w:jc w:val="both"/>
              <w:rPr>
                <w:b/>
                <w:sz w:val="24"/>
                <w:szCs w:val="24"/>
                <w:lang w:eastAsia="zh-CN"/>
              </w:rPr>
            </w:pPr>
          </w:p>
        </w:tc>
        <w:tc>
          <w:tcPr>
            <w:tcW w:w="1842" w:type="dxa"/>
          </w:tcPr>
          <w:p w14:paraId="251A6266" w14:textId="77777777" w:rsidR="00677D2A" w:rsidRPr="00E66F78" w:rsidRDefault="00677D2A" w:rsidP="00D56587">
            <w:pPr>
              <w:tabs>
                <w:tab w:val="left" w:pos="851"/>
              </w:tabs>
              <w:jc w:val="both"/>
              <w:rPr>
                <w:b/>
                <w:color w:val="7030A0"/>
                <w:sz w:val="24"/>
                <w:szCs w:val="24"/>
                <w:lang w:eastAsia="zh-CN"/>
              </w:rPr>
            </w:pPr>
          </w:p>
        </w:tc>
      </w:tr>
      <w:tr w:rsidR="00677D2A" w:rsidRPr="00E66F78" w14:paraId="629B9AF7" w14:textId="77777777" w:rsidTr="00D56587">
        <w:trPr>
          <w:cantSplit/>
          <w:trHeight w:val="598"/>
        </w:trPr>
        <w:tc>
          <w:tcPr>
            <w:tcW w:w="426" w:type="dxa"/>
            <w:vAlign w:val="center"/>
          </w:tcPr>
          <w:p w14:paraId="623632F0" w14:textId="2A2615D5" w:rsidR="00677D2A" w:rsidRDefault="00677D2A" w:rsidP="00D56587">
            <w:pPr>
              <w:tabs>
                <w:tab w:val="left" w:pos="851"/>
              </w:tabs>
              <w:jc w:val="both"/>
              <w:rPr>
                <w:b/>
                <w:lang w:eastAsia="zh-CN"/>
              </w:rPr>
            </w:pPr>
            <w:r>
              <w:rPr>
                <w:b/>
                <w:lang w:eastAsia="zh-CN"/>
              </w:rPr>
              <w:t>...</w:t>
            </w:r>
          </w:p>
        </w:tc>
        <w:tc>
          <w:tcPr>
            <w:tcW w:w="2410" w:type="dxa"/>
          </w:tcPr>
          <w:p w14:paraId="434B83B6" w14:textId="77777777" w:rsidR="00677D2A" w:rsidRDefault="00677D2A" w:rsidP="00D56587">
            <w:pPr>
              <w:tabs>
                <w:tab w:val="left" w:pos="851"/>
              </w:tabs>
              <w:jc w:val="both"/>
              <w:rPr>
                <w:sz w:val="24"/>
                <w:szCs w:val="24"/>
                <w:lang w:eastAsia="zh-CN"/>
              </w:rPr>
            </w:pPr>
          </w:p>
          <w:p w14:paraId="544D0C42" w14:textId="77777777" w:rsidR="00677D2A" w:rsidRPr="00A33BF6" w:rsidRDefault="00677D2A" w:rsidP="00D56587">
            <w:pPr>
              <w:tabs>
                <w:tab w:val="left" w:pos="851"/>
              </w:tabs>
              <w:jc w:val="both"/>
              <w:rPr>
                <w:sz w:val="24"/>
                <w:szCs w:val="24"/>
                <w:lang w:eastAsia="zh-CN"/>
              </w:rPr>
            </w:pPr>
          </w:p>
        </w:tc>
        <w:tc>
          <w:tcPr>
            <w:tcW w:w="1559" w:type="dxa"/>
          </w:tcPr>
          <w:p w14:paraId="2ADC2F79" w14:textId="77777777" w:rsidR="00677D2A" w:rsidRPr="00A33BF6" w:rsidRDefault="00677D2A" w:rsidP="00D56587">
            <w:pPr>
              <w:tabs>
                <w:tab w:val="left" w:pos="851"/>
              </w:tabs>
              <w:jc w:val="both"/>
              <w:rPr>
                <w:b/>
                <w:sz w:val="24"/>
                <w:szCs w:val="24"/>
                <w:lang w:eastAsia="zh-CN"/>
              </w:rPr>
            </w:pPr>
          </w:p>
        </w:tc>
        <w:tc>
          <w:tcPr>
            <w:tcW w:w="1417" w:type="dxa"/>
          </w:tcPr>
          <w:p w14:paraId="5C15F339" w14:textId="77777777" w:rsidR="00677D2A" w:rsidRPr="00E66F78" w:rsidRDefault="00677D2A" w:rsidP="00D56587">
            <w:pPr>
              <w:tabs>
                <w:tab w:val="left" w:pos="851"/>
              </w:tabs>
              <w:jc w:val="both"/>
              <w:rPr>
                <w:b/>
                <w:sz w:val="24"/>
                <w:szCs w:val="24"/>
                <w:lang w:eastAsia="zh-CN"/>
              </w:rPr>
            </w:pPr>
          </w:p>
        </w:tc>
        <w:tc>
          <w:tcPr>
            <w:tcW w:w="1560" w:type="dxa"/>
          </w:tcPr>
          <w:p w14:paraId="5120A95F" w14:textId="77777777" w:rsidR="00677D2A" w:rsidRPr="00E66F78" w:rsidRDefault="00677D2A" w:rsidP="00D56587">
            <w:pPr>
              <w:tabs>
                <w:tab w:val="left" w:pos="851"/>
              </w:tabs>
              <w:jc w:val="both"/>
              <w:rPr>
                <w:b/>
                <w:sz w:val="24"/>
                <w:szCs w:val="24"/>
                <w:lang w:eastAsia="zh-CN"/>
              </w:rPr>
            </w:pPr>
          </w:p>
        </w:tc>
        <w:tc>
          <w:tcPr>
            <w:tcW w:w="1842" w:type="dxa"/>
          </w:tcPr>
          <w:p w14:paraId="6D0E8F47" w14:textId="77777777" w:rsidR="00677D2A" w:rsidRPr="00E66F78" w:rsidRDefault="00677D2A" w:rsidP="00D56587">
            <w:pPr>
              <w:tabs>
                <w:tab w:val="left" w:pos="851"/>
              </w:tabs>
              <w:jc w:val="both"/>
              <w:rPr>
                <w:b/>
                <w:color w:val="7030A0"/>
                <w:sz w:val="24"/>
                <w:szCs w:val="24"/>
                <w:lang w:eastAsia="zh-CN"/>
              </w:rPr>
            </w:pPr>
          </w:p>
        </w:tc>
      </w:tr>
      <w:tr w:rsidR="00F578D7" w:rsidRPr="00E66F78" w14:paraId="19D17883" w14:textId="77777777" w:rsidTr="004C2E33">
        <w:trPr>
          <w:cantSplit/>
          <w:trHeight w:val="598"/>
        </w:trPr>
        <w:tc>
          <w:tcPr>
            <w:tcW w:w="9214" w:type="dxa"/>
            <w:gridSpan w:val="6"/>
            <w:vAlign w:val="center"/>
          </w:tcPr>
          <w:p w14:paraId="614058D8" w14:textId="287ABC86" w:rsidR="00F578D7" w:rsidRPr="00F578D7" w:rsidRDefault="00F578D7" w:rsidP="00F578D7">
            <w:pPr>
              <w:tabs>
                <w:tab w:val="left" w:pos="851"/>
              </w:tabs>
              <w:jc w:val="center"/>
              <w:rPr>
                <w:b/>
                <w:sz w:val="22"/>
                <w:szCs w:val="22"/>
                <w:u w:val="single"/>
                <w:lang w:eastAsia="zh-CN"/>
              </w:rPr>
            </w:pPr>
            <w:r w:rsidRPr="00F578D7">
              <w:rPr>
                <w:b/>
                <w:sz w:val="22"/>
                <w:szCs w:val="22"/>
                <w:u w:val="single"/>
                <w:lang w:eastAsia="zh-CN"/>
              </w:rPr>
              <w:t>warunek: Zadanie nr 2</w:t>
            </w:r>
          </w:p>
          <w:p w14:paraId="489867C3" w14:textId="0F8F02A3" w:rsidR="00F578D7" w:rsidRPr="00571864" w:rsidRDefault="00F578D7" w:rsidP="00571864">
            <w:pPr>
              <w:jc w:val="center"/>
              <w:rPr>
                <w:b/>
                <w:color w:val="7030A0"/>
                <w:lang w:eastAsia="zh-CN"/>
              </w:rPr>
            </w:pPr>
            <w:r w:rsidRPr="00571864">
              <w:rPr>
                <w:bCs/>
                <w:lang w:eastAsia="zh-CN"/>
              </w:rPr>
              <w:t xml:space="preserve">wykonał co najmniej jedną usługę </w:t>
            </w:r>
            <w:r w:rsidR="00571864" w:rsidRPr="00571864">
              <w:rPr>
                <w:bCs/>
                <w:lang w:eastAsia="zh-CN"/>
              </w:rPr>
              <w:t>polegającą na rodzajowo podobnej do przedmiotu zamówienia usłudze tj. budowie lub modernizacji układów łączności telefonicznej szybowej na kwotę minimum 50 000,00 zł</w:t>
            </w:r>
            <w:r w:rsidRPr="00571864">
              <w:rPr>
                <w:bCs/>
                <w:lang w:eastAsia="zh-CN"/>
              </w:rPr>
              <w:t>.</w:t>
            </w:r>
            <w:r w:rsidRPr="00571864">
              <w:rPr>
                <w:b/>
                <w:color w:val="7030A0"/>
                <w:lang w:eastAsia="zh-CN"/>
              </w:rPr>
              <w:t xml:space="preserve">  </w:t>
            </w:r>
          </w:p>
        </w:tc>
      </w:tr>
      <w:tr w:rsidR="00F578D7" w:rsidRPr="00E66F78" w14:paraId="306B1A25" w14:textId="77777777" w:rsidTr="00D56587">
        <w:trPr>
          <w:cantSplit/>
          <w:trHeight w:val="598"/>
        </w:trPr>
        <w:tc>
          <w:tcPr>
            <w:tcW w:w="426" w:type="dxa"/>
            <w:vAlign w:val="center"/>
          </w:tcPr>
          <w:p w14:paraId="0033D6F6" w14:textId="77777777" w:rsidR="00F578D7" w:rsidRDefault="00F578D7" w:rsidP="00D56587">
            <w:pPr>
              <w:tabs>
                <w:tab w:val="left" w:pos="851"/>
              </w:tabs>
              <w:jc w:val="both"/>
              <w:rPr>
                <w:b/>
                <w:lang w:eastAsia="zh-CN"/>
              </w:rPr>
            </w:pPr>
          </w:p>
        </w:tc>
        <w:tc>
          <w:tcPr>
            <w:tcW w:w="2410" w:type="dxa"/>
          </w:tcPr>
          <w:p w14:paraId="5FCA4C5E" w14:textId="77777777" w:rsidR="00F578D7" w:rsidRDefault="00F578D7" w:rsidP="00D56587">
            <w:pPr>
              <w:tabs>
                <w:tab w:val="left" w:pos="851"/>
              </w:tabs>
              <w:jc w:val="both"/>
              <w:rPr>
                <w:sz w:val="24"/>
                <w:szCs w:val="24"/>
                <w:lang w:eastAsia="zh-CN"/>
              </w:rPr>
            </w:pPr>
          </w:p>
        </w:tc>
        <w:tc>
          <w:tcPr>
            <w:tcW w:w="1559" w:type="dxa"/>
          </w:tcPr>
          <w:p w14:paraId="6EE0AA68" w14:textId="77777777" w:rsidR="00F578D7" w:rsidRPr="00A33BF6" w:rsidRDefault="00F578D7" w:rsidP="00D56587">
            <w:pPr>
              <w:tabs>
                <w:tab w:val="left" w:pos="851"/>
              </w:tabs>
              <w:jc w:val="both"/>
              <w:rPr>
                <w:b/>
                <w:sz w:val="24"/>
                <w:szCs w:val="24"/>
                <w:lang w:eastAsia="zh-CN"/>
              </w:rPr>
            </w:pPr>
          </w:p>
        </w:tc>
        <w:tc>
          <w:tcPr>
            <w:tcW w:w="1417" w:type="dxa"/>
          </w:tcPr>
          <w:p w14:paraId="3BF65476" w14:textId="77777777" w:rsidR="00F578D7" w:rsidRPr="00E66F78" w:rsidRDefault="00F578D7" w:rsidP="00D56587">
            <w:pPr>
              <w:tabs>
                <w:tab w:val="left" w:pos="851"/>
              </w:tabs>
              <w:jc w:val="both"/>
              <w:rPr>
                <w:b/>
                <w:sz w:val="24"/>
                <w:szCs w:val="24"/>
                <w:lang w:eastAsia="zh-CN"/>
              </w:rPr>
            </w:pPr>
          </w:p>
        </w:tc>
        <w:tc>
          <w:tcPr>
            <w:tcW w:w="1560" w:type="dxa"/>
          </w:tcPr>
          <w:p w14:paraId="7413164B" w14:textId="77777777" w:rsidR="00F578D7" w:rsidRPr="00E66F78" w:rsidRDefault="00F578D7" w:rsidP="00D56587">
            <w:pPr>
              <w:tabs>
                <w:tab w:val="left" w:pos="851"/>
              </w:tabs>
              <w:jc w:val="both"/>
              <w:rPr>
                <w:b/>
                <w:sz w:val="24"/>
                <w:szCs w:val="24"/>
                <w:lang w:eastAsia="zh-CN"/>
              </w:rPr>
            </w:pPr>
          </w:p>
        </w:tc>
        <w:tc>
          <w:tcPr>
            <w:tcW w:w="1842" w:type="dxa"/>
          </w:tcPr>
          <w:p w14:paraId="1B4B3CE0" w14:textId="77777777" w:rsidR="00F578D7" w:rsidRPr="00E66F78" w:rsidRDefault="00F578D7" w:rsidP="00D56587">
            <w:pPr>
              <w:tabs>
                <w:tab w:val="left" w:pos="851"/>
              </w:tabs>
              <w:jc w:val="both"/>
              <w:rPr>
                <w:b/>
                <w:color w:val="7030A0"/>
                <w:sz w:val="24"/>
                <w:szCs w:val="24"/>
                <w:lang w:eastAsia="zh-CN"/>
              </w:rPr>
            </w:pPr>
          </w:p>
        </w:tc>
      </w:tr>
      <w:tr w:rsidR="00F578D7" w:rsidRPr="00E66F78" w14:paraId="1FE9CBB8" w14:textId="77777777" w:rsidTr="00D56587">
        <w:trPr>
          <w:cantSplit/>
          <w:trHeight w:val="598"/>
        </w:trPr>
        <w:tc>
          <w:tcPr>
            <w:tcW w:w="426" w:type="dxa"/>
            <w:vAlign w:val="center"/>
          </w:tcPr>
          <w:p w14:paraId="51B36591" w14:textId="77777777" w:rsidR="00F578D7" w:rsidRDefault="00F578D7" w:rsidP="00D56587">
            <w:pPr>
              <w:tabs>
                <w:tab w:val="left" w:pos="851"/>
              </w:tabs>
              <w:jc w:val="both"/>
              <w:rPr>
                <w:b/>
                <w:lang w:eastAsia="zh-CN"/>
              </w:rPr>
            </w:pPr>
          </w:p>
        </w:tc>
        <w:tc>
          <w:tcPr>
            <w:tcW w:w="2410" w:type="dxa"/>
          </w:tcPr>
          <w:p w14:paraId="6A4C491C" w14:textId="77777777" w:rsidR="00F578D7" w:rsidRDefault="00F578D7" w:rsidP="00D56587">
            <w:pPr>
              <w:tabs>
                <w:tab w:val="left" w:pos="851"/>
              </w:tabs>
              <w:jc w:val="both"/>
              <w:rPr>
                <w:sz w:val="24"/>
                <w:szCs w:val="24"/>
                <w:lang w:eastAsia="zh-CN"/>
              </w:rPr>
            </w:pPr>
          </w:p>
        </w:tc>
        <w:tc>
          <w:tcPr>
            <w:tcW w:w="1559" w:type="dxa"/>
          </w:tcPr>
          <w:p w14:paraId="0B9DA46C" w14:textId="77777777" w:rsidR="00F578D7" w:rsidRPr="00A33BF6" w:rsidRDefault="00F578D7" w:rsidP="00D56587">
            <w:pPr>
              <w:tabs>
                <w:tab w:val="left" w:pos="851"/>
              </w:tabs>
              <w:jc w:val="both"/>
              <w:rPr>
                <w:b/>
                <w:sz w:val="24"/>
                <w:szCs w:val="24"/>
                <w:lang w:eastAsia="zh-CN"/>
              </w:rPr>
            </w:pPr>
          </w:p>
        </w:tc>
        <w:tc>
          <w:tcPr>
            <w:tcW w:w="1417" w:type="dxa"/>
          </w:tcPr>
          <w:p w14:paraId="39B97044" w14:textId="77777777" w:rsidR="00F578D7" w:rsidRPr="00E66F78" w:rsidRDefault="00F578D7" w:rsidP="00D56587">
            <w:pPr>
              <w:tabs>
                <w:tab w:val="left" w:pos="851"/>
              </w:tabs>
              <w:jc w:val="both"/>
              <w:rPr>
                <w:b/>
                <w:sz w:val="24"/>
                <w:szCs w:val="24"/>
                <w:lang w:eastAsia="zh-CN"/>
              </w:rPr>
            </w:pPr>
          </w:p>
        </w:tc>
        <w:tc>
          <w:tcPr>
            <w:tcW w:w="1560" w:type="dxa"/>
          </w:tcPr>
          <w:p w14:paraId="1A14C0EA" w14:textId="77777777" w:rsidR="00F578D7" w:rsidRPr="00E66F78" w:rsidRDefault="00F578D7" w:rsidP="00D56587">
            <w:pPr>
              <w:tabs>
                <w:tab w:val="left" w:pos="851"/>
              </w:tabs>
              <w:jc w:val="both"/>
              <w:rPr>
                <w:b/>
                <w:sz w:val="24"/>
                <w:szCs w:val="24"/>
                <w:lang w:eastAsia="zh-CN"/>
              </w:rPr>
            </w:pPr>
          </w:p>
        </w:tc>
        <w:tc>
          <w:tcPr>
            <w:tcW w:w="1842" w:type="dxa"/>
          </w:tcPr>
          <w:p w14:paraId="29398D2D" w14:textId="77777777" w:rsidR="00F578D7" w:rsidRPr="00E66F78" w:rsidRDefault="00F578D7" w:rsidP="00D56587">
            <w:pPr>
              <w:tabs>
                <w:tab w:val="left" w:pos="851"/>
              </w:tabs>
              <w:jc w:val="both"/>
              <w:rPr>
                <w:b/>
                <w:color w:val="7030A0"/>
                <w:sz w:val="24"/>
                <w:szCs w:val="24"/>
                <w:lang w:eastAsia="zh-CN"/>
              </w:rPr>
            </w:pPr>
          </w:p>
        </w:tc>
      </w:tr>
      <w:tr w:rsidR="00F578D7" w:rsidRPr="00E66F78" w14:paraId="57C26AE9" w14:textId="77777777" w:rsidTr="00D56587">
        <w:trPr>
          <w:cantSplit/>
          <w:trHeight w:val="598"/>
        </w:trPr>
        <w:tc>
          <w:tcPr>
            <w:tcW w:w="426" w:type="dxa"/>
            <w:vAlign w:val="center"/>
          </w:tcPr>
          <w:p w14:paraId="489D75AC" w14:textId="77777777" w:rsidR="00F578D7" w:rsidRDefault="00F578D7" w:rsidP="00D56587">
            <w:pPr>
              <w:tabs>
                <w:tab w:val="left" w:pos="851"/>
              </w:tabs>
              <w:jc w:val="both"/>
              <w:rPr>
                <w:b/>
                <w:lang w:eastAsia="zh-CN"/>
              </w:rPr>
            </w:pPr>
          </w:p>
        </w:tc>
        <w:tc>
          <w:tcPr>
            <w:tcW w:w="2410" w:type="dxa"/>
          </w:tcPr>
          <w:p w14:paraId="5BB83627" w14:textId="77777777" w:rsidR="00F578D7" w:rsidRDefault="00F578D7" w:rsidP="00D56587">
            <w:pPr>
              <w:tabs>
                <w:tab w:val="left" w:pos="851"/>
              </w:tabs>
              <w:jc w:val="both"/>
              <w:rPr>
                <w:sz w:val="24"/>
                <w:szCs w:val="24"/>
                <w:lang w:eastAsia="zh-CN"/>
              </w:rPr>
            </w:pPr>
          </w:p>
        </w:tc>
        <w:tc>
          <w:tcPr>
            <w:tcW w:w="1559" w:type="dxa"/>
          </w:tcPr>
          <w:p w14:paraId="45025ADF" w14:textId="77777777" w:rsidR="00F578D7" w:rsidRPr="00A33BF6" w:rsidRDefault="00F578D7" w:rsidP="00D56587">
            <w:pPr>
              <w:tabs>
                <w:tab w:val="left" w:pos="851"/>
              </w:tabs>
              <w:jc w:val="both"/>
              <w:rPr>
                <w:b/>
                <w:sz w:val="24"/>
                <w:szCs w:val="24"/>
                <w:lang w:eastAsia="zh-CN"/>
              </w:rPr>
            </w:pPr>
          </w:p>
        </w:tc>
        <w:tc>
          <w:tcPr>
            <w:tcW w:w="1417" w:type="dxa"/>
          </w:tcPr>
          <w:p w14:paraId="0664FBA6" w14:textId="77777777" w:rsidR="00F578D7" w:rsidRPr="00E66F78" w:rsidRDefault="00F578D7" w:rsidP="00D56587">
            <w:pPr>
              <w:tabs>
                <w:tab w:val="left" w:pos="851"/>
              </w:tabs>
              <w:jc w:val="both"/>
              <w:rPr>
                <w:b/>
                <w:sz w:val="24"/>
                <w:szCs w:val="24"/>
                <w:lang w:eastAsia="zh-CN"/>
              </w:rPr>
            </w:pPr>
          </w:p>
        </w:tc>
        <w:tc>
          <w:tcPr>
            <w:tcW w:w="1560" w:type="dxa"/>
          </w:tcPr>
          <w:p w14:paraId="6B16D297" w14:textId="77777777" w:rsidR="00F578D7" w:rsidRPr="00E66F78" w:rsidRDefault="00F578D7" w:rsidP="00D56587">
            <w:pPr>
              <w:tabs>
                <w:tab w:val="left" w:pos="851"/>
              </w:tabs>
              <w:jc w:val="both"/>
              <w:rPr>
                <w:b/>
                <w:sz w:val="24"/>
                <w:szCs w:val="24"/>
                <w:lang w:eastAsia="zh-CN"/>
              </w:rPr>
            </w:pPr>
          </w:p>
        </w:tc>
        <w:tc>
          <w:tcPr>
            <w:tcW w:w="1842" w:type="dxa"/>
          </w:tcPr>
          <w:p w14:paraId="6599C90A" w14:textId="77777777" w:rsidR="00F578D7" w:rsidRPr="00E66F78" w:rsidRDefault="00F578D7"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FC645C">
      <w:pPr>
        <w:numPr>
          <w:ilvl w:val="0"/>
          <w:numId w:val="29"/>
        </w:numPr>
        <w:ind w:left="284" w:hanging="284"/>
        <w:jc w:val="both"/>
        <w:rPr>
          <w:bCs/>
          <w:i/>
          <w:iCs/>
          <w:lang w:eastAsia="zh-CN"/>
        </w:rPr>
      </w:pPr>
      <w:r w:rsidRPr="00555424">
        <w:rPr>
          <w:bCs/>
          <w:i/>
          <w:iCs/>
          <w:lang w:eastAsia="zh-CN"/>
        </w:rPr>
        <w:t>Przez wykonanie zamówienia należy rozumieć jego odbiór.</w:t>
      </w:r>
    </w:p>
    <w:p w14:paraId="60E4C94B" w14:textId="2C64DB4D" w:rsidR="00F45433" w:rsidRPr="00555424" w:rsidRDefault="00F45433" w:rsidP="00FC645C">
      <w:pPr>
        <w:numPr>
          <w:ilvl w:val="0"/>
          <w:numId w:val="29"/>
        </w:numPr>
        <w:ind w:left="284" w:hanging="284"/>
        <w:jc w:val="both"/>
        <w:rPr>
          <w:bCs/>
          <w:i/>
          <w:iCs/>
          <w:lang w:eastAsia="zh-CN"/>
        </w:rPr>
      </w:pPr>
      <w:r w:rsidRPr="00555424">
        <w:rPr>
          <w:i/>
          <w:iCs/>
          <w:lang w:eastAsia="zh-CN"/>
        </w:rPr>
        <w:t>D</w:t>
      </w:r>
      <w:r w:rsidRPr="00555424">
        <w:rPr>
          <w:bCs/>
          <w:i/>
          <w:iCs/>
          <w:lang w:eastAsia="zh-CN"/>
        </w:rPr>
        <w:t xml:space="preserve">o wykazu należy dołączyć dokumenty potwierdzające, że </w:t>
      </w:r>
      <w:r w:rsidRPr="00BF4213">
        <w:rPr>
          <w:bCs/>
          <w:i/>
          <w:iCs/>
          <w:lang w:eastAsia="zh-CN"/>
        </w:rPr>
        <w:t>podan</w:t>
      </w:r>
      <w:r w:rsidRPr="00BF4213">
        <w:rPr>
          <w:i/>
          <w:iCs/>
          <w:lang w:eastAsia="zh-CN"/>
        </w:rPr>
        <w:t>e w wykazie usł</w:t>
      </w:r>
      <w:r w:rsidRPr="00BF4213">
        <w:rPr>
          <w:bCs/>
          <w:i/>
          <w:iCs/>
          <w:lang w:eastAsia="zh-CN"/>
        </w:rPr>
        <w:t>ugi</w:t>
      </w:r>
      <w:r w:rsidR="00BF4213" w:rsidRPr="00BF4213">
        <w:rPr>
          <w:bCs/>
          <w:i/>
          <w:iCs/>
          <w:lang w:eastAsia="zh-CN"/>
        </w:rPr>
        <w:t xml:space="preserve"> </w:t>
      </w:r>
      <w:r w:rsidRPr="00BF4213">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FC645C">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2433EF" w14:textId="0497A5AA" w:rsidR="00F45433" w:rsidRPr="00677D2A" w:rsidRDefault="00F45433" w:rsidP="00FC645C">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0E05BF7B" w14:textId="40EF8A07" w:rsidR="00677D2A" w:rsidRDefault="00677D2A">
      <w:pPr>
        <w:spacing w:after="160" w:line="259" w:lineRule="auto"/>
        <w:rPr>
          <w:bCs/>
          <w:i/>
          <w:iCs/>
          <w:lang w:eastAsia="zh-CN"/>
        </w:rPr>
      </w:pPr>
      <w:bookmarkStart w:id="122" w:name="_Toc67292120"/>
      <w:r>
        <w:rPr>
          <w:bCs/>
          <w:i/>
          <w:iCs/>
          <w:lang w:eastAsia="zh-CN"/>
        </w:rPr>
        <w:br w:type="page"/>
      </w:r>
    </w:p>
    <w:p w14:paraId="45383834" w14:textId="77777777" w:rsidR="00CF32DF" w:rsidRDefault="00677D2A" w:rsidP="00CF32DF">
      <w:pPr>
        <w:pStyle w:val="Nagwek1"/>
        <w:shd w:val="clear" w:color="auto" w:fill="E7E6E6" w:themeFill="background2"/>
        <w:spacing w:before="120" w:after="120" w:line="264" w:lineRule="auto"/>
        <w:rPr>
          <w:rFonts w:ascii="Times New Roman" w:hAnsi="Times New Roman" w:cs="Times New Roman"/>
          <w:spacing w:val="20"/>
        </w:rPr>
      </w:pPr>
      <w:bookmarkStart w:id="123" w:name="_Toc200537310"/>
      <w:r w:rsidRPr="00BF4213">
        <w:rPr>
          <w:rFonts w:ascii="Times New Roman" w:hAnsi="Times New Roman" w:cs="Times New Roman"/>
          <w:spacing w:val="20"/>
        </w:rPr>
        <w:lastRenderedPageBreak/>
        <w:t xml:space="preserve">Załącznik nr 4.4 do SWZ </w:t>
      </w:r>
    </w:p>
    <w:p w14:paraId="4B527CFD" w14:textId="23B04CCA" w:rsidR="00677D2A" w:rsidRPr="00BF4213" w:rsidRDefault="00BF4213" w:rsidP="00CF32DF">
      <w:pPr>
        <w:pStyle w:val="Nagwek1"/>
        <w:shd w:val="clear" w:color="auto" w:fill="E7E6E6" w:themeFill="background2"/>
        <w:spacing w:before="120" w:after="120" w:line="264" w:lineRule="auto"/>
        <w:jc w:val="both"/>
        <w:rPr>
          <w:rFonts w:ascii="Times New Roman" w:hAnsi="Times New Roman" w:cs="Times New Roman"/>
          <w:spacing w:val="20"/>
        </w:rPr>
      </w:pPr>
      <w:bookmarkStart w:id="124" w:name="_Hlk204163690"/>
      <w:r w:rsidRPr="00BF4213">
        <w:rPr>
          <w:rFonts w:ascii="Times New Roman" w:hAnsi="Times New Roman" w:cs="Times New Roman"/>
          <w:spacing w:val="20"/>
        </w:rPr>
        <w:t>WYKAZ OSÓB KIEROWANYCH DO WYKONANIA ZAMÓWIENIA</w:t>
      </w:r>
      <w:bookmarkEnd w:id="123"/>
    </w:p>
    <w:bookmarkEnd w:id="124"/>
    <w:p w14:paraId="3691C76F" w14:textId="77777777" w:rsidR="00677D2A" w:rsidRPr="002477EF" w:rsidRDefault="00677D2A" w:rsidP="00677D2A">
      <w:pPr>
        <w:spacing w:line="276" w:lineRule="auto"/>
        <w:ind w:left="4248"/>
        <w:jc w:val="both"/>
        <w:rPr>
          <w:sz w:val="6"/>
          <w:szCs w:val="6"/>
        </w:rPr>
      </w:pPr>
    </w:p>
    <w:p w14:paraId="119CB8C8" w14:textId="33CE8B23" w:rsidR="00677D2A" w:rsidRDefault="00677D2A" w:rsidP="002477EF">
      <w:pPr>
        <w:pStyle w:val="Tekstpodstawowywcity"/>
        <w:widowControl w:val="0"/>
        <w:spacing w:before="240" w:after="60"/>
        <w:rPr>
          <w:sz w:val="28"/>
          <w:szCs w:val="26"/>
        </w:rPr>
      </w:pPr>
      <w:r w:rsidRPr="003F536D">
        <w:rPr>
          <w:sz w:val="28"/>
          <w:szCs w:val="26"/>
        </w:rPr>
        <w:t>Oświadczeni</w:t>
      </w:r>
      <w:r>
        <w:rPr>
          <w:sz w:val="28"/>
          <w:szCs w:val="26"/>
        </w:rPr>
        <w:t>e</w:t>
      </w:r>
      <w:r w:rsidRPr="003F536D">
        <w:rPr>
          <w:sz w:val="28"/>
          <w:szCs w:val="26"/>
        </w:rPr>
        <w:t xml:space="preserve"> o dysponowaniu osobami </w:t>
      </w:r>
      <w:r w:rsidRPr="00A1444F">
        <w:rPr>
          <w:sz w:val="28"/>
          <w:szCs w:val="26"/>
        </w:rPr>
        <w:t xml:space="preserve">niezbędnymi </w:t>
      </w:r>
      <w:r w:rsidRPr="003F536D">
        <w:rPr>
          <w:sz w:val="28"/>
          <w:szCs w:val="26"/>
        </w:rPr>
        <w:t>do realizacji zamówienia</w:t>
      </w:r>
    </w:p>
    <w:p w14:paraId="68B7C876" w14:textId="77777777" w:rsidR="00BF4213" w:rsidRPr="008057B2" w:rsidRDefault="00BF4213" w:rsidP="00BF421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9258A4" w14:textId="77777777" w:rsidR="00BF4213" w:rsidRPr="00571864" w:rsidRDefault="00BF4213" w:rsidP="00BF4213">
      <w:pPr>
        <w:tabs>
          <w:tab w:val="left" w:pos="0"/>
        </w:tabs>
        <w:rPr>
          <w:sz w:val="22"/>
          <w:szCs w:val="22"/>
        </w:rPr>
      </w:pPr>
    </w:p>
    <w:tbl>
      <w:tblPr>
        <w:tblW w:w="570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532"/>
        <w:gridCol w:w="851"/>
        <w:gridCol w:w="1985"/>
        <w:gridCol w:w="1850"/>
        <w:gridCol w:w="19"/>
      </w:tblGrid>
      <w:tr w:rsidR="00571864" w:rsidRPr="00571864" w14:paraId="0825043E" w14:textId="77777777" w:rsidTr="003E5A70">
        <w:trPr>
          <w:gridAfter w:val="1"/>
          <w:wAfter w:w="9" w:type="pct"/>
          <w:cantSplit/>
          <w:trHeight w:val="20"/>
          <w:tblHeader/>
        </w:trPr>
        <w:tc>
          <w:tcPr>
            <w:tcW w:w="198" w:type="pct"/>
            <w:vAlign w:val="center"/>
          </w:tcPr>
          <w:p w14:paraId="0A8DB709" w14:textId="77777777" w:rsidR="00BF4213" w:rsidRPr="00571864" w:rsidRDefault="00BF4213" w:rsidP="008B46E8">
            <w:pPr>
              <w:autoSpaceDN w:val="0"/>
              <w:adjustRightInd w:val="0"/>
              <w:jc w:val="center"/>
              <w:rPr>
                <w:b/>
                <w:sz w:val="18"/>
                <w:szCs w:val="18"/>
              </w:rPr>
            </w:pPr>
            <w:r w:rsidRPr="00571864">
              <w:rPr>
                <w:b/>
                <w:sz w:val="18"/>
                <w:szCs w:val="18"/>
              </w:rPr>
              <w:t>Lp.</w:t>
            </w:r>
          </w:p>
        </w:tc>
        <w:tc>
          <w:tcPr>
            <w:tcW w:w="2595" w:type="pct"/>
            <w:vAlign w:val="center"/>
          </w:tcPr>
          <w:p w14:paraId="79B395E7" w14:textId="77777777" w:rsidR="00BF4213" w:rsidRPr="00571864" w:rsidRDefault="00BF4213" w:rsidP="008B46E8">
            <w:pPr>
              <w:autoSpaceDN w:val="0"/>
              <w:adjustRightInd w:val="0"/>
              <w:jc w:val="center"/>
              <w:rPr>
                <w:b/>
                <w:sz w:val="18"/>
                <w:szCs w:val="18"/>
              </w:rPr>
            </w:pPr>
            <w:r w:rsidRPr="00571864">
              <w:rPr>
                <w:b/>
                <w:sz w:val="18"/>
                <w:szCs w:val="18"/>
              </w:rPr>
              <w:t xml:space="preserve">Wymagania Zamawiającego </w:t>
            </w:r>
            <w:r w:rsidRPr="00571864">
              <w:rPr>
                <w:b/>
                <w:sz w:val="18"/>
                <w:szCs w:val="18"/>
              </w:rPr>
              <w:br/>
              <w:t xml:space="preserve">w zakresie ilości osób </w:t>
            </w:r>
            <w:r w:rsidRPr="00571864">
              <w:rPr>
                <w:b/>
                <w:sz w:val="18"/>
                <w:szCs w:val="18"/>
              </w:rPr>
              <w:br/>
              <w:t>o wymaganych uprawnieniach/</w:t>
            </w:r>
            <w:r w:rsidRPr="00571864">
              <w:rPr>
                <w:b/>
                <w:sz w:val="18"/>
                <w:szCs w:val="18"/>
              </w:rPr>
              <w:br/>
              <w:t>kwalifikacjach</w:t>
            </w:r>
          </w:p>
        </w:tc>
        <w:tc>
          <w:tcPr>
            <w:tcW w:w="399" w:type="pct"/>
            <w:vAlign w:val="center"/>
          </w:tcPr>
          <w:p w14:paraId="798AC39D" w14:textId="77777777" w:rsidR="00BF4213" w:rsidRPr="00571864" w:rsidRDefault="00BF4213" w:rsidP="008B46E8">
            <w:pPr>
              <w:jc w:val="center"/>
              <w:rPr>
                <w:b/>
                <w:sz w:val="18"/>
                <w:szCs w:val="18"/>
              </w:rPr>
            </w:pPr>
            <w:r w:rsidRPr="00571864">
              <w:rPr>
                <w:b/>
                <w:sz w:val="18"/>
                <w:szCs w:val="18"/>
              </w:rPr>
              <w:t>Imię i nazwisko</w:t>
            </w:r>
          </w:p>
        </w:tc>
        <w:tc>
          <w:tcPr>
            <w:tcW w:w="931" w:type="pct"/>
            <w:shd w:val="clear" w:color="auto" w:fill="auto"/>
            <w:vAlign w:val="center"/>
          </w:tcPr>
          <w:p w14:paraId="5B7F523F" w14:textId="77777777" w:rsidR="00BF4213" w:rsidRPr="00571864" w:rsidRDefault="00BF4213" w:rsidP="008B46E8">
            <w:pPr>
              <w:jc w:val="center"/>
              <w:rPr>
                <w:b/>
                <w:sz w:val="18"/>
                <w:szCs w:val="18"/>
              </w:rPr>
            </w:pPr>
            <w:r w:rsidRPr="00571864">
              <w:rPr>
                <w:b/>
                <w:sz w:val="18"/>
                <w:szCs w:val="18"/>
              </w:rPr>
              <w:t>Nr dokumentu potwierdzającego posiadane uprawnienia/ kwalifikacje/</w:t>
            </w:r>
          </w:p>
          <w:p w14:paraId="3E833099" w14:textId="77777777" w:rsidR="00BF4213" w:rsidRPr="00571864" w:rsidRDefault="00BF4213" w:rsidP="008B46E8">
            <w:pPr>
              <w:jc w:val="center"/>
              <w:rPr>
                <w:b/>
                <w:sz w:val="18"/>
                <w:szCs w:val="18"/>
              </w:rPr>
            </w:pPr>
            <w:r w:rsidRPr="00571864">
              <w:rPr>
                <w:b/>
                <w:sz w:val="18"/>
                <w:szCs w:val="18"/>
              </w:rPr>
              <w:t>wykształcenie</w:t>
            </w:r>
          </w:p>
        </w:tc>
        <w:tc>
          <w:tcPr>
            <w:tcW w:w="868" w:type="pct"/>
            <w:shd w:val="clear" w:color="auto" w:fill="auto"/>
            <w:vAlign w:val="center"/>
          </w:tcPr>
          <w:p w14:paraId="49EC4522" w14:textId="77777777" w:rsidR="00BF4213" w:rsidRPr="00571864" w:rsidRDefault="00BF4213" w:rsidP="008B46E8">
            <w:pPr>
              <w:jc w:val="center"/>
              <w:rPr>
                <w:b/>
                <w:sz w:val="18"/>
                <w:szCs w:val="18"/>
              </w:rPr>
            </w:pPr>
            <w:r w:rsidRPr="00571864">
              <w:rPr>
                <w:b/>
                <w:iCs/>
                <w:sz w:val="18"/>
                <w:szCs w:val="18"/>
              </w:rPr>
              <w:t>Podmiot udostępniający zasoby</w:t>
            </w:r>
            <w:r w:rsidRPr="00571864">
              <w:rPr>
                <w:b/>
                <w:bCs/>
                <w:sz w:val="18"/>
                <w:szCs w:val="18"/>
              </w:rPr>
              <w:t xml:space="preserve"> w przypadku korzystania przez Wykonawcę</w:t>
            </w:r>
          </w:p>
        </w:tc>
      </w:tr>
      <w:tr w:rsidR="001824A7" w:rsidRPr="00E66F78" w14:paraId="562C7DF9" w14:textId="77777777" w:rsidTr="003E5A70">
        <w:trPr>
          <w:gridAfter w:val="1"/>
          <w:wAfter w:w="9" w:type="pct"/>
          <w:cantSplit/>
          <w:trHeight w:val="20"/>
          <w:tblHeader/>
        </w:trPr>
        <w:tc>
          <w:tcPr>
            <w:tcW w:w="198" w:type="pct"/>
            <w:vAlign w:val="center"/>
          </w:tcPr>
          <w:p w14:paraId="0F207EAA" w14:textId="77777777" w:rsidR="00BF4213" w:rsidRPr="00E75E6A" w:rsidRDefault="00BF4213" w:rsidP="008B46E8">
            <w:pPr>
              <w:jc w:val="center"/>
              <w:rPr>
                <w:i/>
              </w:rPr>
            </w:pPr>
            <w:r w:rsidRPr="00E75E6A">
              <w:rPr>
                <w:i/>
              </w:rPr>
              <w:t>1</w:t>
            </w:r>
          </w:p>
        </w:tc>
        <w:tc>
          <w:tcPr>
            <w:tcW w:w="2595" w:type="pct"/>
            <w:vAlign w:val="center"/>
          </w:tcPr>
          <w:p w14:paraId="6CA805D0" w14:textId="77777777" w:rsidR="00BF4213" w:rsidRPr="00E75E6A" w:rsidRDefault="00BF4213" w:rsidP="008B46E8">
            <w:pPr>
              <w:tabs>
                <w:tab w:val="left" w:pos="470"/>
              </w:tabs>
              <w:jc w:val="center"/>
              <w:rPr>
                <w:i/>
              </w:rPr>
            </w:pPr>
            <w:r w:rsidRPr="00E75E6A">
              <w:rPr>
                <w:i/>
              </w:rPr>
              <w:t>2</w:t>
            </w:r>
          </w:p>
        </w:tc>
        <w:tc>
          <w:tcPr>
            <w:tcW w:w="399" w:type="pct"/>
            <w:vAlign w:val="center"/>
          </w:tcPr>
          <w:p w14:paraId="04F3F666" w14:textId="77777777" w:rsidR="00BF4213" w:rsidRPr="00E75E6A" w:rsidRDefault="00BF4213" w:rsidP="008B46E8">
            <w:pPr>
              <w:jc w:val="center"/>
              <w:rPr>
                <w:i/>
              </w:rPr>
            </w:pPr>
            <w:r w:rsidRPr="00E75E6A">
              <w:rPr>
                <w:i/>
              </w:rPr>
              <w:t>3</w:t>
            </w:r>
          </w:p>
        </w:tc>
        <w:tc>
          <w:tcPr>
            <w:tcW w:w="931" w:type="pct"/>
            <w:shd w:val="clear" w:color="auto" w:fill="auto"/>
            <w:vAlign w:val="center"/>
          </w:tcPr>
          <w:p w14:paraId="1E406805" w14:textId="77777777" w:rsidR="00BF4213" w:rsidRPr="00E75E6A" w:rsidRDefault="00BF4213" w:rsidP="008B46E8">
            <w:pPr>
              <w:jc w:val="center"/>
              <w:rPr>
                <w:i/>
              </w:rPr>
            </w:pPr>
            <w:r w:rsidRPr="00E75E6A">
              <w:rPr>
                <w:i/>
              </w:rPr>
              <w:t>4</w:t>
            </w:r>
          </w:p>
        </w:tc>
        <w:tc>
          <w:tcPr>
            <w:tcW w:w="868" w:type="pct"/>
            <w:shd w:val="clear" w:color="auto" w:fill="auto"/>
            <w:vAlign w:val="center"/>
          </w:tcPr>
          <w:p w14:paraId="27E34DCD" w14:textId="77777777" w:rsidR="00BF4213" w:rsidRPr="00E75E6A" w:rsidRDefault="00BF4213" w:rsidP="008B46E8">
            <w:pPr>
              <w:jc w:val="center"/>
              <w:rPr>
                <w:i/>
              </w:rPr>
            </w:pPr>
            <w:r w:rsidRPr="00E75E6A">
              <w:rPr>
                <w:i/>
              </w:rPr>
              <w:t>5</w:t>
            </w:r>
          </w:p>
        </w:tc>
      </w:tr>
      <w:tr w:rsidR="00335032" w:rsidRPr="00E66F78" w14:paraId="1F21B12C" w14:textId="77777777" w:rsidTr="003E5A70">
        <w:trPr>
          <w:cantSplit/>
          <w:trHeight w:val="20"/>
          <w:tblHeader/>
        </w:trPr>
        <w:tc>
          <w:tcPr>
            <w:tcW w:w="5000" w:type="pct"/>
            <w:gridSpan w:val="6"/>
            <w:vAlign w:val="center"/>
          </w:tcPr>
          <w:p w14:paraId="6F3A0012" w14:textId="0A48C39F" w:rsidR="00335032" w:rsidRPr="002477EF" w:rsidRDefault="002477EF" w:rsidP="002477EF">
            <w:pPr>
              <w:jc w:val="center"/>
              <w:rPr>
                <w:b/>
                <w:bCs/>
                <w:iCs/>
              </w:rPr>
            </w:pPr>
            <w:r w:rsidRPr="002477EF">
              <w:rPr>
                <w:b/>
                <w:bCs/>
                <w:iCs/>
              </w:rPr>
              <w:t>W zakresie Zadania nr 1</w:t>
            </w:r>
          </w:p>
        </w:tc>
      </w:tr>
      <w:tr w:rsidR="001824A7" w:rsidRPr="00E66F78" w14:paraId="63D219B9" w14:textId="77777777" w:rsidTr="003E5A70">
        <w:trPr>
          <w:gridAfter w:val="1"/>
          <w:wAfter w:w="9" w:type="pct"/>
          <w:cantSplit/>
          <w:trHeight w:val="20"/>
        </w:trPr>
        <w:tc>
          <w:tcPr>
            <w:tcW w:w="198" w:type="pct"/>
            <w:vAlign w:val="center"/>
          </w:tcPr>
          <w:p w14:paraId="19C2B013" w14:textId="77777777" w:rsidR="00BF4213" w:rsidRPr="008F2B27" w:rsidRDefault="00BF4213" w:rsidP="008B46E8">
            <w:pPr>
              <w:jc w:val="center"/>
              <w:rPr>
                <w:b/>
              </w:rPr>
            </w:pPr>
            <w:r w:rsidRPr="008F2B27">
              <w:rPr>
                <w:b/>
              </w:rPr>
              <w:t>1.1</w:t>
            </w:r>
          </w:p>
        </w:tc>
        <w:tc>
          <w:tcPr>
            <w:tcW w:w="2595" w:type="pct"/>
            <w:vAlign w:val="center"/>
          </w:tcPr>
          <w:p w14:paraId="5CE97B54" w14:textId="039B956D" w:rsidR="00BF4213" w:rsidRPr="003E5A70" w:rsidRDefault="002477EF" w:rsidP="001824A7">
            <w:pPr>
              <w:ind w:left="-43"/>
              <w:jc w:val="both"/>
              <w:rPr>
                <w:iCs/>
                <w:sz w:val="21"/>
                <w:szCs w:val="21"/>
              </w:rPr>
            </w:pPr>
            <w:r w:rsidRPr="003E5A70">
              <w:rPr>
                <w:iCs/>
              </w:rPr>
              <w:t>min. 1 osoba posiadająca kwalifikacje kierownika działu energomechanicznego uzyskane zgodnie z Prawem Geologicznym i Górniczym</w:t>
            </w:r>
          </w:p>
        </w:tc>
        <w:tc>
          <w:tcPr>
            <w:tcW w:w="399" w:type="pct"/>
            <w:vAlign w:val="center"/>
          </w:tcPr>
          <w:p w14:paraId="042D28BA" w14:textId="77777777" w:rsidR="00BF4213" w:rsidRPr="00E66F78" w:rsidRDefault="00BF4213" w:rsidP="008B46E8">
            <w:pPr>
              <w:jc w:val="center"/>
              <w:rPr>
                <w:b/>
                <w:bCs/>
                <w:sz w:val="24"/>
                <w:szCs w:val="24"/>
              </w:rPr>
            </w:pPr>
          </w:p>
        </w:tc>
        <w:tc>
          <w:tcPr>
            <w:tcW w:w="931" w:type="pct"/>
            <w:shd w:val="clear" w:color="auto" w:fill="auto"/>
            <w:vAlign w:val="center"/>
          </w:tcPr>
          <w:p w14:paraId="53800790" w14:textId="77777777" w:rsidR="00BF4213" w:rsidRPr="00E66F78" w:rsidRDefault="00BF4213" w:rsidP="008B46E8">
            <w:pPr>
              <w:jc w:val="center"/>
              <w:rPr>
                <w:sz w:val="24"/>
                <w:szCs w:val="24"/>
              </w:rPr>
            </w:pPr>
          </w:p>
        </w:tc>
        <w:tc>
          <w:tcPr>
            <w:tcW w:w="868" w:type="pct"/>
            <w:shd w:val="clear" w:color="auto" w:fill="auto"/>
            <w:vAlign w:val="center"/>
          </w:tcPr>
          <w:p w14:paraId="71AF0EA7" w14:textId="77777777" w:rsidR="00BF4213" w:rsidRPr="00E66F78" w:rsidRDefault="00BF4213" w:rsidP="008B46E8">
            <w:pPr>
              <w:jc w:val="center"/>
              <w:rPr>
                <w:sz w:val="24"/>
                <w:szCs w:val="24"/>
              </w:rPr>
            </w:pPr>
          </w:p>
        </w:tc>
      </w:tr>
      <w:tr w:rsidR="001824A7" w:rsidRPr="00E66F78" w14:paraId="6DA6C671" w14:textId="77777777" w:rsidTr="003E5A70">
        <w:trPr>
          <w:gridAfter w:val="1"/>
          <w:wAfter w:w="9" w:type="pct"/>
          <w:cantSplit/>
          <w:trHeight w:val="20"/>
        </w:trPr>
        <w:tc>
          <w:tcPr>
            <w:tcW w:w="198" w:type="pct"/>
            <w:vAlign w:val="center"/>
          </w:tcPr>
          <w:p w14:paraId="0E31AE32" w14:textId="77777777" w:rsidR="00BF4213" w:rsidRPr="008F2B27" w:rsidRDefault="00BF4213" w:rsidP="008B46E8">
            <w:pPr>
              <w:jc w:val="center"/>
              <w:rPr>
                <w:b/>
              </w:rPr>
            </w:pPr>
            <w:r w:rsidRPr="008F2B27">
              <w:rPr>
                <w:b/>
              </w:rPr>
              <w:t>1.2</w:t>
            </w:r>
          </w:p>
        </w:tc>
        <w:tc>
          <w:tcPr>
            <w:tcW w:w="2595" w:type="pct"/>
            <w:vAlign w:val="center"/>
          </w:tcPr>
          <w:p w14:paraId="22F45B6E" w14:textId="40FE6E81" w:rsidR="00BF4213" w:rsidRPr="003E5A70" w:rsidRDefault="002477EF" w:rsidP="008B46E8">
            <w:pPr>
              <w:ind w:left="-43"/>
              <w:jc w:val="both"/>
              <w:rPr>
                <w:iCs/>
                <w:sz w:val="21"/>
                <w:szCs w:val="21"/>
              </w:rPr>
            </w:pPr>
            <w:r w:rsidRPr="003E5A70">
              <w:rPr>
                <w:iCs/>
              </w:rPr>
              <w:t>min. 1 osoba posiadająca kwalifikacje dozoru wyższego ruchu elektrycznego uzyskane zgodnie z Prawem Geologicznym i Górniczym wraz z kwalifikacjami w zakresie dozoru urządzeń elektrycznych do i powyżej 1kV uzyskanymi zgodnie z Prawem Energetycznym</w:t>
            </w:r>
          </w:p>
        </w:tc>
        <w:tc>
          <w:tcPr>
            <w:tcW w:w="399" w:type="pct"/>
            <w:vAlign w:val="center"/>
          </w:tcPr>
          <w:p w14:paraId="13644555" w14:textId="77777777" w:rsidR="00BF4213" w:rsidRPr="00E66F78" w:rsidRDefault="00BF4213" w:rsidP="008B46E8">
            <w:pPr>
              <w:jc w:val="center"/>
              <w:rPr>
                <w:b/>
                <w:bCs/>
                <w:sz w:val="24"/>
                <w:szCs w:val="24"/>
              </w:rPr>
            </w:pPr>
          </w:p>
        </w:tc>
        <w:tc>
          <w:tcPr>
            <w:tcW w:w="931" w:type="pct"/>
            <w:shd w:val="clear" w:color="auto" w:fill="auto"/>
            <w:vAlign w:val="center"/>
          </w:tcPr>
          <w:p w14:paraId="08C49477" w14:textId="77777777" w:rsidR="00BF4213" w:rsidRPr="00E66F78" w:rsidRDefault="00BF4213" w:rsidP="008B46E8">
            <w:pPr>
              <w:jc w:val="center"/>
              <w:rPr>
                <w:sz w:val="24"/>
                <w:szCs w:val="24"/>
              </w:rPr>
            </w:pPr>
          </w:p>
        </w:tc>
        <w:tc>
          <w:tcPr>
            <w:tcW w:w="868" w:type="pct"/>
            <w:shd w:val="clear" w:color="auto" w:fill="auto"/>
            <w:vAlign w:val="center"/>
          </w:tcPr>
          <w:p w14:paraId="788050C0" w14:textId="77777777" w:rsidR="00BF4213" w:rsidRPr="00E66F78" w:rsidRDefault="00BF4213" w:rsidP="008B46E8">
            <w:pPr>
              <w:jc w:val="center"/>
              <w:rPr>
                <w:sz w:val="24"/>
                <w:szCs w:val="24"/>
              </w:rPr>
            </w:pPr>
          </w:p>
        </w:tc>
      </w:tr>
      <w:tr w:rsidR="001824A7" w:rsidRPr="00E66F78" w14:paraId="0794846B" w14:textId="77777777" w:rsidTr="003E5A70">
        <w:trPr>
          <w:gridAfter w:val="1"/>
          <w:wAfter w:w="9" w:type="pct"/>
          <w:cantSplit/>
          <w:trHeight w:val="20"/>
        </w:trPr>
        <w:tc>
          <w:tcPr>
            <w:tcW w:w="198" w:type="pct"/>
            <w:vAlign w:val="center"/>
          </w:tcPr>
          <w:p w14:paraId="3217BE16" w14:textId="77777777" w:rsidR="00BF4213" w:rsidRPr="008F2B27" w:rsidRDefault="00BF4213" w:rsidP="008B46E8">
            <w:pPr>
              <w:jc w:val="center"/>
              <w:rPr>
                <w:b/>
              </w:rPr>
            </w:pPr>
            <w:r w:rsidRPr="008F2B27">
              <w:rPr>
                <w:b/>
              </w:rPr>
              <w:t>1.3</w:t>
            </w:r>
          </w:p>
        </w:tc>
        <w:tc>
          <w:tcPr>
            <w:tcW w:w="2595" w:type="pct"/>
            <w:vAlign w:val="center"/>
          </w:tcPr>
          <w:p w14:paraId="53E40E29" w14:textId="7A71C4CF" w:rsidR="00BF4213" w:rsidRPr="002477EF" w:rsidRDefault="002477EF" w:rsidP="001824A7">
            <w:pPr>
              <w:ind w:left="-43"/>
              <w:jc w:val="both"/>
              <w:rPr>
                <w:iCs/>
                <w:sz w:val="21"/>
                <w:szCs w:val="21"/>
              </w:rPr>
            </w:pPr>
            <w:r w:rsidRPr="002477EF">
              <w:rPr>
                <w:iCs/>
              </w:rPr>
              <w:t>min. 2 osoby posiadające kwalifikacje średniego lub niższego dozoru ruchu elektrycznego uzyskane zgodnie z Prawem Geologicznym i Górniczym wraz z kwalifikacjami w zakresie dozoru urządzeń elektrycznych do i powyżej 1kV uzyskanymi zgodnie z Prawem Energetycznym</w:t>
            </w:r>
          </w:p>
        </w:tc>
        <w:tc>
          <w:tcPr>
            <w:tcW w:w="399" w:type="pct"/>
            <w:vAlign w:val="center"/>
          </w:tcPr>
          <w:p w14:paraId="6F000F43" w14:textId="77777777" w:rsidR="00BF4213" w:rsidRPr="00E66F78" w:rsidRDefault="00BF4213" w:rsidP="008B46E8">
            <w:pPr>
              <w:jc w:val="center"/>
              <w:rPr>
                <w:b/>
                <w:bCs/>
                <w:sz w:val="24"/>
                <w:szCs w:val="24"/>
              </w:rPr>
            </w:pPr>
          </w:p>
        </w:tc>
        <w:tc>
          <w:tcPr>
            <w:tcW w:w="931" w:type="pct"/>
            <w:shd w:val="clear" w:color="auto" w:fill="auto"/>
            <w:vAlign w:val="center"/>
          </w:tcPr>
          <w:p w14:paraId="70566B68" w14:textId="77777777" w:rsidR="00BF4213" w:rsidRPr="00E66F78" w:rsidRDefault="00BF4213" w:rsidP="008B46E8">
            <w:pPr>
              <w:jc w:val="center"/>
              <w:rPr>
                <w:sz w:val="24"/>
                <w:szCs w:val="24"/>
              </w:rPr>
            </w:pPr>
          </w:p>
        </w:tc>
        <w:tc>
          <w:tcPr>
            <w:tcW w:w="868" w:type="pct"/>
            <w:shd w:val="clear" w:color="auto" w:fill="auto"/>
            <w:vAlign w:val="center"/>
          </w:tcPr>
          <w:p w14:paraId="3E636E8A" w14:textId="77777777" w:rsidR="00BF4213" w:rsidRPr="00E66F78" w:rsidRDefault="00BF4213" w:rsidP="008B46E8">
            <w:pPr>
              <w:jc w:val="center"/>
              <w:rPr>
                <w:sz w:val="24"/>
                <w:szCs w:val="24"/>
              </w:rPr>
            </w:pPr>
          </w:p>
        </w:tc>
      </w:tr>
      <w:tr w:rsidR="001824A7" w:rsidRPr="00E66F78" w14:paraId="6037A63C" w14:textId="77777777" w:rsidTr="003E5A70">
        <w:trPr>
          <w:gridAfter w:val="1"/>
          <w:wAfter w:w="9" w:type="pct"/>
          <w:cantSplit/>
          <w:trHeight w:val="20"/>
        </w:trPr>
        <w:tc>
          <w:tcPr>
            <w:tcW w:w="198" w:type="pct"/>
            <w:vAlign w:val="center"/>
          </w:tcPr>
          <w:p w14:paraId="008BB940" w14:textId="51573441" w:rsidR="00BF4213" w:rsidRPr="008F2B27" w:rsidRDefault="002477EF" w:rsidP="008B46E8">
            <w:pPr>
              <w:jc w:val="center"/>
              <w:rPr>
                <w:b/>
              </w:rPr>
            </w:pPr>
            <w:r>
              <w:rPr>
                <w:b/>
              </w:rPr>
              <w:t>1.4</w:t>
            </w:r>
          </w:p>
        </w:tc>
        <w:tc>
          <w:tcPr>
            <w:tcW w:w="2595" w:type="pct"/>
            <w:vAlign w:val="center"/>
          </w:tcPr>
          <w:p w14:paraId="0B4E72D7" w14:textId="3AA5C7B2" w:rsidR="00BF4213" w:rsidRPr="002477EF" w:rsidRDefault="002477EF" w:rsidP="008B46E8">
            <w:pPr>
              <w:contextualSpacing/>
              <w:jc w:val="both"/>
              <w:rPr>
                <w:iCs/>
                <w:sz w:val="24"/>
                <w:szCs w:val="24"/>
              </w:rPr>
            </w:pPr>
            <w:r w:rsidRPr="002477EF">
              <w:rPr>
                <w:iCs/>
              </w:rPr>
              <w:t>min. 3 osoby posiadające świadectwa kwalifikacyjne „E” (uzyskane zgodnie z Rozporządzeniem Ministra Gospodarki, Pracy i Polityki Społecznej z dn. 28 kwietnia 2003 r. w sprawie szczegółowych zasad stwierdzania posiadania kwalifikacji przez osoby zajmujące się eksploatacją urządzeń, instalacji i sieci)</w:t>
            </w:r>
          </w:p>
        </w:tc>
        <w:tc>
          <w:tcPr>
            <w:tcW w:w="399" w:type="pct"/>
            <w:vAlign w:val="center"/>
          </w:tcPr>
          <w:p w14:paraId="5B986A7C" w14:textId="77777777" w:rsidR="00BF4213" w:rsidRPr="00E66F78" w:rsidRDefault="00BF4213" w:rsidP="008B46E8">
            <w:pPr>
              <w:jc w:val="center"/>
              <w:rPr>
                <w:b/>
                <w:bCs/>
                <w:sz w:val="24"/>
                <w:szCs w:val="24"/>
              </w:rPr>
            </w:pPr>
          </w:p>
        </w:tc>
        <w:tc>
          <w:tcPr>
            <w:tcW w:w="931" w:type="pct"/>
            <w:shd w:val="clear" w:color="auto" w:fill="auto"/>
            <w:vAlign w:val="center"/>
          </w:tcPr>
          <w:p w14:paraId="013A0E39" w14:textId="77777777" w:rsidR="00BF4213" w:rsidRPr="00E66F78" w:rsidRDefault="00BF4213" w:rsidP="008B46E8">
            <w:pPr>
              <w:jc w:val="center"/>
              <w:rPr>
                <w:sz w:val="24"/>
                <w:szCs w:val="24"/>
              </w:rPr>
            </w:pPr>
          </w:p>
        </w:tc>
        <w:tc>
          <w:tcPr>
            <w:tcW w:w="868" w:type="pct"/>
            <w:shd w:val="clear" w:color="auto" w:fill="auto"/>
            <w:vAlign w:val="center"/>
          </w:tcPr>
          <w:p w14:paraId="2B40638B" w14:textId="77777777" w:rsidR="00BF4213" w:rsidRPr="00E66F78" w:rsidRDefault="00BF4213" w:rsidP="008B46E8">
            <w:pPr>
              <w:jc w:val="center"/>
              <w:rPr>
                <w:sz w:val="24"/>
                <w:szCs w:val="24"/>
              </w:rPr>
            </w:pPr>
          </w:p>
        </w:tc>
      </w:tr>
      <w:tr w:rsidR="002477EF" w:rsidRPr="00E66F78" w14:paraId="39F2722A" w14:textId="77777777" w:rsidTr="003E5A70">
        <w:trPr>
          <w:cantSplit/>
          <w:trHeight w:val="20"/>
        </w:trPr>
        <w:tc>
          <w:tcPr>
            <w:tcW w:w="5000" w:type="pct"/>
            <w:gridSpan w:val="6"/>
            <w:vAlign w:val="center"/>
          </w:tcPr>
          <w:p w14:paraId="2241309B" w14:textId="5F73D79B" w:rsidR="002477EF" w:rsidRPr="002477EF" w:rsidRDefault="002477EF" w:rsidP="002477EF">
            <w:pPr>
              <w:jc w:val="center"/>
              <w:rPr>
                <w:b/>
                <w:bCs/>
                <w:iCs/>
              </w:rPr>
            </w:pPr>
            <w:r w:rsidRPr="002477EF">
              <w:rPr>
                <w:b/>
                <w:bCs/>
                <w:iCs/>
              </w:rPr>
              <w:t>W zakresie Zadania nr 2</w:t>
            </w:r>
          </w:p>
        </w:tc>
      </w:tr>
      <w:tr w:rsidR="002477EF" w:rsidRPr="00E66F78" w14:paraId="02D07887" w14:textId="77777777" w:rsidTr="003E5A70">
        <w:trPr>
          <w:gridAfter w:val="1"/>
          <w:wAfter w:w="9" w:type="pct"/>
          <w:cantSplit/>
          <w:trHeight w:val="20"/>
        </w:trPr>
        <w:tc>
          <w:tcPr>
            <w:tcW w:w="198" w:type="pct"/>
            <w:vAlign w:val="center"/>
          </w:tcPr>
          <w:p w14:paraId="4CFBDB35" w14:textId="77777777" w:rsidR="002477EF" w:rsidRDefault="002477EF" w:rsidP="008B46E8">
            <w:pPr>
              <w:jc w:val="center"/>
              <w:rPr>
                <w:b/>
              </w:rPr>
            </w:pPr>
          </w:p>
        </w:tc>
        <w:tc>
          <w:tcPr>
            <w:tcW w:w="2595" w:type="pct"/>
            <w:vAlign w:val="center"/>
          </w:tcPr>
          <w:p w14:paraId="75155D9D" w14:textId="0A17D09D" w:rsidR="002477EF" w:rsidRPr="002477EF" w:rsidRDefault="002477EF" w:rsidP="008B46E8">
            <w:pPr>
              <w:contextualSpacing/>
              <w:jc w:val="both"/>
              <w:rPr>
                <w:iCs/>
              </w:rPr>
            </w:pPr>
            <w:r w:rsidRPr="002477EF">
              <w:rPr>
                <w:iCs/>
              </w:rPr>
              <w:t>min. 1 osoba posiadająca kwalifikacje dozoru wyższego ruchu elektrycznego uzyskane zgodnie z Prawem Geologicznym i Górniczym wraz z kwalifikacjami w zakresie dozoru urządzeń elektrycznych do i powyżej 1kV uzyskanymi zgodnie z Prawem Energetycznym</w:t>
            </w:r>
          </w:p>
        </w:tc>
        <w:tc>
          <w:tcPr>
            <w:tcW w:w="399" w:type="pct"/>
            <w:vAlign w:val="center"/>
          </w:tcPr>
          <w:p w14:paraId="4FB53650" w14:textId="77777777" w:rsidR="002477EF" w:rsidRPr="00E66F78" w:rsidRDefault="002477EF" w:rsidP="008B46E8">
            <w:pPr>
              <w:jc w:val="center"/>
              <w:rPr>
                <w:b/>
                <w:bCs/>
                <w:sz w:val="24"/>
                <w:szCs w:val="24"/>
              </w:rPr>
            </w:pPr>
          </w:p>
        </w:tc>
        <w:tc>
          <w:tcPr>
            <w:tcW w:w="931" w:type="pct"/>
            <w:shd w:val="clear" w:color="auto" w:fill="auto"/>
            <w:vAlign w:val="center"/>
          </w:tcPr>
          <w:p w14:paraId="75F172A7" w14:textId="77777777" w:rsidR="002477EF" w:rsidRPr="00E66F78" w:rsidRDefault="002477EF" w:rsidP="008B46E8">
            <w:pPr>
              <w:jc w:val="center"/>
              <w:rPr>
                <w:sz w:val="24"/>
                <w:szCs w:val="24"/>
              </w:rPr>
            </w:pPr>
          </w:p>
        </w:tc>
        <w:tc>
          <w:tcPr>
            <w:tcW w:w="868" w:type="pct"/>
            <w:shd w:val="clear" w:color="auto" w:fill="auto"/>
            <w:vAlign w:val="center"/>
          </w:tcPr>
          <w:p w14:paraId="4AC85778" w14:textId="77777777" w:rsidR="002477EF" w:rsidRPr="00E66F78" w:rsidRDefault="002477EF" w:rsidP="008B46E8">
            <w:pPr>
              <w:jc w:val="center"/>
              <w:rPr>
                <w:sz w:val="24"/>
                <w:szCs w:val="24"/>
              </w:rPr>
            </w:pPr>
          </w:p>
        </w:tc>
      </w:tr>
      <w:tr w:rsidR="002477EF" w:rsidRPr="00E66F78" w14:paraId="6786BB8B" w14:textId="77777777" w:rsidTr="003E5A70">
        <w:trPr>
          <w:gridAfter w:val="1"/>
          <w:wAfter w:w="9" w:type="pct"/>
          <w:cantSplit/>
          <w:trHeight w:val="20"/>
        </w:trPr>
        <w:tc>
          <w:tcPr>
            <w:tcW w:w="198" w:type="pct"/>
            <w:vAlign w:val="center"/>
          </w:tcPr>
          <w:p w14:paraId="701F34BA" w14:textId="77777777" w:rsidR="002477EF" w:rsidRDefault="002477EF" w:rsidP="008B46E8">
            <w:pPr>
              <w:jc w:val="center"/>
              <w:rPr>
                <w:b/>
              </w:rPr>
            </w:pPr>
          </w:p>
        </w:tc>
        <w:tc>
          <w:tcPr>
            <w:tcW w:w="2595" w:type="pct"/>
            <w:vAlign w:val="center"/>
          </w:tcPr>
          <w:p w14:paraId="7836B5FC" w14:textId="2BE4B18F" w:rsidR="002477EF" w:rsidRPr="002477EF" w:rsidRDefault="002477EF" w:rsidP="008B46E8">
            <w:pPr>
              <w:contextualSpacing/>
              <w:jc w:val="both"/>
              <w:rPr>
                <w:iCs/>
              </w:rPr>
            </w:pPr>
            <w:r w:rsidRPr="002477EF">
              <w:rPr>
                <w:iCs/>
              </w:rPr>
              <w:t>min. 1 osob</w:t>
            </w:r>
            <w:r>
              <w:rPr>
                <w:iCs/>
              </w:rPr>
              <w:t>a</w:t>
            </w:r>
            <w:r w:rsidRPr="002477EF">
              <w:rPr>
                <w:iCs/>
              </w:rPr>
              <w:t xml:space="preserve"> posiadając</w:t>
            </w:r>
            <w:r>
              <w:rPr>
                <w:iCs/>
              </w:rPr>
              <w:t>a</w:t>
            </w:r>
            <w:r w:rsidRPr="002477EF">
              <w:rPr>
                <w:iCs/>
              </w:rPr>
              <w:t xml:space="preserve"> kwalifikacje średniego lub niższego dozoru ruchu elektrycznego uzyskane zgodnie z Prawem Geologicznym i Górniczym wraz z kwalifikacjami w zakresie dozoru urządzeń elektrycznych do i powyżej 1kV uzyskanymi zgodnie z Prawem Energetycznym</w:t>
            </w:r>
          </w:p>
        </w:tc>
        <w:tc>
          <w:tcPr>
            <w:tcW w:w="399" w:type="pct"/>
            <w:vAlign w:val="center"/>
          </w:tcPr>
          <w:p w14:paraId="65F06C78" w14:textId="77777777" w:rsidR="002477EF" w:rsidRPr="00E66F78" w:rsidRDefault="002477EF" w:rsidP="008B46E8">
            <w:pPr>
              <w:jc w:val="center"/>
              <w:rPr>
                <w:b/>
                <w:bCs/>
                <w:sz w:val="24"/>
                <w:szCs w:val="24"/>
              </w:rPr>
            </w:pPr>
          </w:p>
        </w:tc>
        <w:tc>
          <w:tcPr>
            <w:tcW w:w="931" w:type="pct"/>
            <w:shd w:val="clear" w:color="auto" w:fill="auto"/>
            <w:vAlign w:val="center"/>
          </w:tcPr>
          <w:p w14:paraId="537E3566" w14:textId="77777777" w:rsidR="002477EF" w:rsidRPr="00E66F78" w:rsidRDefault="002477EF" w:rsidP="008B46E8">
            <w:pPr>
              <w:jc w:val="center"/>
              <w:rPr>
                <w:sz w:val="24"/>
                <w:szCs w:val="24"/>
              </w:rPr>
            </w:pPr>
          </w:p>
        </w:tc>
        <w:tc>
          <w:tcPr>
            <w:tcW w:w="868" w:type="pct"/>
            <w:shd w:val="clear" w:color="auto" w:fill="auto"/>
            <w:vAlign w:val="center"/>
          </w:tcPr>
          <w:p w14:paraId="2BD362EC" w14:textId="77777777" w:rsidR="002477EF" w:rsidRPr="00E66F78" w:rsidRDefault="002477EF" w:rsidP="008B46E8">
            <w:pPr>
              <w:jc w:val="center"/>
              <w:rPr>
                <w:sz w:val="24"/>
                <w:szCs w:val="24"/>
              </w:rPr>
            </w:pPr>
          </w:p>
        </w:tc>
      </w:tr>
      <w:tr w:rsidR="002477EF" w:rsidRPr="00E66F78" w14:paraId="0973C051" w14:textId="77777777" w:rsidTr="003E5A70">
        <w:trPr>
          <w:gridAfter w:val="1"/>
          <w:wAfter w:w="9" w:type="pct"/>
          <w:cantSplit/>
          <w:trHeight w:val="20"/>
        </w:trPr>
        <w:tc>
          <w:tcPr>
            <w:tcW w:w="198" w:type="pct"/>
            <w:vAlign w:val="center"/>
          </w:tcPr>
          <w:p w14:paraId="5A2AE543" w14:textId="77777777" w:rsidR="002477EF" w:rsidRDefault="002477EF" w:rsidP="008B46E8">
            <w:pPr>
              <w:jc w:val="center"/>
              <w:rPr>
                <w:b/>
              </w:rPr>
            </w:pPr>
          </w:p>
        </w:tc>
        <w:tc>
          <w:tcPr>
            <w:tcW w:w="2595" w:type="pct"/>
            <w:vAlign w:val="center"/>
          </w:tcPr>
          <w:p w14:paraId="3AAA1841" w14:textId="37757DBC" w:rsidR="002477EF" w:rsidRPr="002477EF" w:rsidRDefault="002477EF" w:rsidP="008B46E8">
            <w:pPr>
              <w:contextualSpacing/>
              <w:jc w:val="both"/>
              <w:rPr>
                <w:iCs/>
              </w:rPr>
            </w:pPr>
            <w:r w:rsidRPr="002477EF">
              <w:rPr>
                <w:iCs/>
              </w:rPr>
              <w:t>min. 2 osoby posiadające świadectwa kwalifikacyjne „E” (uzyskane zgodnie z Rozporządzeniem Ministra Gospodarki, Pracy i Polityki Społecznej z dn. 28 kwietnia 2003 r. w sprawie szczegółowych zasad stwierdzania posiadania kwalifikacji przez osoby zajmujące się eksploatacją urządzeń, instalacji i sieci),</w:t>
            </w:r>
          </w:p>
        </w:tc>
        <w:tc>
          <w:tcPr>
            <w:tcW w:w="399" w:type="pct"/>
            <w:vAlign w:val="center"/>
          </w:tcPr>
          <w:p w14:paraId="2A714078" w14:textId="77777777" w:rsidR="002477EF" w:rsidRPr="00E66F78" w:rsidRDefault="002477EF" w:rsidP="008B46E8">
            <w:pPr>
              <w:jc w:val="center"/>
              <w:rPr>
                <w:b/>
                <w:bCs/>
                <w:sz w:val="24"/>
                <w:szCs w:val="24"/>
              </w:rPr>
            </w:pPr>
          </w:p>
        </w:tc>
        <w:tc>
          <w:tcPr>
            <w:tcW w:w="931" w:type="pct"/>
            <w:shd w:val="clear" w:color="auto" w:fill="auto"/>
            <w:vAlign w:val="center"/>
          </w:tcPr>
          <w:p w14:paraId="55C300AD" w14:textId="77777777" w:rsidR="002477EF" w:rsidRPr="00E66F78" w:rsidRDefault="002477EF" w:rsidP="008B46E8">
            <w:pPr>
              <w:jc w:val="center"/>
              <w:rPr>
                <w:sz w:val="24"/>
                <w:szCs w:val="24"/>
              </w:rPr>
            </w:pPr>
          </w:p>
        </w:tc>
        <w:tc>
          <w:tcPr>
            <w:tcW w:w="868" w:type="pct"/>
            <w:shd w:val="clear" w:color="auto" w:fill="auto"/>
            <w:vAlign w:val="center"/>
          </w:tcPr>
          <w:p w14:paraId="34FDD8D2" w14:textId="77777777" w:rsidR="002477EF" w:rsidRPr="00E66F78" w:rsidRDefault="002477EF" w:rsidP="008B46E8">
            <w:pPr>
              <w:jc w:val="center"/>
              <w:rPr>
                <w:sz w:val="24"/>
                <w:szCs w:val="24"/>
              </w:rPr>
            </w:pPr>
          </w:p>
        </w:tc>
      </w:tr>
    </w:tbl>
    <w:p w14:paraId="3FAB04DB" w14:textId="77777777" w:rsidR="00CF32DF" w:rsidRPr="00571864" w:rsidRDefault="00CF32DF" w:rsidP="00BF4213">
      <w:pPr>
        <w:tabs>
          <w:tab w:val="left" w:pos="851"/>
        </w:tabs>
        <w:rPr>
          <w:b/>
          <w:bCs/>
          <w:sz w:val="6"/>
          <w:szCs w:val="6"/>
        </w:rPr>
      </w:pPr>
    </w:p>
    <w:p w14:paraId="49B0DE84" w14:textId="1EE6252B" w:rsidR="00BF4213" w:rsidRPr="00555424" w:rsidRDefault="00BF4213" w:rsidP="00BF4213">
      <w:pPr>
        <w:tabs>
          <w:tab w:val="left" w:pos="851"/>
        </w:tabs>
        <w:rPr>
          <w:b/>
          <w:bCs/>
        </w:rPr>
      </w:pPr>
      <w:r w:rsidRPr="00555424">
        <w:rPr>
          <w:b/>
          <w:bCs/>
        </w:rPr>
        <w:t xml:space="preserve">Uwaga: </w:t>
      </w:r>
    </w:p>
    <w:p w14:paraId="21554B8A" w14:textId="217AB6D1" w:rsidR="00BF4213" w:rsidRPr="00555424" w:rsidRDefault="00BF4213" w:rsidP="00BF4213">
      <w:pPr>
        <w:numPr>
          <w:ilvl w:val="0"/>
          <w:numId w:val="29"/>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w:t>
      </w:r>
      <w:r w:rsidR="00571864">
        <w:rPr>
          <w:i/>
          <w:iCs/>
          <w:lang w:eastAsia="zh-CN"/>
        </w:rPr>
        <w:t xml:space="preserve"> </w:t>
      </w:r>
      <w:r w:rsidRPr="00555424">
        <w:rPr>
          <w:i/>
          <w:iCs/>
          <w:lang w:eastAsia="zh-CN"/>
        </w:rPr>
        <w:t>w</w:t>
      </w:r>
      <w:r w:rsidR="00571864">
        <w:rPr>
          <w:i/>
          <w:iCs/>
          <w:lang w:eastAsia="zh-CN"/>
        </w:rPr>
        <w:t> </w:t>
      </w:r>
      <w:r w:rsidRPr="00555424">
        <w:rPr>
          <w:i/>
          <w:iCs/>
          <w:lang w:eastAsia="zh-CN"/>
        </w:rPr>
        <w:t>szczególności  dołączając w tym celu do oferty zobowiązanie tych podmiotów do oddania mu do dyspozycji niezbędnych zasobów na okres korzystania z nich przy wykonaniu zamówienia.</w:t>
      </w:r>
    </w:p>
    <w:p w14:paraId="7C959CD3" w14:textId="4BBE52FE" w:rsidR="00160015" w:rsidRDefault="00BF4213" w:rsidP="00800BE5">
      <w:pPr>
        <w:numPr>
          <w:ilvl w:val="0"/>
          <w:numId w:val="29"/>
        </w:numPr>
        <w:ind w:left="284" w:hanging="284"/>
        <w:jc w:val="both"/>
      </w:pPr>
      <w:r w:rsidRPr="002F5394">
        <w:rPr>
          <w:i/>
          <w:iCs/>
        </w:rPr>
        <w:t>Wykaz zobowiązany będzie złożyć Wykonawca, którego oferta zostanie najwyżej oceniona, lub Wykonawcy, których Zamawiający wezwie do złożenia oświadczeń i dokumentów.</w:t>
      </w:r>
    </w:p>
    <w:p w14:paraId="0C79E9D6" w14:textId="77777777" w:rsidR="002F5394" w:rsidRPr="002F5394" w:rsidRDefault="002F5394" w:rsidP="002F5394">
      <w:pPr>
        <w:sectPr w:rsidR="002F5394" w:rsidRPr="002F5394" w:rsidSect="00804983">
          <w:pgSz w:w="11907" w:h="16840" w:code="9"/>
          <w:pgMar w:top="1417" w:right="1134" w:bottom="1417" w:left="1417" w:header="709" w:footer="176" w:gutter="0"/>
          <w:cols w:space="708"/>
          <w:docGrid w:linePitch="360"/>
        </w:sectPr>
      </w:pPr>
    </w:p>
    <w:p w14:paraId="76DA9B74" w14:textId="1B9F11DC" w:rsidR="002F5394" w:rsidRDefault="002F5394" w:rsidP="002F5394">
      <w:pPr>
        <w:jc w:val="both"/>
        <w:rPr>
          <w:rFonts w:eastAsiaTheme="majorEastAsia"/>
          <w:b/>
          <w:bCs/>
          <w:color w:val="2F5496" w:themeColor="accent1" w:themeShade="BF"/>
          <w:spacing w:val="20"/>
          <w:sz w:val="24"/>
          <w:szCs w:val="24"/>
        </w:rPr>
      </w:pPr>
      <w:bookmarkStart w:id="125" w:name="_Hlk204163620"/>
      <w:bookmarkStart w:id="126" w:name="_Toc67292122"/>
      <w:bookmarkStart w:id="127" w:name="_Toc200537311"/>
      <w:bookmarkStart w:id="128" w:name="_Hlk67825024"/>
      <w:bookmarkEnd w:id="122"/>
      <w:r w:rsidRPr="000820CC">
        <w:rPr>
          <w:rFonts w:eastAsiaTheme="majorEastAsia"/>
          <w:b/>
          <w:bCs/>
          <w:color w:val="2F5496" w:themeColor="accent1" w:themeShade="BF"/>
          <w:spacing w:val="20"/>
          <w:sz w:val="24"/>
          <w:szCs w:val="24"/>
        </w:rPr>
        <w:lastRenderedPageBreak/>
        <w:t xml:space="preserve">Załącznik nr 4.5 do SWZ </w:t>
      </w:r>
    </w:p>
    <w:p w14:paraId="3B8AA402" w14:textId="77777777" w:rsidR="002F5394" w:rsidRDefault="002F5394" w:rsidP="002F5394">
      <w:pPr>
        <w:jc w:val="both"/>
        <w:rPr>
          <w:rFonts w:eastAsiaTheme="majorEastAsia"/>
          <w:b/>
          <w:bCs/>
          <w:color w:val="2F5496" w:themeColor="accent1" w:themeShade="BF"/>
          <w:spacing w:val="20"/>
          <w:sz w:val="24"/>
          <w:szCs w:val="24"/>
        </w:rPr>
      </w:pPr>
    </w:p>
    <w:p w14:paraId="50C2A5BC" w14:textId="77777777" w:rsidR="002F5394" w:rsidRPr="000820CC" w:rsidRDefault="002F5394" w:rsidP="002F5394">
      <w:pPr>
        <w:jc w:val="both"/>
        <w:rPr>
          <w:rFonts w:eastAsiaTheme="majorEastAsia"/>
          <w:b/>
          <w:bCs/>
          <w:color w:val="2F5496" w:themeColor="accent1" w:themeShade="BF"/>
          <w:spacing w:val="20"/>
          <w:sz w:val="24"/>
          <w:szCs w:val="24"/>
        </w:rPr>
      </w:pPr>
    </w:p>
    <w:p w14:paraId="492E181E" w14:textId="44DB4089" w:rsidR="002F5394" w:rsidRPr="002F5394" w:rsidRDefault="002F5394" w:rsidP="002F5394">
      <w:pPr>
        <w:jc w:val="center"/>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t>W</w:t>
      </w:r>
      <w:r w:rsidRPr="002F5394">
        <w:rPr>
          <w:rFonts w:eastAsiaTheme="majorEastAsia"/>
          <w:b/>
          <w:bCs/>
          <w:color w:val="2F5496" w:themeColor="accent1" w:themeShade="BF"/>
          <w:spacing w:val="20"/>
          <w:sz w:val="24"/>
          <w:szCs w:val="24"/>
        </w:rPr>
        <w:t>ykaz podstawowych urządzeń koniecznych do realizacji zadania wraz z</w:t>
      </w:r>
      <w:r>
        <w:rPr>
          <w:rFonts w:eastAsiaTheme="majorEastAsia"/>
          <w:b/>
          <w:bCs/>
          <w:color w:val="2F5496" w:themeColor="accent1" w:themeShade="BF"/>
          <w:spacing w:val="20"/>
          <w:sz w:val="24"/>
          <w:szCs w:val="24"/>
        </w:rPr>
        <w:t> </w:t>
      </w:r>
      <w:r w:rsidRPr="002F5394">
        <w:rPr>
          <w:rFonts w:eastAsiaTheme="majorEastAsia"/>
          <w:b/>
          <w:bCs/>
          <w:color w:val="2F5496" w:themeColor="accent1" w:themeShade="BF"/>
          <w:spacing w:val="20"/>
          <w:sz w:val="24"/>
          <w:szCs w:val="24"/>
        </w:rPr>
        <w:t>podaniem typu urządzenia oraz producenta</w:t>
      </w:r>
    </w:p>
    <w:p w14:paraId="24C55F4A" w14:textId="77777777" w:rsidR="002F5394" w:rsidRDefault="002F5394" w:rsidP="002F5394">
      <w:pPr>
        <w:jc w:val="center"/>
        <w:rPr>
          <w:rFonts w:eastAsiaTheme="majorEastAsia"/>
          <w:b/>
          <w:bCs/>
          <w:color w:val="2F5496" w:themeColor="accent1" w:themeShade="BF"/>
          <w:spacing w:val="20"/>
          <w:sz w:val="24"/>
          <w:szCs w:val="24"/>
        </w:rPr>
      </w:pPr>
    </w:p>
    <w:p w14:paraId="6A52FE44" w14:textId="672C2CF3" w:rsidR="002F5394" w:rsidRPr="002F5394" w:rsidRDefault="002F5394" w:rsidP="002F5394">
      <w:pPr>
        <w:jc w:val="center"/>
        <w:rPr>
          <w:rFonts w:eastAsiaTheme="majorEastAsia"/>
          <w:b/>
          <w:bCs/>
          <w:color w:val="2F5496" w:themeColor="accent1" w:themeShade="BF"/>
          <w:spacing w:val="20"/>
          <w:sz w:val="24"/>
          <w:szCs w:val="24"/>
        </w:rPr>
      </w:pPr>
      <w:r w:rsidRPr="002F5394">
        <w:rPr>
          <w:rFonts w:eastAsiaTheme="majorEastAsia"/>
          <w:b/>
          <w:bCs/>
          <w:color w:val="2F5496" w:themeColor="accent1" w:themeShade="BF"/>
          <w:spacing w:val="20"/>
          <w:sz w:val="24"/>
          <w:szCs w:val="24"/>
        </w:rPr>
        <w:t>(przygotowany przez Wykonawcę do oferty</w:t>
      </w:r>
    </w:p>
    <w:p w14:paraId="08601011" w14:textId="77777777" w:rsidR="002F5394" w:rsidRPr="002F5394" w:rsidRDefault="002F5394" w:rsidP="002F5394">
      <w:pPr>
        <w:tabs>
          <w:tab w:val="left" w:pos="0"/>
        </w:tabs>
        <w:rPr>
          <w:sz w:val="22"/>
          <w:szCs w:val="22"/>
        </w:rPr>
      </w:pPr>
    </w:p>
    <w:bookmarkEnd w:id="125"/>
    <w:p w14:paraId="7AEC82F8" w14:textId="77777777" w:rsidR="002F5394" w:rsidRDefault="002F5394">
      <w:pPr>
        <w:spacing w:after="160" w:line="259" w:lineRule="auto"/>
        <w:rPr>
          <w:spacing w:val="20"/>
        </w:rPr>
      </w:pPr>
    </w:p>
    <w:p w14:paraId="09FABA27" w14:textId="77777777" w:rsidR="002F5394" w:rsidRDefault="002F5394">
      <w:pPr>
        <w:spacing w:after="160" w:line="259" w:lineRule="auto"/>
        <w:rPr>
          <w:spacing w:val="20"/>
        </w:rPr>
      </w:pPr>
    </w:p>
    <w:p w14:paraId="07118A7A" w14:textId="5E695550" w:rsidR="002F5394" w:rsidRDefault="002F5394">
      <w:pPr>
        <w:spacing w:after="160" w:line="259" w:lineRule="auto"/>
        <w:rPr>
          <w:rFonts w:eastAsiaTheme="majorEastAsia"/>
          <w:b/>
          <w:bCs/>
          <w:color w:val="2F5496" w:themeColor="accent1" w:themeShade="BF"/>
          <w:spacing w:val="20"/>
          <w:sz w:val="28"/>
          <w:szCs w:val="28"/>
        </w:rPr>
      </w:pPr>
      <w:r>
        <w:rPr>
          <w:spacing w:val="20"/>
        </w:rPr>
        <w:br w:type="page"/>
      </w:r>
    </w:p>
    <w:p w14:paraId="165795FA" w14:textId="4E8CB53B" w:rsidR="00160015" w:rsidRPr="00BF4213" w:rsidRDefault="00160015" w:rsidP="00F00EBA">
      <w:pPr>
        <w:pStyle w:val="Nagwek1"/>
        <w:shd w:val="clear" w:color="auto" w:fill="E7E6E6" w:themeFill="background2"/>
        <w:spacing w:before="120" w:after="120" w:line="264" w:lineRule="auto"/>
        <w:jc w:val="center"/>
        <w:rPr>
          <w:rFonts w:ascii="Times New Roman" w:hAnsi="Times New Roman" w:cs="Times New Roman"/>
          <w:spacing w:val="20"/>
        </w:rPr>
      </w:pPr>
      <w:r w:rsidRPr="00BF4213">
        <w:rPr>
          <w:rFonts w:ascii="Times New Roman" w:hAnsi="Times New Roman" w:cs="Times New Roman"/>
          <w:spacing w:val="20"/>
        </w:rPr>
        <w:lastRenderedPageBreak/>
        <w:t>Załącznik nr 5 do SWZ – Istotne postanowienia umowy</w:t>
      </w:r>
      <w:bookmarkEnd w:id="126"/>
      <w:bookmarkEnd w:id="127"/>
    </w:p>
    <w:p w14:paraId="087D8E44" w14:textId="77777777" w:rsidR="00683A07" w:rsidRPr="00F746F7" w:rsidRDefault="00683A07" w:rsidP="00683A07">
      <w:pPr>
        <w:tabs>
          <w:tab w:val="left" w:pos="426"/>
        </w:tabs>
        <w:spacing w:before="120"/>
        <w:rPr>
          <w:b/>
          <w:sz w:val="24"/>
          <w:szCs w:val="22"/>
        </w:rPr>
      </w:pPr>
      <w:bookmarkStart w:id="129" w:name="_Hlk67825298"/>
      <w:bookmarkEnd w:id="128"/>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453114">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453114">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30"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010E108" w14:textId="47C25D71" w:rsidR="00F00EBA" w:rsidRDefault="00683A07" w:rsidP="00683A07">
      <w:pPr>
        <w:spacing w:before="120"/>
        <w:jc w:val="both"/>
        <w:rPr>
          <w:rFonts w:eastAsia="MS Mincho"/>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F00EBA" w:rsidRPr="00F62CF0">
        <w:rPr>
          <w:b/>
          <w:bCs/>
          <w:sz w:val="22"/>
          <w:szCs w:val="22"/>
        </w:rPr>
        <w:t xml:space="preserve">Oddział </w:t>
      </w:r>
      <w:r w:rsidR="00F00EBA">
        <w:rPr>
          <w:b/>
          <w:bCs/>
          <w:sz w:val="22"/>
          <w:szCs w:val="22"/>
        </w:rPr>
        <w:t xml:space="preserve">KWK </w:t>
      </w:r>
      <w:r w:rsidR="00BF4213">
        <w:rPr>
          <w:b/>
          <w:bCs/>
          <w:sz w:val="22"/>
          <w:szCs w:val="22"/>
        </w:rPr>
        <w:t>Mysłowice-Wesoła</w:t>
      </w:r>
      <w:r w:rsidR="00F00EBA" w:rsidRPr="00F62CF0">
        <w:rPr>
          <w:sz w:val="22"/>
          <w:szCs w:val="22"/>
        </w:rPr>
        <w:t xml:space="preserve"> adres: </w:t>
      </w:r>
      <w:r w:rsidR="00BF4213">
        <w:rPr>
          <w:sz w:val="22"/>
          <w:szCs w:val="22"/>
        </w:rPr>
        <w:t>41-408 Mysłowice</w:t>
      </w:r>
      <w:r w:rsidR="00F00EBA">
        <w:rPr>
          <w:sz w:val="22"/>
          <w:szCs w:val="22"/>
        </w:rPr>
        <w:t>,</w:t>
      </w:r>
      <w:r w:rsidR="00F00EBA" w:rsidRPr="00F62CF0">
        <w:rPr>
          <w:sz w:val="22"/>
          <w:szCs w:val="22"/>
        </w:rPr>
        <w:t xml:space="preserve"> ul. </w:t>
      </w:r>
      <w:r w:rsidR="00BF4213">
        <w:rPr>
          <w:sz w:val="22"/>
          <w:szCs w:val="22"/>
        </w:rPr>
        <w:t xml:space="preserve">Kopalniana 5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w:t>
      </w:r>
      <w:r w:rsidR="00F00EBA">
        <w:rPr>
          <w:sz w:val="22"/>
          <w:szCs w:val="22"/>
        </w:rPr>
        <w:t> </w:t>
      </w:r>
      <w:r w:rsidRPr="00F62CF0">
        <w:rPr>
          <w:sz w:val="22"/>
          <w:szCs w:val="22"/>
        </w:rPr>
        <w:t>0000709363, wysokość kapitału zakładowego całkowicie wpłaconego: 3 916</w:t>
      </w:r>
      <w:r w:rsidR="00422416">
        <w:rPr>
          <w:sz w:val="22"/>
          <w:szCs w:val="22"/>
        </w:rPr>
        <w:t> </w:t>
      </w:r>
      <w:r w:rsidRPr="00F62CF0">
        <w:rPr>
          <w:sz w:val="22"/>
          <w:szCs w:val="22"/>
        </w:rPr>
        <w:t>718</w:t>
      </w:r>
      <w:r w:rsidR="00422416">
        <w:rPr>
          <w:sz w:val="22"/>
          <w:szCs w:val="22"/>
        </w:rPr>
        <w:t> </w:t>
      </w:r>
      <w:r w:rsidR="00BF4213">
        <w:rPr>
          <w:sz w:val="22"/>
          <w:szCs w:val="22"/>
        </w:rPr>
        <w:t>9</w:t>
      </w:r>
      <w:r w:rsidRPr="00F62CF0">
        <w:rPr>
          <w:sz w:val="22"/>
          <w:szCs w:val="22"/>
        </w:rPr>
        <w:t xml:space="preserve">00,00 zł, </w:t>
      </w:r>
      <w:r w:rsidR="00F00EBA">
        <w:rPr>
          <w:sz w:val="22"/>
          <w:szCs w:val="22"/>
        </w:rPr>
        <w:br/>
      </w:r>
      <w:r w:rsidRPr="00F62CF0">
        <w:rPr>
          <w:sz w:val="22"/>
          <w:szCs w:val="22"/>
        </w:rPr>
        <w:t>NIP</w:t>
      </w:r>
      <w:r w:rsidR="00F00EBA">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p>
    <w:p w14:paraId="196E3A51" w14:textId="51A48861" w:rsidR="00683A07" w:rsidRPr="00A33BF6" w:rsidRDefault="00683A07" w:rsidP="00683A07">
      <w:pPr>
        <w:spacing w:before="120"/>
        <w:jc w:val="both"/>
        <w:rPr>
          <w:sz w:val="22"/>
          <w:szCs w:val="22"/>
        </w:rPr>
      </w:pPr>
      <w:r w:rsidRPr="00F62CF0">
        <w:rPr>
          <w:sz w:val="22"/>
          <w:szCs w:val="22"/>
        </w:rPr>
        <w:t>zwan</w:t>
      </w:r>
      <w:r w:rsidR="0046246A" w:rsidRPr="00F62CF0">
        <w:rPr>
          <w:sz w:val="22"/>
          <w:szCs w:val="22"/>
        </w:rPr>
        <w:t>a</w:t>
      </w:r>
      <w:r w:rsidRPr="00F62CF0">
        <w:rPr>
          <w:sz w:val="22"/>
          <w:szCs w:val="22"/>
        </w:rPr>
        <w:t xml:space="preserve"> w treści Umowy </w:t>
      </w:r>
      <w:r w:rsidRPr="00F00EBA">
        <w:rPr>
          <w:b/>
          <w:bCs/>
          <w:sz w:val="22"/>
          <w:szCs w:val="22"/>
        </w:rPr>
        <w:t>Zamawiającym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453114">
      <w:pPr>
        <w:numPr>
          <w:ilvl w:val="1"/>
          <w:numId w:val="52"/>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453114">
      <w:pPr>
        <w:numPr>
          <w:ilvl w:val="1"/>
          <w:numId w:val="52"/>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A138E9" w:rsidRDefault="00597EAF" w:rsidP="003532A1">
            <w:pPr>
              <w:widowControl w:val="0"/>
              <w:tabs>
                <w:tab w:val="left" w:pos="284"/>
                <w:tab w:val="left" w:pos="851"/>
              </w:tabs>
              <w:ind w:left="284" w:hanging="284"/>
              <w:jc w:val="center"/>
            </w:pPr>
          </w:p>
          <w:p w14:paraId="36A2C42D" w14:textId="77777777" w:rsidR="00597EAF" w:rsidRPr="00A138E9" w:rsidRDefault="00597EAF" w:rsidP="003532A1">
            <w:pPr>
              <w:widowControl w:val="0"/>
              <w:tabs>
                <w:tab w:val="left" w:pos="851"/>
              </w:tabs>
              <w:ind w:left="26" w:hanging="26"/>
              <w:jc w:val="center"/>
              <w:rPr>
                <w:i/>
                <w:iCs/>
              </w:rPr>
            </w:pPr>
            <w:r w:rsidRPr="00A138E9">
              <w:rPr>
                <w:i/>
                <w:iCs/>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138E9"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BF4213">
        <w:trPr>
          <w:trHeight w:val="20"/>
          <w:tblHeader/>
        </w:trPr>
        <w:tc>
          <w:tcPr>
            <w:tcW w:w="5000" w:type="pct"/>
            <w:shd w:val="clear" w:color="auto" w:fill="BFBFBF" w:themeFill="background1" w:themeFillShade="BF"/>
            <w:vAlign w:val="center"/>
          </w:tcPr>
          <w:p w14:paraId="5D76FE44" w14:textId="77777777" w:rsidR="00597EAF" w:rsidRPr="00A138E9" w:rsidRDefault="00597EAF" w:rsidP="003532A1">
            <w:pPr>
              <w:widowControl w:val="0"/>
              <w:tabs>
                <w:tab w:val="left" w:pos="284"/>
                <w:tab w:val="left" w:pos="851"/>
              </w:tabs>
              <w:ind w:left="284" w:hanging="284"/>
              <w:jc w:val="center"/>
              <w:rPr>
                <w:b/>
                <w:bCs/>
              </w:rPr>
            </w:pPr>
            <w:r w:rsidRPr="00BF4213">
              <w:rPr>
                <w:b/>
                <w:bCs/>
                <w:sz w:val="22"/>
                <w:szCs w:val="22"/>
                <w:shd w:val="clear" w:color="auto" w:fill="BFBFBF" w:themeFill="background1" w:themeFillShade="BF"/>
              </w:rPr>
              <w:t>WYKONAWC</w:t>
            </w:r>
            <w:r w:rsidRPr="00A138E9">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A138E9" w:rsidRDefault="00597EAF" w:rsidP="003532A1">
            <w:pPr>
              <w:widowControl w:val="0"/>
              <w:jc w:val="center"/>
              <w:rPr>
                <w:sz w:val="18"/>
                <w:szCs w:val="18"/>
              </w:rPr>
            </w:pPr>
          </w:p>
          <w:p w14:paraId="5BDDBC2D" w14:textId="77777777" w:rsidR="00597EAF" w:rsidRPr="00A138E9" w:rsidRDefault="00597EAF" w:rsidP="003532A1">
            <w:pPr>
              <w:widowControl w:val="0"/>
              <w:jc w:val="center"/>
              <w:rPr>
                <w:sz w:val="18"/>
                <w:szCs w:val="18"/>
              </w:rPr>
            </w:pPr>
          </w:p>
          <w:p w14:paraId="6488ECBA" w14:textId="77777777" w:rsidR="00597EAF" w:rsidRPr="00A138E9" w:rsidRDefault="00597EAF" w:rsidP="003532A1">
            <w:pPr>
              <w:widowControl w:val="0"/>
              <w:jc w:val="center"/>
              <w:rPr>
                <w:sz w:val="18"/>
                <w:szCs w:val="18"/>
              </w:rPr>
            </w:pPr>
          </w:p>
          <w:p w14:paraId="73EE885D" w14:textId="77777777" w:rsidR="00597EAF" w:rsidRPr="00A138E9" w:rsidRDefault="00597EAF" w:rsidP="003532A1">
            <w:pPr>
              <w:widowControl w:val="0"/>
              <w:jc w:val="center"/>
              <w:rPr>
                <w:sz w:val="18"/>
                <w:szCs w:val="18"/>
              </w:rPr>
            </w:pPr>
          </w:p>
          <w:p w14:paraId="20F24E19" w14:textId="77777777" w:rsidR="00597EAF" w:rsidRPr="00A138E9" w:rsidRDefault="00597EAF" w:rsidP="003532A1">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30" w:displacedByCustomXml="next"/>
    <w:bookmarkEnd w:id="129" w:displacedByCustomXml="next"/>
    <w:bookmarkStart w:id="13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4C71E069"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747719">
              <w:rPr>
                <w:noProof/>
                <w:webHidden/>
              </w:rPr>
              <w:t>57</w:t>
            </w:r>
            <w:r w:rsidR="005D69BE">
              <w:rPr>
                <w:noProof/>
                <w:webHidden/>
              </w:rPr>
              <w:fldChar w:fldCharType="end"/>
            </w:r>
          </w:hyperlink>
        </w:p>
        <w:p w14:paraId="0A4DD37F" w14:textId="6C5E80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747719">
              <w:rPr>
                <w:noProof/>
                <w:webHidden/>
              </w:rPr>
              <w:t>57</w:t>
            </w:r>
            <w:r>
              <w:rPr>
                <w:noProof/>
                <w:webHidden/>
              </w:rPr>
              <w:fldChar w:fldCharType="end"/>
            </w:r>
          </w:hyperlink>
        </w:p>
        <w:p w14:paraId="66B75439" w14:textId="05C98BA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747719">
              <w:rPr>
                <w:noProof/>
                <w:webHidden/>
              </w:rPr>
              <w:t>57</w:t>
            </w:r>
            <w:r>
              <w:rPr>
                <w:noProof/>
                <w:webHidden/>
              </w:rPr>
              <w:fldChar w:fldCharType="end"/>
            </w:r>
          </w:hyperlink>
        </w:p>
        <w:p w14:paraId="22270B8A" w14:textId="30C11CF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747719">
              <w:rPr>
                <w:noProof/>
                <w:webHidden/>
              </w:rPr>
              <w:t>58</w:t>
            </w:r>
            <w:r>
              <w:rPr>
                <w:noProof/>
                <w:webHidden/>
              </w:rPr>
              <w:fldChar w:fldCharType="end"/>
            </w:r>
          </w:hyperlink>
        </w:p>
        <w:p w14:paraId="4EF27823" w14:textId="296CFF2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747719">
              <w:rPr>
                <w:noProof/>
                <w:webHidden/>
              </w:rPr>
              <w:t>60</w:t>
            </w:r>
            <w:r>
              <w:rPr>
                <w:noProof/>
                <w:webHidden/>
              </w:rPr>
              <w:fldChar w:fldCharType="end"/>
            </w:r>
          </w:hyperlink>
        </w:p>
        <w:p w14:paraId="46F7A9BC" w14:textId="750A173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747719">
              <w:rPr>
                <w:noProof/>
                <w:webHidden/>
              </w:rPr>
              <w:t>60</w:t>
            </w:r>
            <w:r>
              <w:rPr>
                <w:noProof/>
                <w:webHidden/>
              </w:rPr>
              <w:fldChar w:fldCharType="end"/>
            </w:r>
          </w:hyperlink>
        </w:p>
        <w:p w14:paraId="26377507" w14:textId="75FDCF6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747719">
              <w:rPr>
                <w:noProof/>
                <w:webHidden/>
              </w:rPr>
              <w:t>61</w:t>
            </w:r>
            <w:r>
              <w:rPr>
                <w:noProof/>
                <w:webHidden/>
              </w:rPr>
              <w:fldChar w:fldCharType="end"/>
            </w:r>
          </w:hyperlink>
        </w:p>
        <w:p w14:paraId="38915E51" w14:textId="225B72F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747719">
              <w:rPr>
                <w:noProof/>
                <w:webHidden/>
              </w:rPr>
              <w:t>62</w:t>
            </w:r>
            <w:r>
              <w:rPr>
                <w:noProof/>
                <w:webHidden/>
              </w:rPr>
              <w:fldChar w:fldCharType="end"/>
            </w:r>
          </w:hyperlink>
        </w:p>
        <w:p w14:paraId="3BDC1BEC" w14:textId="6978521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747719">
              <w:rPr>
                <w:noProof/>
                <w:webHidden/>
              </w:rPr>
              <w:t>62</w:t>
            </w:r>
            <w:r>
              <w:rPr>
                <w:noProof/>
                <w:webHidden/>
              </w:rPr>
              <w:fldChar w:fldCharType="end"/>
            </w:r>
          </w:hyperlink>
        </w:p>
        <w:p w14:paraId="0628060E" w14:textId="2A61CF5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747719">
              <w:rPr>
                <w:noProof/>
                <w:webHidden/>
              </w:rPr>
              <w:t>62</w:t>
            </w:r>
            <w:r>
              <w:rPr>
                <w:noProof/>
                <w:webHidden/>
              </w:rPr>
              <w:fldChar w:fldCharType="end"/>
            </w:r>
          </w:hyperlink>
        </w:p>
        <w:p w14:paraId="487CE7FB" w14:textId="2C3F961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747719">
              <w:rPr>
                <w:noProof/>
                <w:webHidden/>
              </w:rPr>
              <w:t>64</w:t>
            </w:r>
            <w:r>
              <w:rPr>
                <w:noProof/>
                <w:webHidden/>
              </w:rPr>
              <w:fldChar w:fldCharType="end"/>
            </w:r>
          </w:hyperlink>
        </w:p>
        <w:p w14:paraId="7ADC580E" w14:textId="494D888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747719">
              <w:rPr>
                <w:noProof/>
                <w:webHidden/>
              </w:rPr>
              <w:t>64</w:t>
            </w:r>
            <w:r>
              <w:rPr>
                <w:noProof/>
                <w:webHidden/>
              </w:rPr>
              <w:fldChar w:fldCharType="end"/>
            </w:r>
          </w:hyperlink>
        </w:p>
        <w:p w14:paraId="722B030D" w14:textId="1FC97A6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747719">
              <w:rPr>
                <w:noProof/>
                <w:webHidden/>
              </w:rPr>
              <w:t>65</w:t>
            </w:r>
            <w:r>
              <w:rPr>
                <w:noProof/>
                <w:webHidden/>
              </w:rPr>
              <w:fldChar w:fldCharType="end"/>
            </w:r>
          </w:hyperlink>
        </w:p>
        <w:p w14:paraId="7720EE33" w14:textId="00C6FBF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747719">
              <w:rPr>
                <w:noProof/>
                <w:webHidden/>
              </w:rPr>
              <w:t>67</w:t>
            </w:r>
            <w:r>
              <w:rPr>
                <w:noProof/>
                <w:webHidden/>
              </w:rPr>
              <w:fldChar w:fldCharType="end"/>
            </w:r>
          </w:hyperlink>
        </w:p>
        <w:p w14:paraId="455F0AB2" w14:textId="2254996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747719">
              <w:rPr>
                <w:noProof/>
                <w:webHidden/>
              </w:rPr>
              <w:t>69</w:t>
            </w:r>
            <w:r>
              <w:rPr>
                <w:noProof/>
                <w:webHidden/>
              </w:rPr>
              <w:fldChar w:fldCharType="end"/>
            </w:r>
          </w:hyperlink>
        </w:p>
        <w:p w14:paraId="6A2A255B" w14:textId="3CD59F2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747719">
              <w:rPr>
                <w:noProof/>
                <w:webHidden/>
              </w:rPr>
              <w:t>70</w:t>
            </w:r>
            <w:r>
              <w:rPr>
                <w:noProof/>
                <w:webHidden/>
              </w:rPr>
              <w:fldChar w:fldCharType="end"/>
            </w:r>
          </w:hyperlink>
        </w:p>
        <w:p w14:paraId="6DE7F3F7" w14:textId="287EC1C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747719">
              <w:rPr>
                <w:noProof/>
                <w:webHidden/>
              </w:rPr>
              <w:t>71</w:t>
            </w:r>
            <w:r>
              <w:rPr>
                <w:noProof/>
                <w:webHidden/>
              </w:rPr>
              <w:fldChar w:fldCharType="end"/>
            </w:r>
          </w:hyperlink>
        </w:p>
        <w:p w14:paraId="768737C0" w14:textId="37B9805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747719">
              <w:rPr>
                <w:noProof/>
                <w:webHidden/>
              </w:rPr>
              <w:t>71</w:t>
            </w:r>
            <w:r>
              <w:rPr>
                <w:noProof/>
                <w:webHidden/>
              </w:rPr>
              <w:fldChar w:fldCharType="end"/>
            </w:r>
          </w:hyperlink>
        </w:p>
        <w:p w14:paraId="3C72A5AE" w14:textId="62D1E6D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747719">
              <w:rPr>
                <w:noProof/>
                <w:webHidden/>
              </w:rPr>
              <w:t>73</w:t>
            </w:r>
            <w:r>
              <w:rPr>
                <w:noProof/>
                <w:webHidden/>
              </w:rPr>
              <w:fldChar w:fldCharType="end"/>
            </w:r>
          </w:hyperlink>
        </w:p>
        <w:p w14:paraId="154AD177" w14:textId="4782D96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747719">
              <w:rPr>
                <w:noProof/>
                <w:webHidden/>
              </w:rPr>
              <w:t>73</w:t>
            </w:r>
            <w:r>
              <w:rPr>
                <w:noProof/>
                <w:webHidden/>
              </w:rPr>
              <w:fldChar w:fldCharType="end"/>
            </w:r>
          </w:hyperlink>
        </w:p>
        <w:p w14:paraId="7252801E" w14:textId="4288615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747719">
              <w:rPr>
                <w:noProof/>
                <w:webHidden/>
              </w:rPr>
              <w:t>73</w:t>
            </w:r>
            <w:r>
              <w:rPr>
                <w:noProof/>
                <w:webHidden/>
              </w:rPr>
              <w:fldChar w:fldCharType="end"/>
            </w:r>
          </w:hyperlink>
        </w:p>
        <w:p w14:paraId="620A0073" w14:textId="4542883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747719">
              <w:rPr>
                <w:noProof/>
                <w:webHidden/>
              </w:rPr>
              <w:t>74</w:t>
            </w:r>
            <w:r>
              <w:rPr>
                <w:noProof/>
                <w:webHidden/>
              </w:rPr>
              <w:fldChar w:fldCharType="end"/>
            </w:r>
          </w:hyperlink>
        </w:p>
        <w:p w14:paraId="34C017DD" w14:textId="23B22F4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747719">
              <w:rPr>
                <w:noProof/>
                <w:webHidden/>
              </w:rPr>
              <w:t>74</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55CCBF47" w:rsidR="00683A07" w:rsidRPr="00E66F78" w:rsidRDefault="00683A07" w:rsidP="00683A07">
      <w:pPr>
        <w:pStyle w:val="Nagwek2"/>
      </w:pPr>
      <w:bookmarkStart w:id="132" w:name="_Toc64016200"/>
      <w:bookmarkStart w:id="133" w:name="_Toc106184581"/>
      <w:bookmarkStart w:id="134" w:name="_Toc148612344"/>
      <w:bookmarkStart w:id="135" w:name="_Hlk67825483"/>
      <w:r w:rsidRPr="00E66F78">
        <w:lastRenderedPageBreak/>
        <w:t>§</w:t>
      </w:r>
      <w:r w:rsidR="00E501EA">
        <w:t xml:space="preserve"> </w:t>
      </w:r>
      <w:r w:rsidRPr="00E66F78">
        <w:t xml:space="preserve">1. </w:t>
      </w:r>
      <w:r w:rsidRPr="00683A07">
        <w:t>Podstawa</w:t>
      </w:r>
      <w:r w:rsidRPr="00E66F78">
        <w:t xml:space="preserve"> zawarcia Umowy</w:t>
      </w:r>
      <w:bookmarkEnd w:id="132"/>
      <w:bookmarkEnd w:id="133"/>
      <w:bookmarkEnd w:id="134"/>
    </w:p>
    <w:p w14:paraId="2F005BA1" w14:textId="1232CEA1" w:rsidR="00683A07" w:rsidRPr="00BF4213" w:rsidRDefault="00683A07" w:rsidP="00453114">
      <w:pPr>
        <w:numPr>
          <w:ilvl w:val="0"/>
          <w:numId w:val="40"/>
        </w:numPr>
        <w:spacing w:before="40" w:line="259" w:lineRule="auto"/>
        <w:ind w:left="363" w:hanging="357"/>
        <w:jc w:val="both"/>
        <w:rPr>
          <w:sz w:val="22"/>
          <w:szCs w:val="22"/>
        </w:rPr>
      </w:pPr>
      <w:r w:rsidRPr="00BF4213">
        <w:rPr>
          <w:sz w:val="22"/>
          <w:szCs w:val="22"/>
        </w:rPr>
        <w:t xml:space="preserve">Umowa została zawarta w wyniku przeprowadzenia postępowania o udzielenie zamówienia publicznego pn. </w:t>
      </w:r>
      <w:r w:rsidR="00F578D7" w:rsidRPr="00F578D7">
        <w:rPr>
          <w:sz w:val="22"/>
          <w:szCs w:val="22"/>
        </w:rPr>
        <w:t xml:space="preserve">Modernizacja maszyny wyciągowej górniczego wyciągu szybowego szybu „Piotr” w przedziale wschodnim z podziałem na zadania dla potrzeb PGG S.A. Oddział KWK Mysłowice-Wesoła” </w:t>
      </w:r>
      <w:r w:rsidRPr="00BF4213">
        <w:rPr>
          <w:sz w:val="22"/>
          <w:szCs w:val="22"/>
        </w:rPr>
        <w:t xml:space="preserve">(nr sprawy </w:t>
      </w:r>
      <w:r w:rsidR="00BF4213" w:rsidRPr="00BF4213">
        <w:rPr>
          <w:b/>
          <w:bCs/>
          <w:sz w:val="22"/>
          <w:szCs w:val="22"/>
        </w:rPr>
        <w:t>602500</w:t>
      </w:r>
      <w:r w:rsidR="00F578D7">
        <w:rPr>
          <w:b/>
          <w:bCs/>
          <w:sz w:val="22"/>
          <w:szCs w:val="22"/>
        </w:rPr>
        <w:t>189</w:t>
      </w:r>
      <w:r w:rsidR="00A120D7" w:rsidRPr="00BF4213">
        <w:rPr>
          <w:b/>
          <w:bCs/>
          <w:sz w:val="22"/>
          <w:szCs w:val="22"/>
        </w:rPr>
        <w:t>)</w:t>
      </w:r>
    </w:p>
    <w:bookmarkEnd w:id="135"/>
    <w:p w14:paraId="009E97BB" w14:textId="77777777" w:rsidR="00683A07" w:rsidRPr="000C0BCE" w:rsidRDefault="00683A07" w:rsidP="00453114">
      <w:pPr>
        <w:numPr>
          <w:ilvl w:val="0"/>
          <w:numId w:val="40"/>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2AD2FAB5" w:rsidR="00683A07" w:rsidRPr="00A33BF6" w:rsidRDefault="00683A07" w:rsidP="00683A07">
      <w:pPr>
        <w:pStyle w:val="Nagwek2"/>
      </w:pPr>
      <w:bookmarkStart w:id="136" w:name="_Toc64016201"/>
      <w:bookmarkStart w:id="137" w:name="_Toc106184582"/>
      <w:bookmarkStart w:id="138" w:name="_Toc148612345"/>
      <w:r w:rsidRPr="00A33BF6">
        <w:t>§</w:t>
      </w:r>
      <w:r w:rsidR="00E501EA">
        <w:t xml:space="preserve"> </w:t>
      </w:r>
      <w:r w:rsidRPr="00A33BF6">
        <w:t>2. Przedmiot Umowy</w:t>
      </w:r>
      <w:bookmarkEnd w:id="136"/>
      <w:bookmarkEnd w:id="137"/>
      <w:bookmarkEnd w:id="138"/>
    </w:p>
    <w:p w14:paraId="15E07C59" w14:textId="77777777" w:rsidR="00F578D7" w:rsidRDefault="00683A07" w:rsidP="00453114">
      <w:pPr>
        <w:numPr>
          <w:ilvl w:val="0"/>
          <w:numId w:val="68"/>
        </w:numPr>
        <w:spacing w:before="40" w:line="259" w:lineRule="auto"/>
        <w:jc w:val="both"/>
        <w:rPr>
          <w:sz w:val="22"/>
          <w:szCs w:val="22"/>
        </w:rPr>
      </w:pPr>
      <w:bookmarkStart w:id="139" w:name="_Hlk67825626"/>
      <w:r w:rsidRPr="00BF4213">
        <w:rPr>
          <w:sz w:val="22"/>
          <w:szCs w:val="22"/>
        </w:rPr>
        <w:t xml:space="preserve">Przedmiotem Umowy jest </w:t>
      </w:r>
    </w:p>
    <w:p w14:paraId="3EB02D44" w14:textId="5CE8601B" w:rsidR="00F578D7" w:rsidRDefault="00F578D7" w:rsidP="00F578D7">
      <w:pPr>
        <w:spacing w:before="40" w:line="259" w:lineRule="auto"/>
        <w:ind w:left="360"/>
        <w:jc w:val="both"/>
        <w:rPr>
          <w:sz w:val="22"/>
          <w:szCs w:val="22"/>
        </w:rPr>
      </w:pPr>
      <w:r w:rsidRPr="00F578D7">
        <w:rPr>
          <w:sz w:val="22"/>
          <w:szCs w:val="22"/>
        </w:rPr>
        <w:t>Zadanie 1 Modernizacja maszyny wyciągowej górniczego wyciągu szybowego szybu „Piotr” w</w:t>
      </w:r>
      <w:r>
        <w:rPr>
          <w:sz w:val="22"/>
          <w:szCs w:val="22"/>
        </w:rPr>
        <w:t> </w:t>
      </w:r>
      <w:r w:rsidRPr="00F578D7">
        <w:rPr>
          <w:sz w:val="22"/>
          <w:szCs w:val="22"/>
        </w:rPr>
        <w:t>przedziale wschodnim w zakresie układu zasilania i sterowania</w:t>
      </w:r>
      <w:r>
        <w:rPr>
          <w:sz w:val="22"/>
          <w:szCs w:val="22"/>
        </w:rPr>
        <w:t xml:space="preserve"> </w:t>
      </w:r>
      <w:r w:rsidRPr="00F578D7">
        <w:rPr>
          <w:sz w:val="22"/>
          <w:szCs w:val="22"/>
        </w:rPr>
        <w:t>dla potrzeb PGG S.A. Oddział KWK Mysłowice-Wesoła”</w:t>
      </w:r>
    </w:p>
    <w:p w14:paraId="4E278B71" w14:textId="17A2348D" w:rsidR="00F578D7" w:rsidRPr="00F578D7" w:rsidRDefault="00F578D7" w:rsidP="00F578D7">
      <w:pPr>
        <w:spacing w:before="40" w:line="259" w:lineRule="auto"/>
        <w:ind w:left="360"/>
        <w:jc w:val="both"/>
        <w:rPr>
          <w:sz w:val="22"/>
          <w:szCs w:val="22"/>
        </w:rPr>
      </w:pPr>
      <w:r w:rsidRPr="00F578D7">
        <w:rPr>
          <w:sz w:val="22"/>
          <w:szCs w:val="22"/>
        </w:rPr>
        <w:t>Zadanie 2</w:t>
      </w:r>
      <w:r>
        <w:rPr>
          <w:sz w:val="22"/>
          <w:szCs w:val="22"/>
        </w:rPr>
        <w:t xml:space="preserve"> </w:t>
      </w:r>
      <w:r w:rsidRPr="00F578D7">
        <w:rPr>
          <w:sz w:val="22"/>
          <w:szCs w:val="22"/>
        </w:rPr>
        <w:t>Modernizacja maszyny wyciągowej górniczego wyciągu szybowego szybu „Piotr” w</w:t>
      </w:r>
      <w:r>
        <w:rPr>
          <w:sz w:val="22"/>
          <w:szCs w:val="22"/>
        </w:rPr>
        <w:t> </w:t>
      </w:r>
      <w:r w:rsidRPr="00F578D7">
        <w:rPr>
          <w:sz w:val="22"/>
          <w:szCs w:val="22"/>
        </w:rPr>
        <w:t>przedziale wschodnim w zakresie łączności telefonicznej szybowe</w:t>
      </w:r>
      <w:r>
        <w:rPr>
          <w:sz w:val="22"/>
          <w:szCs w:val="22"/>
        </w:rPr>
        <w:t xml:space="preserve"> </w:t>
      </w:r>
      <w:r w:rsidRPr="00F578D7">
        <w:rPr>
          <w:sz w:val="22"/>
          <w:szCs w:val="22"/>
        </w:rPr>
        <w:t>dla potrzeb PGG S.A. Oddział KWK Mysłowice-Wesoła”</w:t>
      </w:r>
    </w:p>
    <w:p w14:paraId="46D2C584" w14:textId="259B3406" w:rsidR="00683A07" w:rsidRPr="00E371A6" w:rsidRDefault="007C34C7" w:rsidP="00F578D7">
      <w:pPr>
        <w:spacing w:before="40" w:line="259" w:lineRule="auto"/>
        <w:ind w:left="360"/>
        <w:jc w:val="both"/>
        <w:rPr>
          <w:sz w:val="22"/>
          <w:szCs w:val="22"/>
        </w:rPr>
      </w:pPr>
      <w:r w:rsidRPr="00BF4213">
        <w:rPr>
          <w:sz w:val="22"/>
          <w:szCs w:val="22"/>
        </w:rPr>
        <w:t xml:space="preserve">(przedmiot Umowy w dalszej części Umowy nazywany </w:t>
      </w:r>
      <w:r w:rsidRPr="00E371A6">
        <w:rPr>
          <w:sz w:val="22"/>
          <w:szCs w:val="22"/>
        </w:rPr>
        <w:t xml:space="preserve">jest także </w:t>
      </w:r>
      <w:r w:rsidRPr="00E371A6">
        <w:rPr>
          <w:b/>
          <w:bCs/>
          <w:sz w:val="22"/>
          <w:szCs w:val="22"/>
        </w:rPr>
        <w:t>przedmiotem zamówienia</w:t>
      </w:r>
      <w:r w:rsidRPr="00E371A6">
        <w:rPr>
          <w:sz w:val="22"/>
          <w:szCs w:val="22"/>
        </w:rPr>
        <w:t xml:space="preserve"> lub </w:t>
      </w:r>
      <w:r w:rsidRPr="00E371A6">
        <w:rPr>
          <w:b/>
          <w:bCs/>
          <w:sz w:val="22"/>
          <w:szCs w:val="22"/>
        </w:rPr>
        <w:t>zamówieniem</w:t>
      </w:r>
      <w:r w:rsidRPr="00E371A6">
        <w:rPr>
          <w:sz w:val="22"/>
          <w:szCs w:val="22"/>
        </w:rPr>
        <w:t>).</w:t>
      </w:r>
    </w:p>
    <w:p w14:paraId="1EF02DC6" w14:textId="10517BB7" w:rsidR="00683A07" w:rsidRPr="00E371A6" w:rsidRDefault="00683A07" w:rsidP="00453114">
      <w:pPr>
        <w:numPr>
          <w:ilvl w:val="0"/>
          <w:numId w:val="68"/>
        </w:numPr>
        <w:spacing w:before="40" w:line="259" w:lineRule="auto"/>
        <w:ind w:hanging="357"/>
        <w:jc w:val="both"/>
        <w:rPr>
          <w:sz w:val="22"/>
          <w:szCs w:val="22"/>
        </w:rPr>
      </w:pPr>
      <w:r w:rsidRPr="00E371A6">
        <w:rPr>
          <w:sz w:val="22"/>
          <w:szCs w:val="22"/>
        </w:rPr>
        <w:t>Szczegółowy Opis Przedmiotu Zamówienia (</w:t>
      </w:r>
      <w:r w:rsidR="001A3D5B" w:rsidRPr="00E371A6">
        <w:rPr>
          <w:sz w:val="22"/>
          <w:szCs w:val="22"/>
        </w:rPr>
        <w:t xml:space="preserve">dalej jako </w:t>
      </w:r>
      <w:r w:rsidRPr="00E371A6">
        <w:rPr>
          <w:sz w:val="22"/>
          <w:szCs w:val="22"/>
        </w:rPr>
        <w:t xml:space="preserve">SOPZ) stanowi </w:t>
      </w:r>
      <w:r w:rsidRPr="00E371A6">
        <w:rPr>
          <w:b/>
          <w:bCs/>
          <w:sz w:val="22"/>
          <w:szCs w:val="22"/>
        </w:rPr>
        <w:t>Załącznik nr 1 do Umowy</w:t>
      </w:r>
      <w:r w:rsidRPr="00E371A6">
        <w:rPr>
          <w:sz w:val="22"/>
          <w:szCs w:val="22"/>
        </w:rPr>
        <w:t>.</w:t>
      </w:r>
    </w:p>
    <w:p w14:paraId="7F18D014" w14:textId="77777777" w:rsidR="00683A07" w:rsidRPr="00E371A6" w:rsidRDefault="00683A07" w:rsidP="00453114">
      <w:pPr>
        <w:numPr>
          <w:ilvl w:val="0"/>
          <w:numId w:val="68"/>
        </w:numPr>
        <w:spacing w:before="40" w:line="259" w:lineRule="auto"/>
        <w:ind w:left="357" w:hanging="357"/>
        <w:jc w:val="both"/>
        <w:rPr>
          <w:sz w:val="22"/>
          <w:szCs w:val="22"/>
        </w:rPr>
      </w:pPr>
      <w:r w:rsidRPr="00E371A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342CCB72" w:rsidR="00683A07" w:rsidRPr="00E371A6" w:rsidRDefault="00683A07" w:rsidP="00453114">
      <w:pPr>
        <w:numPr>
          <w:ilvl w:val="0"/>
          <w:numId w:val="68"/>
        </w:numPr>
        <w:spacing w:before="40" w:line="259" w:lineRule="auto"/>
        <w:ind w:left="357"/>
        <w:jc w:val="both"/>
        <w:rPr>
          <w:sz w:val="22"/>
          <w:szCs w:val="22"/>
        </w:rPr>
      </w:pPr>
      <w:r w:rsidRPr="00E371A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62A63A5D" w:rsidR="00683A07" w:rsidRPr="00E371A6" w:rsidRDefault="00683A07" w:rsidP="00453114">
      <w:pPr>
        <w:numPr>
          <w:ilvl w:val="0"/>
          <w:numId w:val="68"/>
        </w:numPr>
        <w:autoSpaceDE w:val="0"/>
        <w:autoSpaceDN w:val="0"/>
        <w:adjustRightInd w:val="0"/>
        <w:spacing w:before="40" w:line="259" w:lineRule="auto"/>
        <w:jc w:val="both"/>
        <w:rPr>
          <w:i/>
          <w:iCs/>
          <w:sz w:val="22"/>
          <w:szCs w:val="22"/>
        </w:rPr>
      </w:pPr>
      <w:r w:rsidRPr="00E371A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1AAD586" w14:textId="2B4A4536" w:rsidR="00683A07" w:rsidRPr="00E371A6" w:rsidRDefault="00683A07" w:rsidP="00453114">
      <w:pPr>
        <w:numPr>
          <w:ilvl w:val="0"/>
          <w:numId w:val="68"/>
        </w:numPr>
        <w:spacing w:before="40" w:line="259" w:lineRule="auto"/>
        <w:ind w:left="357"/>
        <w:jc w:val="both"/>
        <w:rPr>
          <w:sz w:val="22"/>
          <w:szCs w:val="22"/>
        </w:rPr>
      </w:pPr>
      <w:r w:rsidRPr="00E371A6">
        <w:rPr>
          <w:sz w:val="22"/>
          <w:szCs w:val="22"/>
        </w:rPr>
        <w:t xml:space="preserve">Realizacja Umowy </w:t>
      </w:r>
      <w:r w:rsidRPr="00E371A6">
        <w:rPr>
          <w:b/>
          <w:bCs/>
          <w:sz w:val="22"/>
          <w:szCs w:val="22"/>
        </w:rPr>
        <w:t>wymaga</w:t>
      </w:r>
      <w:r w:rsidRPr="00E371A6">
        <w:rPr>
          <w:sz w:val="22"/>
          <w:szCs w:val="22"/>
        </w:rPr>
        <w:t xml:space="preserve"> świadczenia usług przez Zamawiającego na rzecz Wykonawcy na podstawie odrębnej umowy </w:t>
      </w:r>
      <w:r w:rsidR="007C34C7" w:rsidRPr="00E371A6">
        <w:rPr>
          <w:sz w:val="22"/>
          <w:szCs w:val="22"/>
        </w:rPr>
        <w:t xml:space="preserve">(dalej jako </w:t>
      </w:r>
      <w:r w:rsidR="007C34C7" w:rsidRPr="00E371A6">
        <w:rPr>
          <w:b/>
          <w:bCs/>
          <w:sz w:val="22"/>
          <w:szCs w:val="22"/>
        </w:rPr>
        <w:t>Umowa Przychodowa</w:t>
      </w:r>
      <w:r w:rsidR="007C34C7" w:rsidRPr="00E371A6">
        <w:rPr>
          <w:sz w:val="22"/>
          <w:szCs w:val="22"/>
        </w:rPr>
        <w:t>).</w:t>
      </w:r>
    </w:p>
    <w:p w14:paraId="61CE3FDB" w14:textId="77777777" w:rsidR="00683A07" w:rsidRPr="00AD47F9" w:rsidRDefault="00683A07" w:rsidP="00453114">
      <w:pPr>
        <w:numPr>
          <w:ilvl w:val="0"/>
          <w:numId w:val="68"/>
        </w:numPr>
        <w:spacing w:before="40"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A120D7">
      <w:pPr>
        <w:spacing w:before="40" w:line="259" w:lineRule="auto"/>
        <w:ind w:left="360"/>
        <w:jc w:val="both"/>
        <w:rPr>
          <w:sz w:val="22"/>
          <w:szCs w:val="22"/>
        </w:rPr>
      </w:pPr>
      <w:bookmarkStart w:id="140" w:name="_Hlk148350736"/>
    </w:p>
    <w:p w14:paraId="02A636D3" w14:textId="509A1E05" w:rsidR="00683A07" w:rsidRPr="00AD47F9" w:rsidRDefault="00683A07" w:rsidP="00683A07">
      <w:pPr>
        <w:pStyle w:val="Nagwek2"/>
      </w:pPr>
      <w:bookmarkStart w:id="141" w:name="_Toc64016202"/>
      <w:bookmarkStart w:id="142" w:name="_Toc80870483"/>
      <w:bookmarkStart w:id="143" w:name="_Toc106184583"/>
      <w:bookmarkStart w:id="144" w:name="_Toc148612346"/>
      <w:r w:rsidRPr="00AD47F9">
        <w:t>§</w:t>
      </w:r>
      <w:r w:rsidR="00E501EA">
        <w:t xml:space="preserve"> </w:t>
      </w:r>
      <w:r w:rsidRPr="00AD47F9">
        <w:t>3. Cena i sposób rozliczeń</w:t>
      </w:r>
      <w:bookmarkEnd w:id="141"/>
      <w:bookmarkEnd w:id="142"/>
      <w:bookmarkEnd w:id="143"/>
      <w:bookmarkEnd w:id="144"/>
    </w:p>
    <w:p w14:paraId="3D91E929" w14:textId="29FF5C8D" w:rsidR="00683A07" w:rsidRPr="00B15078" w:rsidRDefault="00683A07" w:rsidP="00453114">
      <w:pPr>
        <w:numPr>
          <w:ilvl w:val="0"/>
          <w:numId w:val="41"/>
        </w:numPr>
        <w:spacing w:before="40" w:line="259" w:lineRule="auto"/>
        <w:ind w:hanging="357"/>
        <w:jc w:val="both"/>
        <w:rPr>
          <w:b/>
          <w:bCs/>
          <w:color w:val="002060"/>
          <w:sz w:val="22"/>
          <w:szCs w:val="22"/>
        </w:rPr>
      </w:pPr>
      <w:bookmarkStart w:id="145" w:name="_Hlk148356870"/>
      <w:r w:rsidRPr="00B15078">
        <w:rPr>
          <w:sz w:val="22"/>
          <w:szCs w:val="22"/>
        </w:rPr>
        <w:t xml:space="preserve">Wartość </w:t>
      </w:r>
      <w:r w:rsidRPr="00E371A6">
        <w:rPr>
          <w:sz w:val="22"/>
          <w:szCs w:val="22"/>
        </w:rPr>
        <w:t xml:space="preserve">Umowy </w:t>
      </w:r>
      <w:r w:rsidRPr="00E371A6">
        <w:rPr>
          <w:b/>
          <w:bCs/>
          <w:sz w:val="22"/>
          <w:szCs w:val="22"/>
        </w:rPr>
        <w:t>wynosi:  ……………… zł netto.</w:t>
      </w:r>
    </w:p>
    <w:p w14:paraId="0BABC364" w14:textId="5BAAC096" w:rsidR="00683A07" w:rsidRPr="00B15078" w:rsidRDefault="00683A07" w:rsidP="00453114">
      <w:pPr>
        <w:numPr>
          <w:ilvl w:val="0"/>
          <w:numId w:val="41"/>
        </w:numPr>
        <w:spacing w:before="40" w:line="259" w:lineRule="auto"/>
        <w:ind w:hanging="357"/>
        <w:jc w:val="both"/>
        <w:rPr>
          <w:sz w:val="22"/>
          <w:szCs w:val="22"/>
        </w:rPr>
      </w:pPr>
      <w:r w:rsidRPr="00B15078">
        <w:rPr>
          <w:sz w:val="22"/>
          <w:szCs w:val="22"/>
        </w:rPr>
        <w:t xml:space="preserve">Wartość Umowy, o </w:t>
      </w:r>
      <w:r w:rsidRPr="0077544B">
        <w:rPr>
          <w:sz w:val="22"/>
          <w:szCs w:val="22"/>
        </w:rPr>
        <w:t>której mowa w ust. 1, została ustalona w oparciu o cen</w:t>
      </w:r>
      <w:r w:rsidR="002A734C" w:rsidRPr="0077544B">
        <w:rPr>
          <w:sz w:val="22"/>
          <w:szCs w:val="22"/>
        </w:rPr>
        <w:t xml:space="preserve">ę netto </w:t>
      </w:r>
      <w:r w:rsidRPr="0077544B">
        <w:rPr>
          <w:sz w:val="22"/>
          <w:szCs w:val="22"/>
        </w:rPr>
        <w:t>podan</w:t>
      </w:r>
      <w:r w:rsidR="002A734C" w:rsidRPr="0077544B">
        <w:rPr>
          <w:sz w:val="22"/>
          <w:szCs w:val="22"/>
        </w:rPr>
        <w:t>ą</w:t>
      </w:r>
      <w:r w:rsidRPr="0077544B">
        <w:rPr>
          <w:sz w:val="22"/>
          <w:szCs w:val="22"/>
        </w:rPr>
        <w:t xml:space="preserve"> </w:t>
      </w:r>
      <w:r w:rsidRPr="0077544B">
        <w:rPr>
          <w:sz w:val="22"/>
          <w:szCs w:val="22"/>
        </w:rPr>
        <w:br/>
        <w:t>w Ofercie Wykonawcy.</w:t>
      </w:r>
      <w:r w:rsidRPr="00B15078">
        <w:rPr>
          <w:sz w:val="22"/>
          <w:szCs w:val="22"/>
        </w:rPr>
        <w:t xml:space="preserve"> </w:t>
      </w:r>
    </w:p>
    <w:p w14:paraId="7DD605FB" w14:textId="40AB1083" w:rsidR="00A120D7" w:rsidRPr="002E3B7E" w:rsidRDefault="00A120D7" w:rsidP="00453114">
      <w:pPr>
        <w:numPr>
          <w:ilvl w:val="0"/>
          <w:numId w:val="41"/>
        </w:numPr>
        <w:spacing w:before="40" w:line="259" w:lineRule="auto"/>
        <w:ind w:hanging="357"/>
        <w:jc w:val="both"/>
        <w:rPr>
          <w:color w:val="000000" w:themeColor="text1"/>
          <w:sz w:val="22"/>
          <w:szCs w:val="22"/>
        </w:rPr>
      </w:pPr>
      <w:r w:rsidRPr="002E3B7E">
        <w:rPr>
          <w:color w:val="000000" w:themeColor="text1"/>
          <w:sz w:val="22"/>
          <w:szCs w:val="22"/>
        </w:rPr>
        <w:t xml:space="preserve">Ceny częściowe netto – wg </w:t>
      </w:r>
      <w:r w:rsidRPr="002E3B7E">
        <w:rPr>
          <w:b/>
          <w:bCs/>
          <w:color w:val="000000" w:themeColor="text1"/>
          <w:sz w:val="22"/>
          <w:szCs w:val="22"/>
        </w:rPr>
        <w:t>Harmonogramu rzeczowo-finansowego</w:t>
      </w:r>
      <w:r w:rsidRPr="002E3B7E">
        <w:rPr>
          <w:color w:val="000000" w:themeColor="text1"/>
          <w:sz w:val="22"/>
          <w:szCs w:val="22"/>
        </w:rPr>
        <w:t xml:space="preserve"> stanowiącego </w:t>
      </w:r>
      <w:r w:rsidRPr="002E3B7E">
        <w:rPr>
          <w:b/>
          <w:bCs/>
          <w:color w:val="000000" w:themeColor="text1"/>
          <w:sz w:val="22"/>
          <w:szCs w:val="22"/>
        </w:rPr>
        <w:t>Załącznik nr 2</w:t>
      </w:r>
      <w:r w:rsidRPr="002E3B7E">
        <w:rPr>
          <w:color w:val="000000" w:themeColor="text1"/>
          <w:sz w:val="22"/>
          <w:szCs w:val="22"/>
        </w:rPr>
        <w:t xml:space="preserve"> do Umowy.</w:t>
      </w:r>
    </w:p>
    <w:p w14:paraId="6F2D9713" w14:textId="53E14F0A" w:rsidR="007C34C7" w:rsidRPr="00B15078" w:rsidRDefault="00683A07" w:rsidP="00453114">
      <w:pPr>
        <w:numPr>
          <w:ilvl w:val="0"/>
          <w:numId w:val="41"/>
        </w:numPr>
        <w:spacing w:before="40" w:line="259" w:lineRule="auto"/>
        <w:ind w:left="357" w:hanging="357"/>
        <w:jc w:val="both"/>
        <w:rPr>
          <w:sz w:val="22"/>
          <w:szCs w:val="22"/>
        </w:rPr>
      </w:pPr>
      <w:r w:rsidRPr="00B15078">
        <w:rPr>
          <w:sz w:val="22"/>
          <w:szCs w:val="22"/>
        </w:rPr>
        <w:t>Do cen netto zostanie doliczony podatek od towarów i usług w</w:t>
      </w:r>
      <w:r w:rsidR="00A120D7" w:rsidRPr="00B15078">
        <w:rPr>
          <w:sz w:val="22"/>
          <w:szCs w:val="22"/>
        </w:rPr>
        <w:t xml:space="preserve"> </w:t>
      </w:r>
      <w:r w:rsidR="007C34C7" w:rsidRPr="00B15078">
        <w:rPr>
          <w:sz w:val="22"/>
          <w:szCs w:val="22"/>
        </w:rPr>
        <w:t xml:space="preserve">wysokości obowiązującej w </w:t>
      </w:r>
      <w:r w:rsidR="009F6DF8" w:rsidRPr="00B15078">
        <w:rPr>
          <w:sz w:val="22"/>
          <w:szCs w:val="22"/>
        </w:rPr>
        <w:t xml:space="preserve">okresie </w:t>
      </w:r>
      <w:r w:rsidR="00A83CAC" w:rsidRPr="00B15078">
        <w:rPr>
          <w:sz w:val="22"/>
          <w:szCs w:val="22"/>
        </w:rPr>
        <w:t>realizacji zamówienia</w:t>
      </w:r>
      <w:r w:rsidR="007C34C7" w:rsidRPr="00B15078">
        <w:rPr>
          <w:sz w:val="22"/>
          <w:szCs w:val="22"/>
        </w:rPr>
        <w:t>.</w:t>
      </w:r>
    </w:p>
    <w:p w14:paraId="7C6D5690" w14:textId="6AACFABF" w:rsidR="00683A07" w:rsidRPr="00AB40FC" w:rsidRDefault="00AB40FC" w:rsidP="00453114">
      <w:pPr>
        <w:pStyle w:val="bullet"/>
        <w:numPr>
          <w:ilvl w:val="0"/>
          <w:numId w:val="41"/>
        </w:numPr>
        <w:spacing w:before="40" w:after="0" w:line="259" w:lineRule="auto"/>
        <w:jc w:val="both"/>
        <w:rPr>
          <w:iCs/>
          <w:sz w:val="22"/>
          <w:szCs w:val="22"/>
        </w:rPr>
      </w:pPr>
      <w:r w:rsidRPr="00AB40FC">
        <w:rPr>
          <w:sz w:val="22"/>
        </w:rPr>
        <w:t>Zamawiający dopuszcza możliwość waloryzacji cen oraz wartości umowy na zasadach określonych w §16.</w:t>
      </w:r>
      <w:r w:rsidR="00826239" w:rsidRPr="00AB40FC">
        <w:rPr>
          <w:sz w:val="22"/>
          <w:szCs w:val="20"/>
        </w:rPr>
        <w:t>.</w:t>
      </w:r>
    </w:p>
    <w:p w14:paraId="099EC747" w14:textId="2BFEC2D0" w:rsidR="00683A07" w:rsidRPr="00B15078" w:rsidRDefault="00683A07" w:rsidP="00453114">
      <w:pPr>
        <w:numPr>
          <w:ilvl w:val="0"/>
          <w:numId w:val="41"/>
        </w:numPr>
        <w:spacing w:before="40" w:line="259" w:lineRule="auto"/>
        <w:ind w:hanging="357"/>
        <w:jc w:val="both"/>
        <w:rPr>
          <w:sz w:val="22"/>
          <w:szCs w:val="22"/>
        </w:rPr>
      </w:pPr>
      <w:r w:rsidRPr="00AB40FC">
        <w:rPr>
          <w:sz w:val="22"/>
          <w:szCs w:val="22"/>
        </w:rPr>
        <w:t>Cen</w:t>
      </w:r>
      <w:r w:rsidR="002A734C" w:rsidRPr="00AB40FC">
        <w:rPr>
          <w:sz w:val="22"/>
          <w:szCs w:val="22"/>
        </w:rPr>
        <w:t>a netto oraz ceny</w:t>
      </w:r>
      <w:r w:rsidRPr="00AB40FC">
        <w:rPr>
          <w:sz w:val="22"/>
          <w:szCs w:val="22"/>
        </w:rPr>
        <w:t xml:space="preserve"> </w:t>
      </w:r>
      <w:r w:rsidR="002E3B7E" w:rsidRPr="00AB40FC">
        <w:rPr>
          <w:sz w:val="22"/>
          <w:szCs w:val="22"/>
        </w:rPr>
        <w:t>częściowe</w:t>
      </w:r>
      <w:r w:rsidRPr="00AB40FC">
        <w:rPr>
          <w:sz w:val="22"/>
          <w:szCs w:val="22"/>
        </w:rPr>
        <w:t xml:space="preserve"> netto zawierają wszelkie koszty Wykonawcy związane z</w:t>
      </w:r>
      <w:r w:rsidR="00A120D7" w:rsidRPr="00AB40FC">
        <w:rPr>
          <w:sz w:val="22"/>
          <w:szCs w:val="22"/>
        </w:rPr>
        <w:t> </w:t>
      </w:r>
      <w:r w:rsidRPr="00AB40FC">
        <w:rPr>
          <w:sz w:val="22"/>
          <w:szCs w:val="22"/>
        </w:rPr>
        <w:t>realizacją Umowy, w tym w szczególności podatki, opłaty, cło,</w:t>
      </w:r>
      <w:r w:rsidRPr="00B15078">
        <w:rPr>
          <w:sz w:val="22"/>
          <w:szCs w:val="22"/>
        </w:rPr>
        <w:t xml:space="preserve"> </w:t>
      </w:r>
      <w:proofErr w:type="spellStart"/>
      <w:r w:rsidRPr="00B15078">
        <w:rPr>
          <w:sz w:val="22"/>
          <w:szCs w:val="22"/>
        </w:rPr>
        <w:t>itd</w:t>
      </w:r>
      <w:proofErr w:type="spellEnd"/>
      <w:r w:rsidRPr="00B15078">
        <w:rPr>
          <w:sz w:val="22"/>
          <w:szCs w:val="22"/>
        </w:rPr>
        <w:t xml:space="preserve"> i nie będą podlegały zmianom, chyba że postanowienia Umowy wprost stanowią inaczej. </w:t>
      </w:r>
    </w:p>
    <w:p w14:paraId="22B26338" w14:textId="77777777" w:rsidR="00826239" w:rsidRPr="00A33BF6" w:rsidRDefault="00826239" w:rsidP="00453114">
      <w:pPr>
        <w:pStyle w:val="Tekstpodstawowy"/>
        <w:numPr>
          <w:ilvl w:val="0"/>
          <w:numId w:val="41"/>
        </w:numPr>
        <w:tabs>
          <w:tab w:val="left" w:pos="851"/>
        </w:tabs>
        <w:spacing w:before="40" w:after="0" w:line="259" w:lineRule="auto"/>
        <w:jc w:val="both"/>
        <w:rPr>
          <w:iCs/>
          <w:sz w:val="22"/>
          <w:szCs w:val="22"/>
        </w:rPr>
      </w:pPr>
      <w:bookmarkStart w:id="146" w:name="_Hlk148343732"/>
      <w:r w:rsidRPr="00B15078">
        <w:rPr>
          <w:iCs/>
          <w:sz w:val="22"/>
          <w:szCs w:val="22"/>
        </w:rPr>
        <w:lastRenderedPageBreak/>
        <w:t>W przypadku, gdy Wykonawcą jest podmiot zagraniczny, zgodnie z ustawą o podatku od towarów</w:t>
      </w:r>
      <w:r w:rsidRPr="00A33BF6">
        <w:rPr>
          <w:iCs/>
          <w:sz w:val="22"/>
          <w:szCs w:val="22"/>
        </w:rPr>
        <w:t xml:space="preserve"> i usług, Zamawiający jest zobowiązany rozliczyć podatek VAT.</w:t>
      </w:r>
    </w:p>
    <w:bookmarkEnd w:id="146"/>
    <w:p w14:paraId="2B4FB71A" w14:textId="77777777" w:rsidR="00683A07" w:rsidRPr="00A33BF6" w:rsidRDefault="00683A07" w:rsidP="00453114">
      <w:pPr>
        <w:pStyle w:val="Tekstpodstawowy"/>
        <w:numPr>
          <w:ilvl w:val="0"/>
          <w:numId w:val="41"/>
        </w:numPr>
        <w:tabs>
          <w:tab w:val="left" w:pos="851"/>
        </w:tabs>
        <w:spacing w:before="40" w:after="0" w:line="259"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bookmarkEnd w:id="145"/>
    <w:p w14:paraId="39298231" w14:textId="62565533" w:rsidR="00E371A6" w:rsidRPr="00E371A6" w:rsidRDefault="00E371A6" w:rsidP="00453114">
      <w:pPr>
        <w:pStyle w:val="Akapitzlist"/>
        <w:numPr>
          <w:ilvl w:val="0"/>
          <w:numId w:val="41"/>
        </w:numPr>
        <w:jc w:val="both"/>
        <w:rPr>
          <w:sz w:val="22"/>
          <w:szCs w:val="22"/>
        </w:rPr>
      </w:pPr>
      <w:r w:rsidRPr="00E371A6">
        <w:rPr>
          <w:sz w:val="22"/>
          <w:szCs w:val="22"/>
        </w:rPr>
        <w:t>Protokół odbioru częściowego musi obejmować pełny zakres danego etapu określonego w</w:t>
      </w:r>
      <w:r>
        <w:rPr>
          <w:sz w:val="22"/>
          <w:szCs w:val="22"/>
        </w:rPr>
        <w:t> </w:t>
      </w:r>
      <w:r w:rsidRPr="00E371A6">
        <w:rPr>
          <w:sz w:val="22"/>
          <w:szCs w:val="22"/>
        </w:rPr>
        <w:t>harmonogramie.</w:t>
      </w:r>
    </w:p>
    <w:p w14:paraId="1B57FA95" w14:textId="352074B1" w:rsidR="00683A07" w:rsidRPr="0046246A" w:rsidRDefault="00683A07" w:rsidP="00453114">
      <w:pPr>
        <w:numPr>
          <w:ilvl w:val="0"/>
          <w:numId w:val="41"/>
        </w:numPr>
        <w:spacing w:before="40"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437E814E" w:rsidR="00683A07" w:rsidRPr="00733BF2" w:rsidRDefault="00683A07" w:rsidP="00683A07">
      <w:pPr>
        <w:pStyle w:val="Nagwek2"/>
      </w:pPr>
      <w:bookmarkStart w:id="147" w:name="_Toc106184584"/>
      <w:bookmarkStart w:id="148" w:name="_Toc148612347"/>
      <w:bookmarkEnd w:id="140"/>
      <w:r w:rsidRPr="00733BF2">
        <w:t>§</w:t>
      </w:r>
      <w:r w:rsidR="00E501EA">
        <w:t xml:space="preserve"> </w:t>
      </w:r>
      <w:r w:rsidRPr="00733BF2">
        <w:t>4. Fakturowanie i płatności</w:t>
      </w:r>
      <w:bookmarkEnd w:id="147"/>
      <w:bookmarkEnd w:id="148"/>
    </w:p>
    <w:p w14:paraId="3F22BA94" w14:textId="35185F20" w:rsidR="000734A8" w:rsidRPr="00AB40FC" w:rsidRDefault="000734A8" w:rsidP="00453114">
      <w:pPr>
        <w:numPr>
          <w:ilvl w:val="0"/>
          <w:numId w:val="62"/>
        </w:numPr>
        <w:spacing w:before="40" w:line="259" w:lineRule="auto"/>
        <w:jc w:val="both"/>
        <w:rPr>
          <w:sz w:val="22"/>
          <w:szCs w:val="22"/>
        </w:rPr>
      </w:pPr>
      <w:r w:rsidRPr="00E371A6">
        <w:rPr>
          <w:sz w:val="22"/>
          <w:szCs w:val="22"/>
        </w:rPr>
        <w:t xml:space="preserve">Rozliczenie przedmiotu umowy nastąpi na podstawie faktur wystawianych zgodnie </w:t>
      </w:r>
      <w:r w:rsidRPr="00AB40FC">
        <w:rPr>
          <w:sz w:val="22"/>
          <w:szCs w:val="22"/>
        </w:rPr>
        <w:t>z</w:t>
      </w:r>
      <w:r w:rsidR="008C4DC1" w:rsidRPr="00AB40FC">
        <w:rPr>
          <w:sz w:val="22"/>
          <w:szCs w:val="22"/>
        </w:rPr>
        <w:t> </w:t>
      </w:r>
      <w:r w:rsidRPr="00AB40FC">
        <w:rPr>
          <w:sz w:val="22"/>
          <w:szCs w:val="22"/>
        </w:rPr>
        <w:t>obowiązującymi przepisami prawa. Do faktur Wykonawca zobowiązany jest dołączyć Protokół odbioru podpisany zgodnie z ust. 3</w:t>
      </w:r>
      <w:r w:rsidR="00E371A6" w:rsidRPr="00AB40FC">
        <w:rPr>
          <w:sz w:val="22"/>
          <w:szCs w:val="22"/>
        </w:rPr>
        <w:t xml:space="preserve">. </w:t>
      </w:r>
      <w:r w:rsidRPr="00AB40FC">
        <w:rPr>
          <w:b/>
          <w:bCs/>
          <w:sz w:val="22"/>
          <w:szCs w:val="22"/>
        </w:rPr>
        <w:t>Dopuszcza się wystawianie faktur częściowych za zrealizowany zakres</w:t>
      </w:r>
      <w:r w:rsidRPr="00AB40FC">
        <w:rPr>
          <w:sz w:val="22"/>
          <w:szCs w:val="22"/>
        </w:rPr>
        <w:t xml:space="preserve"> zamówienia określony w Harmonogramie rzeczowo-finansowym.</w:t>
      </w:r>
    </w:p>
    <w:p w14:paraId="325CA31F" w14:textId="77777777" w:rsidR="000734A8" w:rsidRPr="00AB40FC" w:rsidRDefault="000734A8" w:rsidP="00453114">
      <w:pPr>
        <w:numPr>
          <w:ilvl w:val="0"/>
          <w:numId w:val="62"/>
        </w:numPr>
        <w:spacing w:before="40" w:line="259" w:lineRule="auto"/>
        <w:jc w:val="both"/>
        <w:rPr>
          <w:sz w:val="22"/>
          <w:szCs w:val="22"/>
        </w:rPr>
      </w:pPr>
      <w:r w:rsidRPr="00AB40F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6EAB08F" w14:textId="77777777" w:rsidR="000734A8" w:rsidRPr="00AB40FC" w:rsidRDefault="000734A8" w:rsidP="00453114">
      <w:pPr>
        <w:numPr>
          <w:ilvl w:val="0"/>
          <w:numId w:val="62"/>
        </w:numPr>
        <w:spacing w:before="40" w:line="259" w:lineRule="auto"/>
        <w:jc w:val="both"/>
        <w:rPr>
          <w:sz w:val="22"/>
          <w:szCs w:val="22"/>
        </w:rPr>
      </w:pPr>
      <w:r w:rsidRPr="00AB40FC">
        <w:rPr>
          <w:sz w:val="22"/>
          <w:szCs w:val="22"/>
        </w:rPr>
        <w:t xml:space="preserve">Protokół odbioru podpisują upoważnieni przedstawiciele Stron wskazani w Umowie. </w:t>
      </w:r>
    </w:p>
    <w:p w14:paraId="46965C43" w14:textId="77777777" w:rsidR="007C34C7" w:rsidRPr="00AB40FC" w:rsidRDefault="007C34C7" w:rsidP="00453114">
      <w:pPr>
        <w:numPr>
          <w:ilvl w:val="0"/>
          <w:numId w:val="62"/>
        </w:numPr>
        <w:spacing w:before="40" w:line="259" w:lineRule="auto"/>
        <w:jc w:val="both"/>
        <w:rPr>
          <w:sz w:val="22"/>
          <w:szCs w:val="22"/>
        </w:rPr>
      </w:pPr>
      <w:r w:rsidRPr="00AB40FC">
        <w:rPr>
          <w:sz w:val="22"/>
          <w:szCs w:val="22"/>
        </w:rPr>
        <w:t>Faktury należy wystawiać zgodnie z obowiązującymi przepisami.</w:t>
      </w:r>
    </w:p>
    <w:p w14:paraId="115E61F1" w14:textId="4F57FDD2" w:rsidR="007C34C7" w:rsidRPr="00AB40FC" w:rsidRDefault="007C34C7" w:rsidP="00453114">
      <w:pPr>
        <w:numPr>
          <w:ilvl w:val="0"/>
          <w:numId w:val="62"/>
        </w:numPr>
        <w:spacing w:before="40" w:line="259" w:lineRule="auto"/>
        <w:jc w:val="both"/>
        <w:rPr>
          <w:sz w:val="24"/>
          <w:szCs w:val="24"/>
        </w:rPr>
      </w:pPr>
      <w:r w:rsidRPr="00AB40F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B40FC">
        <w:rPr>
          <w:sz w:val="22"/>
          <w:szCs w:val="22"/>
        </w:rPr>
        <w:t>ci</w:t>
      </w:r>
      <w:r w:rsidRPr="00AB40FC">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453114">
      <w:pPr>
        <w:numPr>
          <w:ilvl w:val="0"/>
          <w:numId w:val="62"/>
        </w:numPr>
        <w:spacing w:before="40" w:line="259" w:lineRule="auto"/>
        <w:jc w:val="both"/>
        <w:rPr>
          <w:sz w:val="22"/>
          <w:szCs w:val="22"/>
        </w:rPr>
      </w:pPr>
      <w:r w:rsidRPr="00A33BF6">
        <w:rPr>
          <w:sz w:val="22"/>
          <w:szCs w:val="22"/>
        </w:rPr>
        <w:t>Fakturę należy wystawić na adres:</w:t>
      </w:r>
    </w:p>
    <w:p w14:paraId="5CDE5CED" w14:textId="77777777" w:rsidR="004D4165" w:rsidRDefault="00683A07" w:rsidP="004D4165">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1E65C87" w14:textId="12E55271" w:rsidR="004D4165" w:rsidRPr="00312D1A" w:rsidRDefault="004D4165" w:rsidP="004D4165">
      <w:pPr>
        <w:ind w:left="360"/>
        <w:jc w:val="center"/>
        <w:rPr>
          <w:b/>
          <w:sz w:val="22"/>
          <w:szCs w:val="22"/>
        </w:rPr>
      </w:pPr>
      <w:r w:rsidRPr="00312D1A">
        <w:rPr>
          <w:b/>
          <w:sz w:val="22"/>
          <w:szCs w:val="22"/>
        </w:rPr>
        <w:t>Oddział</w:t>
      </w:r>
      <w:r>
        <w:rPr>
          <w:b/>
          <w:sz w:val="22"/>
          <w:szCs w:val="22"/>
        </w:rPr>
        <w:t xml:space="preserve"> KWK </w:t>
      </w:r>
      <w:r w:rsidR="00E371A6">
        <w:rPr>
          <w:b/>
          <w:sz w:val="22"/>
          <w:szCs w:val="22"/>
        </w:rPr>
        <w:t>Mysłowice-Wesoła</w:t>
      </w:r>
      <w:r>
        <w:rPr>
          <w:b/>
          <w:sz w:val="22"/>
          <w:szCs w:val="22"/>
        </w:rPr>
        <w:t xml:space="preserve"> </w:t>
      </w:r>
      <w:r w:rsidR="00E371A6">
        <w:rPr>
          <w:b/>
          <w:sz w:val="22"/>
          <w:szCs w:val="22"/>
        </w:rPr>
        <w:t>41-408 Mysłowice</w:t>
      </w:r>
      <w:r>
        <w:rPr>
          <w:b/>
          <w:sz w:val="22"/>
          <w:szCs w:val="22"/>
        </w:rPr>
        <w:t xml:space="preserve">, ul. </w:t>
      </w:r>
      <w:r w:rsidR="00E371A6">
        <w:rPr>
          <w:b/>
          <w:sz w:val="22"/>
          <w:szCs w:val="22"/>
        </w:rPr>
        <w:t>Kopalniana 5</w:t>
      </w:r>
    </w:p>
    <w:p w14:paraId="6E48221A" w14:textId="77777777" w:rsidR="00683A07" w:rsidRPr="00733BF2" w:rsidRDefault="00683A07" w:rsidP="000734A8">
      <w:pPr>
        <w:spacing w:before="40" w:line="259"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0734A8">
      <w:pPr>
        <w:spacing w:before="40" w:line="259" w:lineRule="auto"/>
        <w:ind w:left="360"/>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C21494" w:rsidRDefault="00683A07" w:rsidP="00453114">
      <w:pPr>
        <w:numPr>
          <w:ilvl w:val="0"/>
          <w:numId w:val="62"/>
        </w:numPr>
        <w:spacing w:before="40" w:line="259" w:lineRule="auto"/>
        <w:jc w:val="both"/>
        <w:rPr>
          <w:sz w:val="22"/>
          <w:szCs w:val="22"/>
        </w:rPr>
      </w:pPr>
      <w:r w:rsidRPr="00733BF2">
        <w:rPr>
          <w:sz w:val="22"/>
          <w:szCs w:val="22"/>
        </w:rPr>
        <w:t xml:space="preserve">W </w:t>
      </w:r>
      <w:r w:rsidRPr="008C4DC1">
        <w:rPr>
          <w:sz w:val="22"/>
          <w:szCs w:val="22"/>
        </w:rPr>
        <w:t xml:space="preserve">przypadku gdy zostało podpisane Porozumienie o przesyłaniu faktur drogą elektroniczną, </w:t>
      </w:r>
      <w:r w:rsidRPr="00C21494">
        <w:rPr>
          <w:sz w:val="22"/>
          <w:szCs w:val="22"/>
        </w:rPr>
        <w:t xml:space="preserve">fakturę oraz Protokół odbioru należy wysyłać na adres wskazany w porozumieniu. </w:t>
      </w:r>
    </w:p>
    <w:p w14:paraId="1B01780F" w14:textId="77777777" w:rsidR="00683A07" w:rsidRPr="00733BF2" w:rsidRDefault="00683A07" w:rsidP="00453114">
      <w:pPr>
        <w:numPr>
          <w:ilvl w:val="0"/>
          <w:numId w:val="62"/>
        </w:numPr>
        <w:spacing w:before="40" w:line="259" w:lineRule="auto"/>
        <w:jc w:val="both"/>
        <w:rPr>
          <w:sz w:val="22"/>
          <w:szCs w:val="22"/>
        </w:rPr>
      </w:pPr>
      <w:r w:rsidRPr="008C4DC1">
        <w:rPr>
          <w:sz w:val="22"/>
          <w:szCs w:val="22"/>
        </w:rPr>
        <w:t xml:space="preserve">Faktury muszą zostać sporządzone </w:t>
      </w:r>
      <w:r w:rsidRPr="00733BF2">
        <w:rPr>
          <w:sz w:val="22"/>
          <w:szCs w:val="22"/>
        </w:rPr>
        <w:t>w języku polskim i zawierać numer, pod którym Umowa została wpisana do elektronicznego rejestru umów Zamawiającego.</w:t>
      </w:r>
    </w:p>
    <w:p w14:paraId="22679378" w14:textId="77777777" w:rsidR="00683A07" w:rsidRPr="00733BF2" w:rsidRDefault="00683A07" w:rsidP="00453114">
      <w:pPr>
        <w:numPr>
          <w:ilvl w:val="0"/>
          <w:numId w:val="62"/>
        </w:numPr>
        <w:spacing w:before="40" w:line="259" w:lineRule="auto"/>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453114">
      <w:pPr>
        <w:numPr>
          <w:ilvl w:val="0"/>
          <w:numId w:val="62"/>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453114">
      <w:pPr>
        <w:numPr>
          <w:ilvl w:val="0"/>
          <w:numId w:val="62"/>
        </w:numPr>
        <w:spacing w:before="40" w:line="259" w:lineRule="auto"/>
        <w:jc w:val="both"/>
        <w:rPr>
          <w:sz w:val="22"/>
          <w:szCs w:val="22"/>
        </w:rPr>
      </w:pPr>
      <w:r w:rsidRPr="00733BF2">
        <w:rPr>
          <w:sz w:val="22"/>
          <w:szCs w:val="22"/>
        </w:rPr>
        <w:t xml:space="preserve">Zamawiający oświadcza, że nie spełnia warunków do zakwalifikowania go do kategorii </w:t>
      </w:r>
      <w:r w:rsidRPr="00A138E9">
        <w:rPr>
          <w:sz w:val="22"/>
          <w:szCs w:val="22"/>
        </w:rPr>
        <w:t xml:space="preserve">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A138E9">
        <w:rPr>
          <w:sz w:val="22"/>
          <w:szCs w:val="22"/>
        </w:rPr>
        <w:lastRenderedPageBreak/>
        <w:t>Urz. UE L187 z 26.06.2014 r.), tym samym posiada status dużego przedsiębiorcy w rozumieniu art. 4 pkt 6) ustawy z dnia 8 marca 2013 roku o przeciwdziałaniu nadmiernym opóźnieniom w transakcjach handlowych (Dz.U. z 202</w:t>
      </w:r>
      <w:r w:rsidR="00597EAF" w:rsidRPr="00A138E9">
        <w:rPr>
          <w:sz w:val="22"/>
          <w:szCs w:val="22"/>
        </w:rPr>
        <w:t>3, poz. 711, 852</w:t>
      </w:r>
      <w:r w:rsidRPr="00A138E9">
        <w:rPr>
          <w:sz w:val="22"/>
          <w:szCs w:val="22"/>
        </w:rPr>
        <w:t xml:space="preserve">, z </w:t>
      </w:r>
      <w:proofErr w:type="spellStart"/>
      <w:r w:rsidRPr="00A138E9">
        <w:rPr>
          <w:sz w:val="22"/>
          <w:szCs w:val="22"/>
        </w:rPr>
        <w:t>późn</w:t>
      </w:r>
      <w:proofErr w:type="spellEnd"/>
      <w:r w:rsidRPr="00A138E9">
        <w:rPr>
          <w:sz w:val="22"/>
          <w:szCs w:val="22"/>
        </w:rPr>
        <w:t>. zm.).</w:t>
      </w:r>
    </w:p>
    <w:p w14:paraId="7C0ED16A" w14:textId="77777777" w:rsidR="00683A07" w:rsidRPr="00C21494" w:rsidRDefault="00683A07" w:rsidP="00453114">
      <w:pPr>
        <w:numPr>
          <w:ilvl w:val="0"/>
          <w:numId w:val="62"/>
        </w:numPr>
        <w:spacing w:before="40" w:line="259" w:lineRule="auto"/>
        <w:jc w:val="both"/>
        <w:rPr>
          <w:sz w:val="22"/>
          <w:szCs w:val="22"/>
        </w:rPr>
      </w:pPr>
      <w:r w:rsidRPr="00C21494">
        <w:rPr>
          <w:sz w:val="22"/>
          <w:szCs w:val="22"/>
        </w:rPr>
        <w:t xml:space="preserve">Wykonawca składa oświadczenie o posiadaniu statusu </w:t>
      </w:r>
      <w:proofErr w:type="spellStart"/>
      <w:r w:rsidRPr="00C21494">
        <w:rPr>
          <w:sz w:val="22"/>
          <w:szCs w:val="22"/>
        </w:rPr>
        <w:t>mikroprzedsiębiorcy</w:t>
      </w:r>
      <w:proofErr w:type="spellEnd"/>
      <w:r w:rsidRPr="00C21494">
        <w:rPr>
          <w:sz w:val="22"/>
          <w:szCs w:val="22"/>
        </w:rPr>
        <w:t xml:space="preserve">, małego przedsiębiorcy, średniego przedsiębiorcy, dużego przedsiębiorcy, które stanowiło będzie </w:t>
      </w:r>
      <w:r w:rsidRPr="00C21494">
        <w:rPr>
          <w:b/>
          <w:bCs/>
          <w:sz w:val="22"/>
          <w:szCs w:val="22"/>
        </w:rPr>
        <w:t>Załącznik nr 4 do Umowy</w:t>
      </w:r>
      <w:r w:rsidRPr="00C21494">
        <w:rPr>
          <w:sz w:val="22"/>
          <w:szCs w:val="22"/>
        </w:rPr>
        <w:t xml:space="preserve">. </w:t>
      </w:r>
    </w:p>
    <w:p w14:paraId="0480CAF2" w14:textId="4AB63F46" w:rsidR="00683A07" w:rsidRPr="00C21494" w:rsidRDefault="00683A07" w:rsidP="00453114">
      <w:pPr>
        <w:numPr>
          <w:ilvl w:val="0"/>
          <w:numId w:val="62"/>
        </w:numPr>
        <w:spacing w:before="40" w:line="259" w:lineRule="auto"/>
        <w:jc w:val="both"/>
        <w:rPr>
          <w:sz w:val="22"/>
          <w:szCs w:val="22"/>
        </w:rPr>
      </w:pPr>
      <w:r w:rsidRPr="00C21494">
        <w:rPr>
          <w:sz w:val="22"/>
          <w:szCs w:val="22"/>
        </w:rPr>
        <w:t xml:space="preserve">Termin płatności faktur dokumentujących zobowiązania wynikające z Umowy wynosi </w:t>
      </w:r>
      <w:r w:rsidRPr="00C21494">
        <w:rPr>
          <w:b/>
          <w:bCs/>
          <w:sz w:val="22"/>
          <w:szCs w:val="22"/>
        </w:rPr>
        <w:t>30 dni</w:t>
      </w:r>
      <w:r w:rsidRPr="00C21494">
        <w:rPr>
          <w:sz w:val="22"/>
          <w:szCs w:val="22"/>
        </w:rPr>
        <w:t xml:space="preserve"> od daty wpływu faktury do Zamawiającego</w:t>
      </w:r>
    </w:p>
    <w:p w14:paraId="5BF6623B" w14:textId="77777777" w:rsidR="00683A07" w:rsidRPr="00C21494" w:rsidRDefault="00683A07" w:rsidP="00453114">
      <w:pPr>
        <w:numPr>
          <w:ilvl w:val="0"/>
          <w:numId w:val="62"/>
        </w:numPr>
        <w:spacing w:before="40" w:line="259" w:lineRule="auto"/>
        <w:jc w:val="both"/>
        <w:rPr>
          <w:sz w:val="22"/>
          <w:szCs w:val="22"/>
        </w:rPr>
      </w:pPr>
      <w:r w:rsidRPr="00C21494">
        <w:rPr>
          <w:sz w:val="22"/>
          <w:szCs w:val="22"/>
        </w:rPr>
        <w:t>Jako termin zapłaty przyjmuje się datę obciążenia rachunku bankowego Zamawiającego.</w:t>
      </w:r>
    </w:p>
    <w:p w14:paraId="162353BE" w14:textId="77777777" w:rsidR="00683A07" w:rsidRPr="00A33BF6" w:rsidRDefault="00683A07" w:rsidP="00453114">
      <w:pPr>
        <w:pStyle w:val="Tekstpodstawowy"/>
        <w:numPr>
          <w:ilvl w:val="0"/>
          <w:numId w:val="62"/>
        </w:numPr>
        <w:spacing w:before="40" w:after="0" w:line="259" w:lineRule="auto"/>
        <w:jc w:val="both"/>
        <w:rPr>
          <w:sz w:val="22"/>
          <w:szCs w:val="22"/>
        </w:rPr>
      </w:pPr>
      <w:r w:rsidRPr="00C21494">
        <w:rPr>
          <w:sz w:val="22"/>
          <w:szCs w:val="22"/>
        </w:rPr>
        <w:t xml:space="preserve">Numer rachunku bankowego Wykonawcy będzie wskazywany każdorazowo tylko i wyłącznie na </w:t>
      </w:r>
      <w:r w:rsidRPr="00A33BF6">
        <w:rPr>
          <w:sz w:val="22"/>
          <w:szCs w:val="22"/>
        </w:rPr>
        <w:t>fakturach. Rachunek bankowy wskazany na fakturach powinien być zgodny z numerem rachunku bankowego zawartego w wykazie podmiotów prowadzonych przez szefa KAS).</w:t>
      </w:r>
    </w:p>
    <w:p w14:paraId="64505F7C" w14:textId="77777777" w:rsidR="00683A07" w:rsidRPr="00A33BF6" w:rsidRDefault="00683A07" w:rsidP="00453114">
      <w:pPr>
        <w:numPr>
          <w:ilvl w:val="0"/>
          <w:numId w:val="62"/>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C21494" w:rsidRDefault="00683A07" w:rsidP="00C21494">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w:t>
      </w:r>
      <w:r w:rsidRPr="00C21494">
        <w:rPr>
          <w:sz w:val="22"/>
          <w:szCs w:val="22"/>
        </w:rPr>
        <w:t>adwokatowi prowadzącemu obsługę prawną Wykonawcy pełnomocnictwa do dochodzenia, w jego imieniu, należności wynikających z umowy.</w:t>
      </w:r>
    </w:p>
    <w:p w14:paraId="1F0DCAE2" w14:textId="32642E2A" w:rsidR="00683A07" w:rsidRDefault="00683A07" w:rsidP="00C21494">
      <w:pPr>
        <w:numPr>
          <w:ilvl w:val="0"/>
          <w:numId w:val="62"/>
        </w:numPr>
        <w:jc w:val="both"/>
        <w:rPr>
          <w:sz w:val="22"/>
          <w:szCs w:val="22"/>
        </w:rPr>
      </w:pPr>
      <w:r w:rsidRPr="00C21494">
        <w:rPr>
          <w:sz w:val="22"/>
          <w:szCs w:val="22"/>
        </w:rPr>
        <w:t xml:space="preserve">Jeżeli do </w:t>
      </w:r>
      <w:r w:rsidR="0046246A" w:rsidRPr="00C21494">
        <w:rPr>
          <w:sz w:val="22"/>
          <w:szCs w:val="22"/>
        </w:rPr>
        <w:t>przedmiotu zamówienia</w:t>
      </w:r>
      <w:r w:rsidRPr="00C21494">
        <w:rPr>
          <w:color w:val="FF0000"/>
          <w:sz w:val="22"/>
          <w:szCs w:val="22"/>
        </w:rPr>
        <w:t xml:space="preserve"> </w:t>
      </w:r>
      <w:r w:rsidRPr="00C21494">
        <w:rPr>
          <w:sz w:val="22"/>
          <w:szCs w:val="22"/>
        </w:rPr>
        <w:t xml:space="preserve">będą miały zastosowanie przepisy o podatku od towarów </w:t>
      </w:r>
      <w:r w:rsidRPr="00C21494">
        <w:rPr>
          <w:sz w:val="22"/>
          <w:szCs w:val="22"/>
        </w:rPr>
        <w:br/>
        <w:t>i usług ustanawiające mechanizm podzielonej płatności Strony obowiązują się uwzględnić ten mechanizm w rozliczaniu Umowy.</w:t>
      </w:r>
    </w:p>
    <w:p w14:paraId="7D0D4DE2" w14:textId="77777777" w:rsidR="00C21494" w:rsidRPr="004106A5" w:rsidRDefault="00C21494" w:rsidP="00C21494">
      <w:pPr>
        <w:pStyle w:val="Akapitzlist"/>
        <w:numPr>
          <w:ilvl w:val="0"/>
          <w:numId w:val="62"/>
        </w:numPr>
        <w:contextualSpacing w:val="0"/>
        <w:jc w:val="both"/>
        <w:rPr>
          <w:sz w:val="22"/>
        </w:rPr>
      </w:pPr>
      <w:r w:rsidRPr="004106A5">
        <w:rPr>
          <w:sz w:val="22"/>
        </w:rPr>
        <w:t xml:space="preserve">Zgodnie z przepisami polskiego prawa podatkowego: ustawa z dnia 26 lipca 1991 r. o podatku dochodowym od osób fizycznych (dalej: </w:t>
      </w:r>
      <w:proofErr w:type="spellStart"/>
      <w:r w:rsidRPr="004106A5">
        <w:rPr>
          <w:sz w:val="22"/>
        </w:rPr>
        <w:t>updof</w:t>
      </w:r>
      <w:proofErr w:type="spellEnd"/>
      <w:r w:rsidRPr="004106A5">
        <w:rPr>
          <w:sz w:val="22"/>
        </w:rPr>
        <w:t xml:space="preserve">) oraz ustawa z dnia 15 lutego 1992 r. o podatku dochodowym od osób prawnych (dalej: </w:t>
      </w:r>
      <w:proofErr w:type="spellStart"/>
      <w:r w:rsidRPr="004106A5">
        <w:rPr>
          <w:sz w:val="22"/>
        </w:rPr>
        <w:t>updop</w:t>
      </w:r>
      <w:proofErr w:type="spellEnd"/>
      <w:r w:rsidRPr="004106A5">
        <w:rPr>
          <w:sz w:val="22"/>
        </w:rPr>
        <w:t xml:space="preserve">), w stosunku do dochodów uzyskiwanych przez firmę zagraniczną na terytorium Polski, w momencie wypłaty należności wynikających z umowy, na podstawie art. 26 ust. 1 </w:t>
      </w:r>
      <w:proofErr w:type="spellStart"/>
      <w:r w:rsidRPr="004106A5">
        <w:rPr>
          <w:sz w:val="22"/>
        </w:rPr>
        <w:t>updop</w:t>
      </w:r>
      <w:proofErr w:type="spellEnd"/>
      <w:r w:rsidRPr="004106A5">
        <w:rPr>
          <w:sz w:val="22"/>
        </w:rPr>
        <w:t xml:space="preserve"> oraz 41 ust. 4 </w:t>
      </w:r>
      <w:proofErr w:type="spellStart"/>
      <w:r w:rsidRPr="004106A5">
        <w:rPr>
          <w:sz w:val="22"/>
        </w:rPr>
        <w:t>updof</w:t>
      </w:r>
      <w:proofErr w:type="spellEnd"/>
      <w:r w:rsidRPr="004106A5">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0271BFEE" w14:textId="77777777" w:rsidR="00C21494" w:rsidRPr="004106A5" w:rsidRDefault="00C21494" w:rsidP="00C21494">
      <w:pPr>
        <w:pStyle w:val="Akapitzlist"/>
        <w:numPr>
          <w:ilvl w:val="0"/>
          <w:numId w:val="62"/>
        </w:numPr>
        <w:contextualSpacing w:val="0"/>
        <w:jc w:val="both"/>
        <w:rPr>
          <w:sz w:val="22"/>
          <w:szCs w:val="22"/>
        </w:rPr>
      </w:pPr>
      <w:r w:rsidRPr="004106A5">
        <w:rPr>
          <w:sz w:val="22"/>
          <w:szCs w:val="22"/>
        </w:rPr>
        <w:t xml:space="preserve">Na podstawie art.29 ust.2 </w:t>
      </w:r>
      <w:proofErr w:type="spellStart"/>
      <w:r w:rsidRPr="004106A5">
        <w:rPr>
          <w:sz w:val="22"/>
          <w:szCs w:val="22"/>
        </w:rPr>
        <w:t>updof</w:t>
      </w:r>
      <w:proofErr w:type="spellEnd"/>
      <w:r w:rsidRPr="004106A5">
        <w:rPr>
          <w:sz w:val="22"/>
          <w:szCs w:val="22"/>
        </w:rPr>
        <w:t xml:space="preserve"> oraz art.22a </w:t>
      </w:r>
      <w:proofErr w:type="spellStart"/>
      <w:r w:rsidRPr="004106A5">
        <w:rPr>
          <w:sz w:val="22"/>
          <w:szCs w:val="22"/>
        </w:rPr>
        <w:t>updop</w:t>
      </w:r>
      <w:proofErr w:type="spellEnd"/>
      <w:r w:rsidRPr="004106A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106A5">
        <w:rPr>
          <w:sz w:val="22"/>
          <w:szCs w:val="22"/>
        </w:rPr>
        <w:t>updop</w:t>
      </w:r>
      <w:proofErr w:type="spellEnd"/>
      <w:r w:rsidRPr="004106A5">
        <w:rPr>
          <w:sz w:val="22"/>
          <w:szCs w:val="22"/>
        </w:rPr>
        <w:t xml:space="preserve"> oraz 5a pkt. 33d </w:t>
      </w:r>
      <w:proofErr w:type="spellStart"/>
      <w:r w:rsidRPr="004106A5">
        <w:rPr>
          <w:sz w:val="22"/>
          <w:szCs w:val="22"/>
        </w:rPr>
        <w:t>updof</w:t>
      </w:r>
      <w:proofErr w:type="spellEnd"/>
      <w:r w:rsidRPr="004106A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0DCC56E" w14:textId="77777777" w:rsidR="00C21494" w:rsidRPr="004106A5" w:rsidRDefault="00C21494" w:rsidP="00C21494">
      <w:pPr>
        <w:numPr>
          <w:ilvl w:val="0"/>
          <w:numId w:val="62"/>
        </w:numPr>
        <w:jc w:val="both"/>
        <w:rPr>
          <w:sz w:val="22"/>
          <w:szCs w:val="22"/>
        </w:rPr>
      </w:pPr>
      <w:r w:rsidRPr="004106A5">
        <w:rPr>
          <w:sz w:val="22"/>
          <w:szCs w:val="22"/>
        </w:rPr>
        <w:t>Dla prawidłowego określenia obowiązku podatkowego, w przypadku</w:t>
      </w:r>
      <w:r>
        <w:rPr>
          <w:sz w:val="22"/>
          <w:szCs w:val="22"/>
        </w:rPr>
        <w:t>,</w:t>
      </w:r>
      <w:r w:rsidRPr="004106A5">
        <w:rPr>
          <w:sz w:val="22"/>
          <w:szCs w:val="22"/>
        </w:rPr>
        <w:t xml:space="preserve"> gdy Zamawiający udzieli zamówienia firmie zagranicznej Zamawiający wymaga złożenia:</w:t>
      </w:r>
    </w:p>
    <w:p w14:paraId="108F011B" w14:textId="77777777" w:rsidR="00C21494" w:rsidRPr="004106A5" w:rsidRDefault="00C21494" w:rsidP="00C21494">
      <w:pPr>
        <w:numPr>
          <w:ilvl w:val="1"/>
          <w:numId w:val="62"/>
        </w:numPr>
        <w:jc w:val="both"/>
        <w:rPr>
          <w:sz w:val="22"/>
          <w:szCs w:val="22"/>
        </w:rPr>
      </w:pPr>
      <w:r w:rsidRPr="004106A5">
        <w:rPr>
          <w:sz w:val="22"/>
          <w:szCs w:val="22"/>
        </w:rPr>
        <w:t>zaświadczenia o miejscu zamieszkania lub siedziby (certyfikat rezydencji) w postaci oryginału lub kopii niebudzącej uzasadnionych wątpliwości co do zgodności ze stanem faktycznym;</w:t>
      </w:r>
    </w:p>
    <w:p w14:paraId="592A21C1" w14:textId="77777777" w:rsidR="00C21494" w:rsidRPr="004106A5" w:rsidRDefault="00C21494" w:rsidP="00C21494">
      <w:pPr>
        <w:numPr>
          <w:ilvl w:val="1"/>
          <w:numId w:val="62"/>
        </w:numPr>
        <w:jc w:val="both"/>
        <w:rPr>
          <w:sz w:val="22"/>
          <w:szCs w:val="22"/>
        </w:rPr>
      </w:pPr>
      <w:r w:rsidRPr="004106A5">
        <w:rPr>
          <w:sz w:val="22"/>
          <w:szCs w:val="22"/>
        </w:rPr>
        <w:t>Oświadczenia czy Wykonawca posiada na terenie Rzeczpospolitej Polskiej zakład w</w:t>
      </w:r>
      <w:r>
        <w:rPr>
          <w:sz w:val="22"/>
          <w:szCs w:val="22"/>
        </w:rPr>
        <w:t> </w:t>
      </w:r>
      <w:r w:rsidRPr="004106A5">
        <w:rPr>
          <w:sz w:val="22"/>
          <w:szCs w:val="22"/>
        </w:rPr>
        <w:t>rozumieniu przepisów Umowy o unikaniu podwójnego opodatkowania zawartej pomiędzy krajem Wykonawcy a Rzeczpospolitą Polską, a jeżeli tak to czy należności powstałe w wyniku zawieranej Umowy związane będą z działalnością tego zakładu.</w:t>
      </w:r>
    </w:p>
    <w:p w14:paraId="405DC4C0" w14:textId="77777777" w:rsidR="00C21494" w:rsidRPr="004106A5" w:rsidRDefault="00C21494" w:rsidP="00C21494">
      <w:pPr>
        <w:numPr>
          <w:ilvl w:val="1"/>
          <w:numId w:val="62"/>
        </w:numPr>
        <w:jc w:val="both"/>
        <w:rPr>
          <w:sz w:val="22"/>
          <w:szCs w:val="22"/>
        </w:rPr>
      </w:pPr>
      <w:r w:rsidRPr="004106A5">
        <w:rPr>
          <w:sz w:val="22"/>
          <w:szCs w:val="22"/>
        </w:rPr>
        <w:t xml:space="preserve">Oświadczenia dla celów podatku u źródła - potwierdzającego rzeczywistego właściciela należności wynikającej z zawartej Umowy a wypłacanej przez PGG SA według wzoru stanowiącego </w:t>
      </w:r>
      <w:r w:rsidRPr="004106A5">
        <w:rPr>
          <w:b/>
          <w:bCs/>
          <w:sz w:val="22"/>
          <w:szCs w:val="22"/>
        </w:rPr>
        <w:t>Załącznik nr 5 do Umowy.</w:t>
      </w:r>
    </w:p>
    <w:p w14:paraId="6851D935" w14:textId="77777777" w:rsidR="00C21494" w:rsidRPr="004106A5" w:rsidRDefault="00C21494" w:rsidP="00C21494">
      <w:pPr>
        <w:ind w:left="360"/>
        <w:jc w:val="both"/>
        <w:rPr>
          <w:sz w:val="22"/>
          <w:szCs w:val="22"/>
        </w:rPr>
      </w:pPr>
      <w:r w:rsidRPr="004106A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106A5">
        <w:rPr>
          <w:sz w:val="22"/>
          <w:szCs w:val="22"/>
        </w:rPr>
        <w:br/>
      </w:r>
      <w:r w:rsidRPr="004106A5">
        <w:rPr>
          <w:sz w:val="22"/>
          <w:szCs w:val="22"/>
        </w:rPr>
        <w:lastRenderedPageBreak/>
        <w:t>W przypadku gdy został określony termin ważności certyfikatu, nowy certyfikat należy dostarczyć niezwłocznie po upływie tego terminu. Dla Umów o okresie trwania powyżej roku, w przypadku</w:t>
      </w:r>
      <w:r>
        <w:rPr>
          <w:sz w:val="22"/>
          <w:szCs w:val="22"/>
        </w:rPr>
        <w:t>,</w:t>
      </w:r>
      <w:r w:rsidRPr="004106A5">
        <w:rPr>
          <w:sz w:val="22"/>
          <w:szCs w:val="22"/>
        </w:rPr>
        <w:t xml:space="preserve"> gdy certyfikat rezydencji nie zawiera okresu jego ważności, Wykonawca zobowiązany jest do dostarczenia nowego certyfikatu po upływie 12-tu miesięcy od dnia wydania poprzedniego certyfikatu.</w:t>
      </w:r>
    </w:p>
    <w:p w14:paraId="2706AFD4" w14:textId="77777777" w:rsidR="00C21494" w:rsidRPr="004106A5" w:rsidRDefault="00C21494" w:rsidP="00C21494">
      <w:pPr>
        <w:pStyle w:val="Akapitzlist"/>
        <w:numPr>
          <w:ilvl w:val="0"/>
          <w:numId w:val="62"/>
        </w:numPr>
        <w:ind w:left="360"/>
        <w:jc w:val="both"/>
        <w:rPr>
          <w:sz w:val="22"/>
          <w:szCs w:val="22"/>
        </w:rPr>
      </w:pPr>
      <w:r w:rsidRPr="004106A5">
        <w:rPr>
          <w:sz w:val="22"/>
        </w:rPr>
        <w:t xml:space="preserve">Jeżeli  Wykonawcą jest podmiot powiązany w rozumieniu art. 11a ust 1 pkt.4 </w:t>
      </w:r>
      <w:proofErr w:type="spellStart"/>
      <w:r w:rsidRPr="004106A5">
        <w:rPr>
          <w:sz w:val="22"/>
        </w:rPr>
        <w:t>updop</w:t>
      </w:r>
      <w:proofErr w:type="spellEnd"/>
      <w:r w:rsidRPr="004106A5">
        <w:rPr>
          <w:sz w:val="22"/>
        </w:rPr>
        <w:t xml:space="preserve"> lub art. 23m ust.1 pkt.5 </w:t>
      </w:r>
      <w:proofErr w:type="spellStart"/>
      <w:r w:rsidRPr="004106A5">
        <w:rPr>
          <w:sz w:val="22"/>
        </w:rPr>
        <w:t>updof</w:t>
      </w:r>
      <w:proofErr w:type="spellEnd"/>
      <w:r w:rsidRPr="004106A5">
        <w:rPr>
          <w:sz w:val="22"/>
        </w:rPr>
        <w:t xml:space="preserve"> oraz gdy łączna kwota należności wypłacanych w roku podatkowym przekracza kwotę</w:t>
      </w:r>
      <w:r>
        <w:rPr>
          <w:sz w:val="22"/>
        </w:rPr>
        <w:t>,</w:t>
      </w:r>
      <w:r w:rsidRPr="004106A5">
        <w:rPr>
          <w:sz w:val="22"/>
        </w:rPr>
        <w:t xml:space="preserve"> o której mowa w art. 26 ust 2e </w:t>
      </w:r>
      <w:proofErr w:type="spellStart"/>
      <w:r w:rsidRPr="004106A5">
        <w:rPr>
          <w:sz w:val="22"/>
        </w:rPr>
        <w:t>updop</w:t>
      </w:r>
      <w:proofErr w:type="spellEnd"/>
      <w:r w:rsidRPr="004106A5">
        <w:rPr>
          <w:sz w:val="22"/>
        </w:rPr>
        <w:t xml:space="preserve"> oraz art. 41 ust 12 </w:t>
      </w:r>
      <w:proofErr w:type="spellStart"/>
      <w:r w:rsidRPr="004106A5">
        <w:rPr>
          <w:sz w:val="22"/>
        </w:rPr>
        <w:t>updof</w:t>
      </w:r>
      <w:proofErr w:type="spellEnd"/>
      <w:r w:rsidRPr="004106A5">
        <w:rPr>
          <w:sz w:val="22"/>
        </w:rPr>
        <w:t xml:space="preserve">, Zamawiający w dniu dokonania wypłaty jest zobowiązany pobrać zryczałtowany podatek od nadwyżki ponad tą kwotę  wg stawki określonej w art.21 ust.1 pkt 1 </w:t>
      </w:r>
      <w:proofErr w:type="spellStart"/>
      <w:r w:rsidRPr="004106A5">
        <w:rPr>
          <w:sz w:val="22"/>
        </w:rPr>
        <w:t>updop</w:t>
      </w:r>
      <w:proofErr w:type="spellEnd"/>
      <w:r w:rsidRPr="004106A5">
        <w:rPr>
          <w:sz w:val="22"/>
        </w:rPr>
        <w:t xml:space="preserve"> oraz art. 29 ust.1 pkt.1 </w:t>
      </w:r>
      <w:proofErr w:type="spellStart"/>
      <w:r w:rsidRPr="004106A5">
        <w:rPr>
          <w:sz w:val="22"/>
        </w:rPr>
        <w:t>updof</w:t>
      </w:r>
      <w:proofErr w:type="spellEnd"/>
      <w:r w:rsidRPr="004106A5">
        <w:rPr>
          <w:sz w:val="22"/>
        </w:rPr>
        <w:t>.</w:t>
      </w:r>
    </w:p>
    <w:p w14:paraId="46942F3B" w14:textId="77777777" w:rsidR="00C21494" w:rsidRPr="004106A5" w:rsidRDefault="00C21494" w:rsidP="00C21494">
      <w:pPr>
        <w:ind w:left="-65"/>
        <w:jc w:val="both"/>
        <w:rPr>
          <w:color w:val="FF0000"/>
          <w:sz w:val="6"/>
          <w:szCs w:val="6"/>
        </w:rPr>
      </w:pPr>
    </w:p>
    <w:p w14:paraId="3DE4D4C2" w14:textId="77777777" w:rsidR="00C21494" w:rsidRPr="00C21494" w:rsidRDefault="00C21494" w:rsidP="00C21494">
      <w:pPr>
        <w:numPr>
          <w:ilvl w:val="0"/>
          <w:numId w:val="62"/>
        </w:numPr>
        <w:jc w:val="both"/>
        <w:rPr>
          <w:sz w:val="22"/>
          <w:szCs w:val="22"/>
        </w:rPr>
      </w:pPr>
      <w:r w:rsidRPr="004106A5">
        <w:rPr>
          <w:sz w:val="22"/>
          <w:szCs w:val="22"/>
        </w:rPr>
        <w:t>W przyp</w:t>
      </w:r>
      <w:r w:rsidRPr="00F746F7">
        <w:rPr>
          <w:sz w:val="22"/>
          <w:szCs w:val="22"/>
        </w:rPr>
        <w:t xml:space="preserve">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w:t>
      </w:r>
      <w:r w:rsidRPr="00C21494">
        <w:rPr>
          <w:sz w:val="22"/>
          <w:szCs w:val="22"/>
        </w:rPr>
        <w:t xml:space="preserve">pozostaje dłużnikiem solidarnym, tzn. odpowiada za cały dług niezależnie od tego, który z członków Konsorcjum jest zleceniobiorcą usług świadczonych na podstawie Umowy Przychodowej. </w:t>
      </w:r>
    </w:p>
    <w:p w14:paraId="0641D74D" w14:textId="77777777" w:rsidR="00C21494" w:rsidRPr="00C21494" w:rsidRDefault="00C21494" w:rsidP="00C21494">
      <w:pPr>
        <w:jc w:val="both"/>
        <w:rPr>
          <w:sz w:val="22"/>
          <w:szCs w:val="22"/>
        </w:rPr>
      </w:pPr>
    </w:p>
    <w:p w14:paraId="5D99B19B" w14:textId="77777777" w:rsidR="00683A07" w:rsidRPr="00C21494" w:rsidRDefault="00683A07" w:rsidP="00683A07">
      <w:pPr>
        <w:pStyle w:val="Nagwek2"/>
      </w:pPr>
      <w:bookmarkStart w:id="149" w:name="_Toc64016203"/>
      <w:bookmarkStart w:id="150" w:name="_Toc106184585"/>
      <w:bookmarkStart w:id="151" w:name="_Toc148612348"/>
      <w:r w:rsidRPr="00C21494">
        <w:t>§ 5. Termin realizacji</w:t>
      </w:r>
      <w:bookmarkEnd w:id="149"/>
      <w:bookmarkEnd w:id="150"/>
      <w:bookmarkEnd w:id="151"/>
    </w:p>
    <w:bookmarkEnd w:id="139"/>
    <w:p w14:paraId="6C3F5FF2" w14:textId="22B019E1" w:rsidR="00683A07" w:rsidRPr="00C21494" w:rsidRDefault="00683A07" w:rsidP="00453114">
      <w:pPr>
        <w:numPr>
          <w:ilvl w:val="0"/>
          <w:numId w:val="42"/>
        </w:numPr>
        <w:spacing w:before="40" w:line="259" w:lineRule="auto"/>
        <w:ind w:left="357" w:hanging="357"/>
        <w:jc w:val="both"/>
        <w:rPr>
          <w:i/>
          <w:iCs/>
          <w:sz w:val="22"/>
          <w:szCs w:val="22"/>
        </w:rPr>
      </w:pPr>
      <w:r w:rsidRPr="00C21494">
        <w:rPr>
          <w:sz w:val="22"/>
          <w:szCs w:val="22"/>
        </w:rPr>
        <w:t xml:space="preserve">Termin realizacji Umowy wynosi </w:t>
      </w:r>
      <w:r w:rsidR="008C4DC1" w:rsidRPr="00C21494">
        <w:rPr>
          <w:b/>
          <w:bCs/>
          <w:sz w:val="22"/>
          <w:szCs w:val="22"/>
        </w:rPr>
        <w:t>12</w:t>
      </w:r>
      <w:r w:rsidR="00A138E9" w:rsidRPr="00C21494">
        <w:rPr>
          <w:b/>
          <w:bCs/>
          <w:sz w:val="22"/>
          <w:szCs w:val="22"/>
        </w:rPr>
        <w:t xml:space="preserve"> miesięcy od daty zawarcia umowy</w:t>
      </w:r>
      <w:r w:rsidR="005A2F70" w:rsidRPr="00C21494">
        <w:rPr>
          <w:b/>
          <w:bCs/>
          <w:sz w:val="22"/>
          <w:szCs w:val="22"/>
        </w:rPr>
        <w:t>.</w:t>
      </w:r>
    </w:p>
    <w:p w14:paraId="7DA97457" w14:textId="77777777" w:rsidR="008C4DC1" w:rsidRPr="00C21494" w:rsidRDefault="008C4DC1" w:rsidP="00683A07">
      <w:pPr>
        <w:pStyle w:val="Nagwek2"/>
      </w:pPr>
      <w:bookmarkStart w:id="152" w:name="_Toc76637427"/>
      <w:bookmarkStart w:id="153" w:name="_Toc77251958"/>
      <w:bookmarkStart w:id="154" w:name="_Toc106184586"/>
      <w:bookmarkStart w:id="155" w:name="_Toc148612349"/>
    </w:p>
    <w:p w14:paraId="3A6846C0" w14:textId="28667529" w:rsidR="00683A07" w:rsidRPr="00C21494" w:rsidRDefault="00683A07" w:rsidP="00683A07">
      <w:pPr>
        <w:pStyle w:val="Nagwek2"/>
      </w:pPr>
      <w:r w:rsidRPr="00C21494">
        <w:t>§ 6. Gwarancja i postępowanie reklamacyjne</w:t>
      </w:r>
      <w:bookmarkEnd w:id="152"/>
      <w:bookmarkEnd w:id="153"/>
      <w:bookmarkEnd w:id="154"/>
      <w:bookmarkEnd w:id="155"/>
    </w:p>
    <w:p w14:paraId="4D6EFED4" w14:textId="4F97190C" w:rsidR="00683A07" w:rsidRPr="00A33BF6" w:rsidRDefault="00683A07" w:rsidP="00453114">
      <w:pPr>
        <w:numPr>
          <w:ilvl w:val="0"/>
          <w:numId w:val="59"/>
        </w:numPr>
        <w:tabs>
          <w:tab w:val="clear" w:pos="426"/>
        </w:tabs>
        <w:spacing w:before="40" w:line="259" w:lineRule="auto"/>
        <w:ind w:hanging="426"/>
        <w:jc w:val="both"/>
        <w:rPr>
          <w:b/>
          <w:bCs/>
          <w:sz w:val="22"/>
          <w:szCs w:val="22"/>
        </w:rPr>
      </w:pPr>
      <w:r w:rsidRPr="00C21494">
        <w:rPr>
          <w:sz w:val="22"/>
          <w:szCs w:val="22"/>
        </w:rPr>
        <w:t xml:space="preserve">Wykonawca udziela </w:t>
      </w:r>
      <w:r w:rsidR="008C4DC1" w:rsidRPr="00C21494">
        <w:rPr>
          <w:b/>
          <w:bCs/>
          <w:sz w:val="22"/>
          <w:szCs w:val="22"/>
        </w:rPr>
        <w:t>36</w:t>
      </w:r>
      <w:r w:rsidRPr="00C21494">
        <w:rPr>
          <w:b/>
          <w:bCs/>
          <w:sz w:val="22"/>
          <w:szCs w:val="22"/>
        </w:rPr>
        <w:t xml:space="preserve"> miesięcy gwarancji</w:t>
      </w:r>
      <w:r w:rsidRPr="00C21494">
        <w:rPr>
          <w:sz w:val="22"/>
          <w:szCs w:val="22"/>
        </w:rPr>
        <w:t xml:space="preserve"> na przedmiot </w:t>
      </w:r>
      <w:r w:rsidR="007C34C7" w:rsidRPr="00C21494">
        <w:rPr>
          <w:sz w:val="22"/>
          <w:szCs w:val="22"/>
        </w:rPr>
        <w:t>U</w:t>
      </w:r>
      <w:r w:rsidRPr="00C21494">
        <w:rPr>
          <w:sz w:val="22"/>
          <w:szCs w:val="22"/>
        </w:rPr>
        <w:t xml:space="preserve">mowy, liczonej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w:t>
      </w:r>
      <w:r w:rsidR="008C4DC1">
        <w:rPr>
          <w:sz w:val="22"/>
          <w:szCs w:val="22"/>
        </w:rPr>
        <w:t>końcowego</w:t>
      </w:r>
      <w:r w:rsidR="00A50F3D" w:rsidRPr="00A50F3D">
        <w:rPr>
          <w:sz w:val="22"/>
          <w:szCs w:val="22"/>
        </w:rPr>
        <w:t xml:space="preserve"> </w:t>
      </w:r>
      <w:r w:rsidR="007C34C7" w:rsidRPr="00A33BF6">
        <w:rPr>
          <w:sz w:val="22"/>
          <w:szCs w:val="22"/>
        </w:rPr>
        <w:t xml:space="preserve">przez </w:t>
      </w:r>
      <w:r w:rsidR="00482F49" w:rsidRPr="00A33BF6">
        <w:rPr>
          <w:sz w:val="22"/>
          <w:szCs w:val="22"/>
        </w:rPr>
        <w:t>upoważnionych przedstawicieli Stron wskazanych w</w:t>
      </w:r>
      <w:r w:rsidR="00A50F3D">
        <w:rPr>
          <w:sz w:val="22"/>
          <w:szCs w:val="22"/>
        </w:rPr>
        <w:t> </w:t>
      </w:r>
      <w:r w:rsidR="00482F49" w:rsidRPr="00A33BF6">
        <w:rPr>
          <w:sz w:val="22"/>
          <w:szCs w:val="22"/>
        </w:rPr>
        <w:t>Umowie</w:t>
      </w:r>
      <w:r w:rsidR="007C34C7" w:rsidRPr="00A33BF6">
        <w:rPr>
          <w:sz w:val="22"/>
          <w:szCs w:val="22"/>
        </w:rPr>
        <w:t>.</w:t>
      </w:r>
    </w:p>
    <w:p w14:paraId="3632E501" w14:textId="77777777" w:rsidR="00683A07" w:rsidRPr="00A33BF6" w:rsidRDefault="00683A07" w:rsidP="00453114">
      <w:pPr>
        <w:numPr>
          <w:ilvl w:val="0"/>
          <w:numId w:val="59"/>
        </w:numPr>
        <w:tabs>
          <w:tab w:val="clear" w:pos="426"/>
        </w:tabs>
        <w:spacing w:before="40" w:line="259" w:lineRule="auto"/>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rsidP="00453114">
      <w:pPr>
        <w:numPr>
          <w:ilvl w:val="0"/>
          <w:numId w:val="59"/>
        </w:numPr>
        <w:tabs>
          <w:tab w:val="clear" w:pos="426"/>
        </w:tabs>
        <w:spacing w:before="40" w:line="259" w:lineRule="auto"/>
        <w:ind w:hanging="426"/>
        <w:jc w:val="both"/>
        <w:rPr>
          <w:sz w:val="22"/>
          <w:szCs w:val="22"/>
        </w:rPr>
      </w:pPr>
      <w:r w:rsidRPr="00A33BF6">
        <w:rPr>
          <w:sz w:val="22"/>
          <w:szCs w:val="22"/>
        </w:rPr>
        <w:t>Wykonawca gwarantuje, że przedmiot Umowy:</w:t>
      </w:r>
    </w:p>
    <w:p w14:paraId="59B1BF9A" w14:textId="77777777" w:rsidR="00683A07" w:rsidRPr="00A33BF6" w:rsidRDefault="00683A07" w:rsidP="00453114">
      <w:pPr>
        <w:numPr>
          <w:ilvl w:val="0"/>
          <w:numId w:val="60"/>
        </w:numPr>
        <w:tabs>
          <w:tab w:val="left" w:pos="851"/>
        </w:tabs>
        <w:spacing w:before="40" w:line="259" w:lineRule="auto"/>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453114">
      <w:pPr>
        <w:numPr>
          <w:ilvl w:val="0"/>
          <w:numId w:val="60"/>
        </w:numPr>
        <w:tabs>
          <w:tab w:val="left" w:pos="851"/>
        </w:tabs>
        <w:spacing w:before="40" w:line="259" w:lineRule="auto"/>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453114">
      <w:pPr>
        <w:numPr>
          <w:ilvl w:val="0"/>
          <w:numId w:val="60"/>
        </w:numPr>
        <w:tabs>
          <w:tab w:val="left" w:pos="851"/>
        </w:tabs>
        <w:spacing w:before="4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1952384" w14:textId="3B219D9A" w:rsidR="006D1988" w:rsidRPr="007B3175" w:rsidRDefault="006D1988" w:rsidP="00453114">
      <w:pPr>
        <w:numPr>
          <w:ilvl w:val="0"/>
          <w:numId w:val="59"/>
        </w:numPr>
        <w:spacing w:before="40" w:line="259" w:lineRule="auto"/>
        <w:ind w:hanging="426"/>
        <w:jc w:val="both"/>
        <w:rPr>
          <w:sz w:val="22"/>
          <w:szCs w:val="22"/>
        </w:rPr>
      </w:pPr>
      <w:r w:rsidRPr="007B3175">
        <w:rPr>
          <w:sz w:val="22"/>
          <w:szCs w:val="22"/>
        </w:rPr>
        <w:t>Okres gwarancji nie może być krótszy niż ujęty w niniejszej umowie i wydłuża się go</w:t>
      </w:r>
      <w:r w:rsidR="004263A5">
        <w:rPr>
          <w:sz w:val="22"/>
          <w:szCs w:val="22"/>
        </w:rPr>
        <w:t xml:space="preserve"> </w:t>
      </w:r>
      <w:r w:rsidRPr="007B3175">
        <w:rPr>
          <w:sz w:val="22"/>
          <w:szCs w:val="22"/>
        </w:rPr>
        <w:t>o czas wykonywania napraw gwarancyjnych.</w:t>
      </w:r>
    </w:p>
    <w:p w14:paraId="3940B720" w14:textId="77777777" w:rsidR="00A50F3D" w:rsidRPr="008D0035" w:rsidRDefault="00A50F3D" w:rsidP="00453114">
      <w:pPr>
        <w:numPr>
          <w:ilvl w:val="0"/>
          <w:numId w:val="59"/>
        </w:numPr>
        <w:tabs>
          <w:tab w:val="clear" w:pos="426"/>
        </w:tabs>
        <w:spacing w:before="40" w:line="259" w:lineRule="auto"/>
        <w:ind w:hanging="426"/>
        <w:jc w:val="both"/>
        <w:rPr>
          <w:sz w:val="22"/>
          <w:szCs w:val="22"/>
        </w:rPr>
      </w:pPr>
      <w:r w:rsidRPr="007B3175">
        <w:rPr>
          <w:sz w:val="22"/>
          <w:szCs w:val="22"/>
        </w:rPr>
        <w:t>W przypadku wystąpienia wad w przedmiocie zamówienia, których nie można było stwierdzić</w:t>
      </w:r>
      <w:r w:rsidRPr="008D0035">
        <w:rPr>
          <w:sz w:val="22"/>
          <w:szCs w:val="22"/>
        </w:rPr>
        <w:t xml:space="preserve"> z</w:t>
      </w:r>
      <w:r>
        <w:rPr>
          <w:sz w:val="22"/>
          <w:szCs w:val="22"/>
        </w:rPr>
        <w:t> </w:t>
      </w:r>
      <w:r w:rsidRPr="008D0035">
        <w:rPr>
          <w:sz w:val="22"/>
          <w:szCs w:val="22"/>
        </w:rPr>
        <w:t>chwilą odbioru, Wykonawca jest zobowiązany na własny koszt wymienić lub naprawić dotknięte wadą elementy lub podzespoły.</w:t>
      </w:r>
    </w:p>
    <w:p w14:paraId="521F309A" w14:textId="30D43AA4" w:rsidR="00A50F3D" w:rsidRPr="00D36268" w:rsidRDefault="00A50F3D" w:rsidP="00453114">
      <w:pPr>
        <w:numPr>
          <w:ilvl w:val="0"/>
          <w:numId w:val="59"/>
        </w:numPr>
        <w:tabs>
          <w:tab w:val="clear" w:pos="426"/>
        </w:tabs>
        <w:spacing w:before="40" w:line="259" w:lineRule="auto"/>
        <w:ind w:hanging="426"/>
        <w:jc w:val="both"/>
        <w:rPr>
          <w:sz w:val="22"/>
          <w:szCs w:val="22"/>
        </w:rPr>
      </w:pPr>
      <w:r w:rsidRPr="00A50F3D">
        <w:rPr>
          <w:sz w:val="22"/>
          <w:szCs w:val="22"/>
        </w:rPr>
        <w:t xml:space="preserve">Wymienione, naprawione w ramach gwarancji elementy i podzespoły zostaną objęte nową gwarancją na takich samych zasadach jak przedmiot umowy. Maksymalny okres gwarancji na wymienione, naprawione elementy i podzespoły nie </w:t>
      </w:r>
      <w:r w:rsidRPr="00D36268">
        <w:rPr>
          <w:sz w:val="22"/>
          <w:szCs w:val="22"/>
        </w:rPr>
        <w:t xml:space="preserve">przekroczy </w:t>
      </w:r>
      <w:r w:rsidR="00DC60A4" w:rsidRPr="00D36268">
        <w:rPr>
          <w:sz w:val="22"/>
          <w:szCs w:val="22"/>
        </w:rPr>
        <w:t>36</w:t>
      </w:r>
      <w:r w:rsidRPr="00D36268">
        <w:rPr>
          <w:sz w:val="22"/>
          <w:szCs w:val="22"/>
        </w:rPr>
        <w:t xml:space="preserve"> </w:t>
      </w:r>
      <w:r w:rsidR="00DC60A4" w:rsidRPr="00D36268">
        <w:rPr>
          <w:sz w:val="22"/>
          <w:szCs w:val="22"/>
        </w:rPr>
        <w:t xml:space="preserve">miesięcy </w:t>
      </w:r>
      <w:r w:rsidRPr="00D36268">
        <w:rPr>
          <w:sz w:val="22"/>
          <w:szCs w:val="22"/>
        </w:rPr>
        <w:t>od dnia przekazania Zamawiającemu Protokołu odbioru.</w:t>
      </w:r>
    </w:p>
    <w:p w14:paraId="0CFE0681" w14:textId="77777777" w:rsidR="007B3175" w:rsidRPr="00367E8F" w:rsidRDefault="007B3175" w:rsidP="00453114">
      <w:pPr>
        <w:numPr>
          <w:ilvl w:val="0"/>
          <w:numId w:val="59"/>
        </w:numPr>
        <w:spacing w:before="40" w:line="259" w:lineRule="auto"/>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r>
        <w:rPr>
          <w:sz w:val="22"/>
          <w:szCs w:val="22"/>
        </w:rPr>
        <w:t xml:space="preserve"> </w:t>
      </w:r>
      <w:r w:rsidRPr="001E678F">
        <w:rPr>
          <w:sz w:val="22"/>
          <w:szCs w:val="22"/>
        </w:rPr>
        <w:t>chyba, że powstały w wyniku nieprawidłowego użytkowania przedmiotu Umowy lub działania siły wyższej.</w:t>
      </w:r>
    </w:p>
    <w:p w14:paraId="45B39408" w14:textId="77777777" w:rsidR="007B3175" w:rsidRPr="00367E8F" w:rsidRDefault="007B3175"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0381F857" w14:textId="77777777" w:rsidR="007B3175" w:rsidRPr="00367E8F" w:rsidRDefault="007B3175" w:rsidP="00453114">
      <w:pPr>
        <w:numPr>
          <w:ilvl w:val="0"/>
          <w:numId w:val="59"/>
        </w:numPr>
        <w:tabs>
          <w:tab w:val="clear" w:pos="426"/>
        </w:tabs>
        <w:spacing w:before="40" w:line="259"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B332DE9" w14:textId="77777777" w:rsidR="007B3175" w:rsidRPr="007B3175" w:rsidRDefault="007B3175" w:rsidP="00453114">
      <w:pPr>
        <w:numPr>
          <w:ilvl w:val="0"/>
          <w:numId w:val="59"/>
        </w:numPr>
        <w:tabs>
          <w:tab w:val="clear" w:pos="426"/>
        </w:tabs>
        <w:spacing w:before="40" w:line="259" w:lineRule="auto"/>
        <w:ind w:hanging="426"/>
        <w:jc w:val="both"/>
        <w:rPr>
          <w:sz w:val="22"/>
          <w:szCs w:val="22"/>
        </w:rPr>
      </w:pPr>
      <w:r w:rsidRPr="007B3175">
        <w:rPr>
          <w:sz w:val="22"/>
          <w:szCs w:val="22"/>
        </w:rPr>
        <w:t>W przypadku uzyskania wyników badań potwierdzających wady przedmiotu Umowy koszty badań ponosi Wykonawca. Wysokość kosztów badań określi każdorazowo niezależny ekspert.</w:t>
      </w:r>
    </w:p>
    <w:p w14:paraId="23312D91" w14:textId="71647B97" w:rsidR="00683A07" w:rsidRPr="00367E8F" w:rsidRDefault="00683A07"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Przyjęcie lub odbiór przedmiotu Umowy w żadnym przypadku nie zwalnia Wykonawcy od odpowiedzialności za wady lub inne uchybienia w spełnieniu wymagań określonych przez </w:t>
      </w:r>
      <w:r>
        <w:rPr>
          <w:sz w:val="22"/>
          <w:szCs w:val="22"/>
        </w:rPr>
        <w:t>Zamawiającego</w:t>
      </w:r>
      <w:r w:rsidRPr="00367E8F">
        <w:rPr>
          <w:sz w:val="22"/>
          <w:szCs w:val="22"/>
        </w:rPr>
        <w:t>.</w:t>
      </w:r>
    </w:p>
    <w:p w14:paraId="34C5B6EA" w14:textId="77777777" w:rsidR="007B3175" w:rsidRPr="002744C8" w:rsidRDefault="007B3175" w:rsidP="00453114">
      <w:pPr>
        <w:numPr>
          <w:ilvl w:val="0"/>
          <w:numId w:val="59"/>
        </w:numPr>
        <w:tabs>
          <w:tab w:val="clear" w:pos="426"/>
        </w:tabs>
        <w:spacing w:before="40" w:line="259" w:lineRule="auto"/>
        <w:ind w:hanging="426"/>
        <w:jc w:val="both"/>
        <w:rPr>
          <w:sz w:val="22"/>
          <w:szCs w:val="22"/>
        </w:rPr>
      </w:pPr>
      <w:r w:rsidRPr="002744C8">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0A169E47" w14:textId="77777777" w:rsidR="007B3175" w:rsidRDefault="007B3175" w:rsidP="00453114">
      <w:pPr>
        <w:numPr>
          <w:ilvl w:val="0"/>
          <w:numId w:val="59"/>
        </w:numPr>
        <w:tabs>
          <w:tab w:val="clear" w:pos="426"/>
        </w:tabs>
        <w:spacing w:before="4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 </w:t>
      </w:r>
    </w:p>
    <w:p w14:paraId="63FE967B" w14:textId="513CEB1E" w:rsidR="009079E9" w:rsidRPr="009079E9" w:rsidRDefault="00F24D47" w:rsidP="00453114">
      <w:pPr>
        <w:numPr>
          <w:ilvl w:val="0"/>
          <w:numId w:val="59"/>
        </w:numPr>
        <w:tabs>
          <w:tab w:val="clear" w:pos="426"/>
        </w:tabs>
        <w:spacing w:before="40" w:line="259" w:lineRule="auto"/>
        <w:ind w:hanging="426"/>
        <w:jc w:val="both"/>
        <w:rPr>
          <w:color w:val="000000" w:themeColor="text1"/>
          <w:sz w:val="22"/>
          <w:szCs w:val="22"/>
        </w:rPr>
      </w:pPr>
      <w:r w:rsidRPr="00F24D47">
        <w:rPr>
          <w:color w:val="000000" w:themeColor="text1"/>
          <w:sz w:val="22"/>
          <w:szCs w:val="22"/>
        </w:rPr>
        <w:t>W okresie gwarancji Wykonawca musi zapewnić całodobowy serwis</w:t>
      </w:r>
    </w:p>
    <w:p w14:paraId="06E726D1" w14:textId="77777777" w:rsidR="00F24D47" w:rsidRPr="00F24D47" w:rsidRDefault="00F24D47" w:rsidP="00F24D47">
      <w:pPr>
        <w:pStyle w:val="Akapitzlist"/>
        <w:numPr>
          <w:ilvl w:val="0"/>
          <w:numId w:val="72"/>
        </w:numPr>
        <w:jc w:val="both"/>
        <w:rPr>
          <w:sz w:val="22"/>
          <w:szCs w:val="22"/>
        </w:rPr>
      </w:pPr>
      <w:bookmarkStart w:id="156" w:name="_Hlk144793205"/>
      <w:r w:rsidRPr="00F24D47">
        <w:rPr>
          <w:sz w:val="22"/>
          <w:szCs w:val="22"/>
        </w:rPr>
        <w:t xml:space="preserve">Podjęcie prac naprawczych musi nastąpić </w:t>
      </w:r>
      <w:r w:rsidRPr="00F24D47">
        <w:rPr>
          <w:b/>
          <w:bCs/>
          <w:sz w:val="22"/>
          <w:szCs w:val="22"/>
        </w:rPr>
        <w:t>do 4 godzin</w:t>
      </w:r>
      <w:r w:rsidRPr="00F24D47">
        <w:rPr>
          <w:sz w:val="22"/>
          <w:szCs w:val="22"/>
        </w:rPr>
        <w:t xml:space="preserve"> od zgłoszenia awarii.</w:t>
      </w:r>
    </w:p>
    <w:p w14:paraId="6CC8C922" w14:textId="77777777" w:rsidR="00F24D47" w:rsidRPr="00F24D47" w:rsidRDefault="00F24D47" w:rsidP="00F24D47">
      <w:pPr>
        <w:pStyle w:val="Akapitzlist"/>
        <w:numPr>
          <w:ilvl w:val="0"/>
          <w:numId w:val="72"/>
        </w:numPr>
        <w:jc w:val="both"/>
        <w:rPr>
          <w:sz w:val="22"/>
          <w:szCs w:val="22"/>
        </w:rPr>
      </w:pPr>
      <w:r w:rsidRPr="00F24D47">
        <w:rPr>
          <w:sz w:val="22"/>
          <w:szCs w:val="22"/>
        </w:rPr>
        <w:t>W ramach serwisu gwarancyjnego Wykonawca jest zobowiązany do przeprowadzania wszystkich, przewidzianych w DTR przeglądów okresowych wraz z bezpłatną wymianą materiałów eksploatacyjnych.</w:t>
      </w:r>
    </w:p>
    <w:p w14:paraId="6DD919CE" w14:textId="77777777" w:rsidR="00F24D47" w:rsidRPr="00F24D47" w:rsidRDefault="00F24D47" w:rsidP="00F24D47">
      <w:pPr>
        <w:pStyle w:val="Akapitzlist"/>
        <w:numPr>
          <w:ilvl w:val="0"/>
          <w:numId w:val="72"/>
        </w:numPr>
        <w:jc w:val="both"/>
        <w:rPr>
          <w:sz w:val="22"/>
          <w:szCs w:val="22"/>
        </w:rPr>
      </w:pPr>
      <w:r w:rsidRPr="00F24D47">
        <w:rPr>
          <w:sz w:val="22"/>
          <w:szCs w:val="22"/>
        </w:rPr>
        <w:t>Wykonawca w ramach gwarancji jest zobowiązany do nieodpłatnego wykonania wszystkich przeglądów, czynności konserwacyjnych i wymian. Serwis świadczony będzie w oparciu o części zamienne zgodnie z DTR. Dodatkowo, przez okres 4 dni od daty podpisania protokołu odbioru końcowego, Wykonawca zagwarantuje przez 24 godziny na dobę utrzymanie serwisu na terenie Oddziału KWK Mysłowice-Wesoła.</w:t>
      </w:r>
    </w:p>
    <w:bookmarkEnd w:id="156"/>
    <w:p w14:paraId="2CB822C6" w14:textId="77777777" w:rsidR="00576414" w:rsidRPr="00576414" w:rsidRDefault="00576414" w:rsidP="00576414">
      <w:pPr>
        <w:numPr>
          <w:ilvl w:val="0"/>
          <w:numId w:val="59"/>
        </w:numPr>
        <w:tabs>
          <w:tab w:val="clear" w:pos="426"/>
        </w:tabs>
        <w:spacing w:before="40" w:line="259" w:lineRule="auto"/>
        <w:jc w:val="both"/>
        <w:rPr>
          <w:bCs/>
          <w:sz w:val="22"/>
          <w:szCs w:val="22"/>
        </w:rPr>
      </w:pPr>
      <w:r w:rsidRPr="00576414">
        <w:rPr>
          <w:bCs/>
          <w:sz w:val="22"/>
          <w:szCs w:val="22"/>
        </w:rPr>
        <w:t>Okres gwarancji wydłuża się o czas wykonywania napraw gwarancyjnych.</w:t>
      </w:r>
    </w:p>
    <w:p w14:paraId="2F1AD295" w14:textId="77777777" w:rsidR="00576414" w:rsidRPr="00576414" w:rsidRDefault="00576414" w:rsidP="00576414">
      <w:pPr>
        <w:numPr>
          <w:ilvl w:val="0"/>
          <w:numId w:val="59"/>
        </w:numPr>
        <w:tabs>
          <w:tab w:val="clear" w:pos="426"/>
        </w:tabs>
        <w:spacing w:before="40" w:line="259" w:lineRule="auto"/>
        <w:jc w:val="both"/>
        <w:rPr>
          <w:bCs/>
          <w:sz w:val="22"/>
          <w:szCs w:val="22"/>
        </w:rPr>
      </w:pPr>
      <w:r w:rsidRPr="00576414">
        <w:rPr>
          <w:bCs/>
          <w:sz w:val="22"/>
          <w:szCs w:val="22"/>
        </w:rPr>
        <w:t>Na wymienione lub naprawione w ramach gwarancji części lub podzespoły urządzeń, Wykonawca udziela gwarancji na takich samych zasadach jak na urządzenia wchodzące w skład dostaw.</w:t>
      </w:r>
    </w:p>
    <w:p w14:paraId="25B4E2CB" w14:textId="26160E4B" w:rsidR="00576414" w:rsidRDefault="00576414" w:rsidP="00EA215E">
      <w:pPr>
        <w:numPr>
          <w:ilvl w:val="0"/>
          <w:numId w:val="59"/>
        </w:numPr>
        <w:tabs>
          <w:tab w:val="clear" w:pos="426"/>
        </w:tabs>
        <w:spacing w:before="40" w:line="259" w:lineRule="auto"/>
        <w:jc w:val="both"/>
        <w:rPr>
          <w:bCs/>
          <w:sz w:val="22"/>
          <w:szCs w:val="22"/>
        </w:rPr>
      </w:pPr>
      <w:r w:rsidRPr="00576414">
        <w:rPr>
          <w:bCs/>
          <w:sz w:val="22"/>
          <w:szCs w:val="22"/>
        </w:rPr>
        <w:t>Wykonawca zagwarantuje dostęp do części zamiennych, podzespołów i oprogramowania przez okres 10 lat od daty oddania maszyny wyciągowej do ruchu. Zamawiający dopuszcza nieodpłatne, w trakcie późniejszej eksploatacji, wprowadzenie przez Wykonawcę w maszynie wyciągowej zmian umożliwiających zastosowanie innych części zamiennych, podzespołów i oprogramowania, wynikających z postępu technicznego.</w:t>
      </w:r>
    </w:p>
    <w:p w14:paraId="56540A2E" w14:textId="77777777" w:rsidR="004263A5" w:rsidRPr="00576414" w:rsidRDefault="004263A5" w:rsidP="004263A5">
      <w:pPr>
        <w:spacing w:before="40" w:line="259" w:lineRule="auto"/>
        <w:ind w:left="426"/>
        <w:jc w:val="both"/>
        <w:rPr>
          <w:bCs/>
          <w:sz w:val="22"/>
          <w:szCs w:val="22"/>
        </w:rPr>
      </w:pPr>
    </w:p>
    <w:p w14:paraId="74FE0FB7" w14:textId="77777777" w:rsidR="00683A07" w:rsidRPr="00E66F78" w:rsidRDefault="00683A07" w:rsidP="00683A07">
      <w:pPr>
        <w:pStyle w:val="Nagwek2"/>
      </w:pPr>
      <w:bookmarkStart w:id="157" w:name="_Toc64016204"/>
      <w:bookmarkStart w:id="158" w:name="_Toc106184587"/>
      <w:bookmarkStart w:id="159" w:name="_Toc148612350"/>
      <w:r w:rsidRPr="00E66F78">
        <w:t xml:space="preserve">§ </w:t>
      </w:r>
      <w:r>
        <w:t>7</w:t>
      </w:r>
      <w:r w:rsidRPr="00E66F78">
        <w:t>. Szczególne obowiązki Wykonawcy</w:t>
      </w:r>
      <w:bookmarkEnd w:id="157"/>
      <w:bookmarkEnd w:id="158"/>
      <w:bookmarkEnd w:id="159"/>
    </w:p>
    <w:p w14:paraId="3442D8DC" w14:textId="77777777" w:rsidR="00683A07" w:rsidRPr="00A33BF6" w:rsidRDefault="00683A07" w:rsidP="00453114">
      <w:pPr>
        <w:numPr>
          <w:ilvl w:val="0"/>
          <w:numId w:val="43"/>
        </w:numPr>
        <w:spacing w:before="40" w:line="259" w:lineRule="auto"/>
        <w:jc w:val="both"/>
        <w:rPr>
          <w:sz w:val="22"/>
          <w:szCs w:val="22"/>
        </w:rPr>
      </w:pPr>
      <w:bookmarkStart w:id="160"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5838AF52" w14:textId="27EB9F50" w:rsidR="00E55AFC" w:rsidRPr="00E55AFC" w:rsidRDefault="00E55AFC" w:rsidP="00BF6662">
      <w:pPr>
        <w:numPr>
          <w:ilvl w:val="0"/>
          <w:numId w:val="43"/>
        </w:numPr>
        <w:spacing w:before="40" w:line="259" w:lineRule="auto"/>
        <w:jc w:val="both"/>
        <w:rPr>
          <w:sz w:val="22"/>
          <w:szCs w:val="22"/>
        </w:rPr>
      </w:pPr>
      <w:r w:rsidRPr="00E55AFC">
        <w:rPr>
          <w:sz w:val="22"/>
          <w:szCs w:val="22"/>
        </w:rPr>
        <w:t>Wykonawca zobowiązany jest do posiadania ubezpieczenia od odpowiedzialności cywilnej w</w:t>
      </w:r>
      <w:r>
        <w:rPr>
          <w:sz w:val="22"/>
          <w:szCs w:val="22"/>
        </w:rPr>
        <w:t> </w:t>
      </w:r>
      <w:r w:rsidRPr="00E55AFC">
        <w:rPr>
          <w:sz w:val="22"/>
          <w:szCs w:val="22"/>
        </w:rPr>
        <w:t>zakresie prowadzonej działalności obejmującej przedmiot Umowy na sumę ubezpieczenia</w:t>
      </w:r>
      <w:r>
        <w:rPr>
          <w:sz w:val="22"/>
          <w:szCs w:val="22"/>
        </w:rPr>
        <w:t xml:space="preserve"> </w:t>
      </w:r>
      <w:r w:rsidRPr="00E55AFC">
        <w:rPr>
          <w:sz w:val="22"/>
          <w:szCs w:val="22"/>
        </w:rPr>
        <w:t xml:space="preserve">nie mniejszą niż </w:t>
      </w:r>
      <w:r w:rsidRPr="00E55AFC">
        <w:rPr>
          <w:b/>
          <w:bCs/>
          <w:sz w:val="22"/>
          <w:szCs w:val="22"/>
        </w:rPr>
        <w:t>2 000 000,00 zł dla Zadania 1 oraz 500 000,00 dla Zadania 2</w:t>
      </w:r>
      <w:r>
        <w:rPr>
          <w:sz w:val="22"/>
          <w:szCs w:val="22"/>
        </w:rPr>
        <w:t xml:space="preserve">, </w:t>
      </w:r>
      <w:r w:rsidRPr="00E55AFC">
        <w:rPr>
          <w:sz w:val="22"/>
          <w:szCs w:val="22"/>
        </w:rPr>
        <w:t>przez cały okres realizacji Umowy.</w:t>
      </w:r>
    </w:p>
    <w:p w14:paraId="5EED7BFC" w14:textId="02093244" w:rsidR="00E55AFC" w:rsidRPr="00E55AFC" w:rsidRDefault="00E55AFC" w:rsidP="00497530">
      <w:pPr>
        <w:numPr>
          <w:ilvl w:val="0"/>
          <w:numId w:val="43"/>
        </w:numPr>
        <w:spacing w:before="40" w:line="259" w:lineRule="auto"/>
        <w:jc w:val="both"/>
        <w:rPr>
          <w:sz w:val="22"/>
          <w:szCs w:val="22"/>
        </w:rPr>
      </w:pPr>
      <w:r w:rsidRPr="00E55AFC">
        <w:rPr>
          <w:sz w:val="22"/>
          <w:szCs w:val="22"/>
        </w:rPr>
        <w:t>Wykonawca przed podpisaniem Umowy przekazał Zamawiającemu potwierdzoną za zgodność z</w:t>
      </w:r>
      <w:r>
        <w:rPr>
          <w:sz w:val="22"/>
          <w:szCs w:val="22"/>
        </w:rPr>
        <w:t> </w:t>
      </w:r>
      <w:r w:rsidRPr="00E55AFC">
        <w:rPr>
          <w:sz w:val="22"/>
          <w:szCs w:val="22"/>
        </w:rPr>
        <w:t xml:space="preserve">oryginałem kopię polisy ubezpieczenia wraz z dowodem opłacenia składki ubezpieczeniowej. </w:t>
      </w:r>
    </w:p>
    <w:p w14:paraId="57BA553A" w14:textId="77777777" w:rsidR="00E55AFC" w:rsidRPr="00E55AFC" w:rsidRDefault="00E55AFC" w:rsidP="00E55AFC">
      <w:pPr>
        <w:numPr>
          <w:ilvl w:val="0"/>
          <w:numId w:val="43"/>
        </w:numPr>
        <w:spacing w:before="40" w:line="259" w:lineRule="auto"/>
        <w:jc w:val="both"/>
        <w:rPr>
          <w:sz w:val="22"/>
          <w:szCs w:val="22"/>
        </w:rPr>
      </w:pPr>
      <w:r w:rsidRPr="00E55AFC">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2647461" w14:textId="651CBCA0" w:rsidR="00E55AFC" w:rsidRPr="00E55AFC" w:rsidRDefault="00E55AFC" w:rsidP="00E55AFC">
      <w:pPr>
        <w:numPr>
          <w:ilvl w:val="0"/>
          <w:numId w:val="43"/>
        </w:numPr>
        <w:spacing w:before="40" w:line="259" w:lineRule="auto"/>
        <w:jc w:val="both"/>
        <w:rPr>
          <w:sz w:val="22"/>
          <w:szCs w:val="22"/>
        </w:rPr>
      </w:pPr>
      <w:r w:rsidRPr="00E55AFC">
        <w:rPr>
          <w:sz w:val="22"/>
          <w:szCs w:val="22"/>
        </w:rPr>
        <w:lastRenderedPageBreak/>
        <w:t xml:space="preserve">Jeżeli Wykonawca nie posiada ważnej polisy ubezpieczeniowej na kolejny okres lub nie przedłożył dokumentów o których mowa w ust. </w:t>
      </w:r>
      <w:r>
        <w:rPr>
          <w:sz w:val="22"/>
          <w:szCs w:val="22"/>
        </w:rPr>
        <w:t>3</w:t>
      </w:r>
      <w:r w:rsidRPr="00E55AFC">
        <w:rPr>
          <w:sz w:val="22"/>
          <w:szCs w:val="22"/>
        </w:rPr>
        <w:t>,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3864485" w14:textId="77777777" w:rsidR="00683A07" w:rsidRPr="005A2F70" w:rsidRDefault="00683A07" w:rsidP="005A2F70"/>
    <w:p w14:paraId="6B88B0EE" w14:textId="2FAB4283" w:rsidR="005B35A2" w:rsidRPr="00A01CDB" w:rsidRDefault="00683A07" w:rsidP="00683A07">
      <w:pPr>
        <w:pStyle w:val="Nagwek2"/>
        <w:rPr>
          <w:i/>
          <w:iCs/>
        </w:rPr>
      </w:pPr>
      <w:bookmarkStart w:id="161" w:name="_Toc106184588"/>
      <w:bookmarkStart w:id="162" w:name="_Toc148612351"/>
      <w:r w:rsidRPr="00A33BF6">
        <w:t>§</w:t>
      </w:r>
      <w:r w:rsidR="00E501EA">
        <w:t xml:space="preserve"> </w:t>
      </w:r>
      <w:r w:rsidRPr="00A33BF6">
        <w:t>8. Zabezpieczenie należytego wykonania Umowy</w:t>
      </w:r>
      <w:bookmarkEnd w:id="161"/>
      <w:bookmarkEnd w:id="162"/>
      <w:r w:rsidRPr="00A33BF6">
        <w:t xml:space="preserve">  </w:t>
      </w:r>
      <w:r w:rsidR="00AB7A59">
        <w:t xml:space="preserve">- </w:t>
      </w:r>
      <w:r w:rsidR="00A01CDB" w:rsidRPr="00A01CDB">
        <w:rPr>
          <w:i/>
          <w:iCs/>
        </w:rPr>
        <w:t>nie dotyczy</w:t>
      </w:r>
    </w:p>
    <w:p w14:paraId="6345CFAA" w14:textId="77777777" w:rsidR="00A01CDB" w:rsidRPr="00A01CDB" w:rsidRDefault="00A01CDB" w:rsidP="00A01CDB"/>
    <w:p w14:paraId="57AEB42A" w14:textId="13DF885E" w:rsidR="00683A07" w:rsidRPr="00E66F78" w:rsidRDefault="00683A07" w:rsidP="00683A07">
      <w:pPr>
        <w:pStyle w:val="Nagwek2"/>
      </w:pPr>
      <w:bookmarkStart w:id="163" w:name="_Toc64016205"/>
      <w:bookmarkStart w:id="164" w:name="_Toc106184589"/>
      <w:bookmarkStart w:id="165" w:name="_Toc148612352"/>
      <w:bookmarkEnd w:id="160"/>
      <w:r w:rsidRPr="00E66F78">
        <w:t xml:space="preserve">§ </w:t>
      </w:r>
      <w:r>
        <w:t>9</w:t>
      </w:r>
      <w:r w:rsidRPr="00E66F78">
        <w:t>. Wymagania dotyczące zatrudnienia</w:t>
      </w:r>
      <w:bookmarkEnd w:id="163"/>
      <w:bookmarkEnd w:id="164"/>
      <w:r w:rsidR="00741CF2">
        <w:t xml:space="preserve"> </w:t>
      </w:r>
      <w:bookmarkEnd w:id="165"/>
    </w:p>
    <w:p w14:paraId="79B8AFD0" w14:textId="10C7C9B4" w:rsidR="002C6A05" w:rsidRDefault="002832B3" w:rsidP="005B35A2">
      <w:pPr>
        <w:pStyle w:val="Akapitzlist"/>
        <w:numPr>
          <w:ilvl w:val="6"/>
          <w:numId w:val="46"/>
        </w:numPr>
        <w:ind w:left="284" w:hanging="284"/>
        <w:contextualSpacing w:val="0"/>
        <w:jc w:val="both"/>
        <w:rPr>
          <w:sz w:val="22"/>
          <w:szCs w:val="22"/>
        </w:rPr>
      </w:pPr>
      <w:bookmarkStart w:id="166" w:name="_Hlk67826210"/>
      <w:r w:rsidRPr="002832B3">
        <w:rPr>
          <w:sz w:val="22"/>
          <w:szCs w:val="22"/>
        </w:rPr>
        <w:t>Wykonawca jest odpowiedzialny za zatrudnienie do realizacji zamówienia pracowników zgodnie z</w:t>
      </w:r>
      <w:r w:rsidR="00E55AFC">
        <w:rPr>
          <w:sz w:val="22"/>
          <w:szCs w:val="22"/>
        </w:rPr>
        <w:t> </w:t>
      </w:r>
      <w:r w:rsidRPr="002832B3">
        <w:rPr>
          <w:sz w:val="22"/>
          <w:szCs w:val="22"/>
        </w:rPr>
        <w:t>obowiązującymi przepisami prawa, a także do zapewnienia, że Podwykonawca także zatrudniał będzie do realizacji zamówienia pracowników zgodnie z obowiązującymi przepisami prawa</w:t>
      </w:r>
      <w:r w:rsidR="002C6A05" w:rsidRPr="00FE2E55">
        <w:rPr>
          <w:sz w:val="22"/>
          <w:szCs w:val="22"/>
        </w:rPr>
        <w:t>.</w:t>
      </w:r>
    </w:p>
    <w:p w14:paraId="7289DAFA" w14:textId="77777777"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7096422D" w:rsidR="00D0442C" w:rsidRPr="00A33BF6" w:rsidRDefault="00D0442C"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E55AFC">
        <w:rPr>
          <w:sz w:val="22"/>
          <w:szCs w:val="22"/>
        </w:rPr>
        <w:t> </w:t>
      </w:r>
      <w:r w:rsidRPr="00A33BF6">
        <w:rPr>
          <w:sz w:val="22"/>
          <w:szCs w:val="22"/>
        </w:rPr>
        <w:t>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72E8DB73" w:rsidR="00683A07" w:rsidRPr="00E66F78"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7" w:name="_Hlk147170116"/>
      <w:r w:rsidR="008C72A7" w:rsidRPr="00A33BF6">
        <w:rPr>
          <w:sz w:val="22"/>
          <w:szCs w:val="22"/>
        </w:rPr>
        <w:t>na terenie Zamawiającego</w:t>
      </w:r>
      <w:bookmarkEnd w:id="167"/>
      <w:r w:rsidR="008C72A7" w:rsidRPr="00A33BF6">
        <w:rPr>
          <w:sz w:val="22"/>
          <w:szCs w:val="22"/>
        </w:rPr>
        <w:t>.</w:t>
      </w:r>
      <w:r w:rsidR="008C72A7" w:rsidRPr="00A33BF6">
        <w:rPr>
          <w:strike/>
          <w:sz w:val="22"/>
          <w:szCs w:val="22"/>
        </w:rPr>
        <w:t xml:space="preserve"> </w:t>
      </w:r>
      <w:r w:rsidRPr="00A33BF6">
        <w:rPr>
          <w:sz w:val="22"/>
          <w:szCs w:val="22"/>
        </w:rPr>
        <w:t>Zamawiający w</w:t>
      </w:r>
      <w:r w:rsidR="00E55AFC">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7DD1AE4"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C6A05">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5B35A2">
      <w:pPr>
        <w:pStyle w:val="Akapitzlist"/>
        <w:numPr>
          <w:ilvl w:val="6"/>
          <w:numId w:val="69"/>
        </w:numPr>
        <w:tabs>
          <w:tab w:val="clear" w:pos="2520"/>
        </w:tabs>
        <w:ind w:left="284" w:hanging="284"/>
        <w:contextualSpacing w:val="0"/>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5A2F70" w:rsidRDefault="00683A07" w:rsidP="005A2F70"/>
    <w:p w14:paraId="23C0C067" w14:textId="77777777" w:rsidR="00683A07" w:rsidRPr="00A33BF6" w:rsidRDefault="00683A07" w:rsidP="00683A07">
      <w:pPr>
        <w:pStyle w:val="Nagwek2"/>
      </w:pPr>
      <w:bookmarkStart w:id="168" w:name="_Toc64016206"/>
      <w:bookmarkStart w:id="169" w:name="_Toc106184590"/>
      <w:bookmarkStart w:id="170" w:name="_Toc148612353"/>
      <w:bookmarkEnd w:id="166"/>
      <w:r w:rsidRPr="00A33BF6">
        <w:t>§ 10. Podwykonawstwo</w:t>
      </w:r>
      <w:bookmarkEnd w:id="168"/>
      <w:bookmarkEnd w:id="169"/>
      <w:bookmarkEnd w:id="170"/>
    </w:p>
    <w:p w14:paraId="4D8480F1" w14:textId="77777777" w:rsidR="00A13A6B" w:rsidRPr="00A33BF6" w:rsidRDefault="00A13A6B" w:rsidP="00453114">
      <w:pPr>
        <w:numPr>
          <w:ilvl w:val="0"/>
          <w:numId w:val="57"/>
        </w:numPr>
        <w:spacing w:before="40" w:line="259" w:lineRule="auto"/>
        <w:ind w:left="284" w:hanging="284"/>
        <w:jc w:val="both"/>
        <w:rPr>
          <w:sz w:val="22"/>
          <w:szCs w:val="22"/>
        </w:rPr>
      </w:pPr>
      <w:bookmarkStart w:id="171"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nazwę podwykonawcy,</w:t>
      </w:r>
    </w:p>
    <w:p w14:paraId="64E33C66"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przedstawicieli podwykonawcy,</w:t>
      </w:r>
    </w:p>
    <w:p w14:paraId="61E9D92D" w14:textId="77777777"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lastRenderedPageBreak/>
        <w:t>zakres części Umowy powierzonej do wykonania przez podwykonawcę,</w:t>
      </w:r>
    </w:p>
    <w:p w14:paraId="633D86F6" w14:textId="78A999FB" w:rsidR="00A13A6B" w:rsidRPr="00A33BF6" w:rsidRDefault="00A13A6B" w:rsidP="00453114">
      <w:pPr>
        <w:pStyle w:val="Akapitzlist"/>
        <w:numPr>
          <w:ilvl w:val="1"/>
          <w:numId w:val="57"/>
        </w:numPr>
        <w:spacing w:before="40" w:line="259" w:lineRule="auto"/>
        <w:ind w:left="851" w:hanging="284"/>
        <w:contextualSpacing w:val="0"/>
        <w:jc w:val="both"/>
        <w:rPr>
          <w:sz w:val="22"/>
          <w:szCs w:val="22"/>
        </w:rPr>
      </w:pPr>
      <w:r w:rsidRPr="00A33BF6">
        <w:rPr>
          <w:sz w:val="22"/>
          <w:szCs w:val="22"/>
        </w:rPr>
        <w:t>w przypadku zmiany podmiotu, który udostępnił zasoby na zasadach określonych w SWZ w</w:t>
      </w:r>
      <w:r w:rsidR="00E55AFC">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453114">
      <w:pPr>
        <w:numPr>
          <w:ilvl w:val="0"/>
          <w:numId w:val="57"/>
        </w:numPr>
        <w:spacing w:before="40" w:line="259"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453114">
      <w:pPr>
        <w:numPr>
          <w:ilvl w:val="0"/>
          <w:numId w:val="57"/>
        </w:numPr>
        <w:spacing w:before="40" w:line="259" w:lineRule="auto"/>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453114">
      <w:pPr>
        <w:numPr>
          <w:ilvl w:val="1"/>
          <w:numId w:val="57"/>
        </w:numPr>
        <w:spacing w:before="40" w:line="259"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453114">
      <w:pPr>
        <w:numPr>
          <w:ilvl w:val="1"/>
          <w:numId w:val="57"/>
        </w:numPr>
        <w:spacing w:before="40" w:line="259"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453114">
      <w:pPr>
        <w:numPr>
          <w:ilvl w:val="1"/>
          <w:numId w:val="57"/>
        </w:numPr>
        <w:spacing w:before="40" w:line="259"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453114">
      <w:pPr>
        <w:numPr>
          <w:ilvl w:val="1"/>
          <w:numId w:val="57"/>
        </w:numPr>
        <w:spacing w:before="40" w:line="259"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453114">
      <w:pPr>
        <w:numPr>
          <w:ilvl w:val="0"/>
          <w:numId w:val="57"/>
        </w:numPr>
        <w:spacing w:before="40" w:line="259"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453114">
      <w:pPr>
        <w:numPr>
          <w:ilvl w:val="0"/>
          <w:numId w:val="57"/>
        </w:numPr>
        <w:spacing w:before="40" w:line="259"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2" w:name="_Hlk144463822"/>
      <w:r w:rsidRPr="00A33BF6">
        <w:rPr>
          <w:sz w:val="22"/>
          <w:szCs w:val="22"/>
        </w:rPr>
        <w:t>warunków udziału w postępowaniu</w:t>
      </w:r>
      <w:bookmarkEnd w:id="172"/>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453114">
      <w:pPr>
        <w:numPr>
          <w:ilvl w:val="0"/>
          <w:numId w:val="57"/>
        </w:numPr>
        <w:spacing w:before="40" w:line="259"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3" w:name="_Hlk146783179"/>
      <w:r w:rsidRPr="00A33BF6">
        <w:rPr>
          <w:sz w:val="22"/>
          <w:szCs w:val="22"/>
        </w:rPr>
        <w:t>Powierzenie wykonania części Umowy przez Podwykonawcę dalszemu podwykonawcy wymaga dodatkowo uprzedniej pisemnej zgody Wykonawcy na taką czynność.</w:t>
      </w:r>
    </w:p>
    <w:bookmarkEnd w:id="173"/>
    <w:p w14:paraId="4E63C5EF" w14:textId="77777777" w:rsidR="00A13A6B" w:rsidRPr="00A33BF6" w:rsidRDefault="00A13A6B" w:rsidP="00453114">
      <w:pPr>
        <w:numPr>
          <w:ilvl w:val="0"/>
          <w:numId w:val="57"/>
        </w:numPr>
        <w:spacing w:before="40"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453114">
      <w:pPr>
        <w:numPr>
          <w:ilvl w:val="0"/>
          <w:numId w:val="57"/>
        </w:numPr>
        <w:spacing w:before="40" w:line="259" w:lineRule="auto"/>
        <w:jc w:val="both"/>
        <w:rPr>
          <w:sz w:val="22"/>
          <w:szCs w:val="22"/>
        </w:rPr>
      </w:pPr>
      <w:bookmarkStart w:id="174"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657A930E" w14:textId="77777777" w:rsidR="00A13A6B" w:rsidRPr="00A33BF6" w:rsidRDefault="00A13A6B" w:rsidP="00453114">
      <w:pPr>
        <w:numPr>
          <w:ilvl w:val="0"/>
          <w:numId w:val="57"/>
        </w:numPr>
        <w:spacing w:before="40"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5A2F70" w:rsidRDefault="00683A07" w:rsidP="005A2F70"/>
    <w:p w14:paraId="463745A3" w14:textId="77777777" w:rsidR="00683A07" w:rsidRPr="00A33BF6" w:rsidRDefault="00683A07" w:rsidP="00683A07">
      <w:pPr>
        <w:pStyle w:val="Nagwek2"/>
      </w:pPr>
      <w:bookmarkStart w:id="175" w:name="_Toc64016207"/>
      <w:bookmarkStart w:id="176" w:name="_Toc106184591"/>
      <w:bookmarkStart w:id="177" w:name="_Toc148612354"/>
      <w:bookmarkStart w:id="178" w:name="_Hlk67826260"/>
      <w:r w:rsidRPr="00A33BF6">
        <w:lastRenderedPageBreak/>
        <w:t>§ 11. Nadzór i koordynacja</w:t>
      </w:r>
      <w:bookmarkEnd w:id="175"/>
      <w:bookmarkEnd w:id="176"/>
      <w:bookmarkEnd w:id="177"/>
    </w:p>
    <w:p w14:paraId="51774BB1" w14:textId="77777777" w:rsidR="00683A07" w:rsidRPr="00692C0E" w:rsidRDefault="00683A07" w:rsidP="00453114">
      <w:pPr>
        <w:numPr>
          <w:ilvl w:val="0"/>
          <w:numId w:val="44"/>
        </w:numPr>
        <w:spacing w:before="40" w:line="259" w:lineRule="auto"/>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453114">
      <w:pPr>
        <w:numPr>
          <w:ilvl w:val="0"/>
          <w:numId w:val="44"/>
        </w:numPr>
        <w:spacing w:before="40" w:line="259" w:lineRule="auto"/>
        <w:ind w:left="357"/>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453114">
      <w:pPr>
        <w:numPr>
          <w:ilvl w:val="0"/>
          <w:numId w:val="44"/>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453114">
      <w:pPr>
        <w:numPr>
          <w:ilvl w:val="0"/>
          <w:numId w:val="44"/>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5A2F70" w:rsidRDefault="00683A07" w:rsidP="005A2F70"/>
    <w:p w14:paraId="40CC443E" w14:textId="77777777" w:rsidR="00683A07" w:rsidRPr="00E66F78" w:rsidRDefault="00683A07" w:rsidP="00683A07">
      <w:pPr>
        <w:pStyle w:val="Nagwek2"/>
      </w:pPr>
      <w:bookmarkStart w:id="179" w:name="_Toc64016208"/>
      <w:bookmarkStart w:id="180" w:name="_Toc106184592"/>
      <w:bookmarkStart w:id="181" w:name="_Toc148612355"/>
      <w:r w:rsidRPr="00E66F78">
        <w:t>§ 1</w:t>
      </w:r>
      <w:r>
        <w:t>2</w:t>
      </w:r>
      <w:r w:rsidRPr="00E66F78">
        <w:t>. Badania kontrolne (Audyt)</w:t>
      </w:r>
      <w:bookmarkEnd w:id="179"/>
      <w:bookmarkEnd w:id="180"/>
      <w:bookmarkEnd w:id="181"/>
    </w:p>
    <w:p w14:paraId="7762D896"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453114">
      <w:pPr>
        <w:numPr>
          <w:ilvl w:val="1"/>
          <w:numId w:val="45"/>
        </w:numPr>
        <w:spacing w:before="40"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453114">
      <w:pPr>
        <w:numPr>
          <w:ilvl w:val="0"/>
          <w:numId w:val="45"/>
        </w:numPr>
        <w:spacing w:before="40"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453114">
      <w:pPr>
        <w:numPr>
          <w:ilvl w:val="0"/>
          <w:numId w:val="45"/>
        </w:numPr>
        <w:spacing w:before="40"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453114">
      <w:pPr>
        <w:numPr>
          <w:ilvl w:val="0"/>
          <w:numId w:val="45"/>
        </w:numPr>
        <w:spacing w:before="40"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453114">
      <w:pPr>
        <w:numPr>
          <w:ilvl w:val="0"/>
          <w:numId w:val="45"/>
        </w:numPr>
        <w:spacing w:before="40"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453114">
      <w:pPr>
        <w:numPr>
          <w:ilvl w:val="1"/>
          <w:numId w:val="45"/>
        </w:numPr>
        <w:spacing w:before="40"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453114">
      <w:pPr>
        <w:numPr>
          <w:ilvl w:val="2"/>
          <w:numId w:val="45"/>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453114">
      <w:pPr>
        <w:numPr>
          <w:ilvl w:val="2"/>
          <w:numId w:val="45"/>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453114">
      <w:pPr>
        <w:numPr>
          <w:ilvl w:val="1"/>
          <w:numId w:val="45"/>
        </w:numPr>
        <w:spacing w:before="40"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uwzględnienie ich albo</w:t>
      </w:r>
    </w:p>
    <w:p w14:paraId="7365800C" w14:textId="77777777" w:rsidR="00683A07" w:rsidRPr="00A33BF6" w:rsidRDefault="00683A07" w:rsidP="00453114">
      <w:pPr>
        <w:numPr>
          <w:ilvl w:val="2"/>
          <w:numId w:val="45"/>
        </w:numPr>
        <w:spacing w:before="40"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453114">
      <w:pPr>
        <w:numPr>
          <w:ilvl w:val="1"/>
          <w:numId w:val="45"/>
        </w:numPr>
        <w:spacing w:before="40"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453114">
      <w:pPr>
        <w:numPr>
          <w:ilvl w:val="2"/>
          <w:numId w:val="45"/>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453114">
      <w:pPr>
        <w:numPr>
          <w:ilvl w:val="2"/>
          <w:numId w:val="45"/>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453114">
      <w:pPr>
        <w:numPr>
          <w:ilvl w:val="2"/>
          <w:numId w:val="45"/>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453114">
      <w:pPr>
        <w:numPr>
          <w:ilvl w:val="0"/>
          <w:numId w:val="45"/>
        </w:numPr>
        <w:spacing w:before="40"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453114">
      <w:pPr>
        <w:numPr>
          <w:ilvl w:val="0"/>
          <w:numId w:val="45"/>
        </w:numPr>
        <w:spacing w:before="40"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453114">
      <w:pPr>
        <w:numPr>
          <w:ilvl w:val="0"/>
          <w:numId w:val="45"/>
        </w:numPr>
        <w:spacing w:before="40"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453114">
      <w:pPr>
        <w:numPr>
          <w:ilvl w:val="0"/>
          <w:numId w:val="45"/>
        </w:numPr>
        <w:spacing w:before="40"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8"/>
    <w:p w14:paraId="703FAFE0" w14:textId="77777777" w:rsidR="00683A07" w:rsidRPr="005A2F70" w:rsidRDefault="00683A07" w:rsidP="005A2F70"/>
    <w:p w14:paraId="564B1BCF" w14:textId="77777777" w:rsidR="00683A07" w:rsidRDefault="00683A07" w:rsidP="00683A07">
      <w:pPr>
        <w:pStyle w:val="Nagwek2"/>
      </w:pPr>
      <w:bookmarkStart w:id="182" w:name="_Toc64016209"/>
      <w:bookmarkStart w:id="183" w:name="_Toc106184593"/>
      <w:bookmarkStart w:id="184" w:name="_Toc148612356"/>
      <w:r w:rsidRPr="00CF32DF">
        <w:t>§ 13. Kary umowne i odpowiedzialność</w:t>
      </w:r>
      <w:bookmarkEnd w:id="182"/>
      <w:bookmarkEnd w:id="183"/>
      <w:bookmarkEnd w:id="184"/>
      <w:r w:rsidRPr="00CF32DF">
        <w:t xml:space="preserve"> </w:t>
      </w:r>
    </w:p>
    <w:p w14:paraId="4260F4EE"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Zamawiający </w:t>
      </w:r>
      <w:r w:rsidRPr="00C934F9">
        <w:rPr>
          <w:b/>
          <w:sz w:val="22"/>
          <w:szCs w:val="22"/>
        </w:rPr>
        <w:t xml:space="preserve">może </w:t>
      </w:r>
      <w:r w:rsidRPr="00C934F9">
        <w:rPr>
          <w:bCs/>
          <w:sz w:val="22"/>
          <w:szCs w:val="22"/>
        </w:rPr>
        <w:t>naliczyć</w:t>
      </w:r>
      <w:r w:rsidRPr="00C934F9">
        <w:rPr>
          <w:sz w:val="22"/>
          <w:szCs w:val="22"/>
        </w:rPr>
        <w:t xml:space="preserve"> Wykonawcy kary umowne:</w:t>
      </w:r>
    </w:p>
    <w:p w14:paraId="1CA12F58" w14:textId="77777777" w:rsidR="00CF32DF" w:rsidRPr="00C934F9" w:rsidRDefault="00CF32DF" w:rsidP="00CF32DF">
      <w:pPr>
        <w:numPr>
          <w:ilvl w:val="0"/>
          <w:numId w:val="117"/>
        </w:numPr>
        <w:spacing w:line="259" w:lineRule="auto"/>
        <w:jc w:val="both"/>
        <w:rPr>
          <w:sz w:val="22"/>
          <w:szCs w:val="22"/>
        </w:rPr>
      </w:pPr>
      <w:r w:rsidRPr="00C934F9">
        <w:rPr>
          <w:sz w:val="22"/>
          <w:szCs w:val="22"/>
        </w:rPr>
        <w:t>za każdy rozpoczęty dzień zwłoki w realizacji przedmiotu Umowy ponad termin określony w§5 ust.1 w wysokości:</w:t>
      </w:r>
    </w:p>
    <w:p w14:paraId="6EA2177C"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 xml:space="preserve">od 1 do 30 dnia - 0,1 % wartości netto niezrealizowanej w terminie części Umowy za każdy dzień, </w:t>
      </w:r>
    </w:p>
    <w:p w14:paraId="5B6BEC0D"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 xml:space="preserve">od 31 do 60 dnia - 0,2 % wartości netto niezrealizowanej w terminie części Umowy za każdy dzień, </w:t>
      </w:r>
    </w:p>
    <w:p w14:paraId="564BA03D" w14:textId="77777777" w:rsidR="00CF32DF" w:rsidRPr="00C934F9" w:rsidRDefault="00CF32DF" w:rsidP="00CF32DF">
      <w:pPr>
        <w:pStyle w:val="Akapitzlist"/>
        <w:numPr>
          <w:ilvl w:val="0"/>
          <w:numId w:val="121"/>
        </w:numPr>
        <w:tabs>
          <w:tab w:val="left" w:pos="1134"/>
        </w:tabs>
        <w:spacing w:line="259" w:lineRule="auto"/>
        <w:ind w:left="1134"/>
        <w:jc w:val="both"/>
        <w:rPr>
          <w:sz w:val="22"/>
          <w:szCs w:val="22"/>
        </w:rPr>
      </w:pPr>
      <w:r w:rsidRPr="00C934F9">
        <w:rPr>
          <w:sz w:val="22"/>
          <w:szCs w:val="22"/>
        </w:rPr>
        <w:t>od 61 dnia - 0,5 % wartości netto niezrealizowanej w terminie części Umowy za każdy dzień;</w:t>
      </w:r>
    </w:p>
    <w:p w14:paraId="2E4F251E" w14:textId="297A8F46" w:rsidR="00CF32DF" w:rsidRDefault="00CF32DF" w:rsidP="00CF32DF">
      <w:pPr>
        <w:spacing w:line="259" w:lineRule="auto"/>
        <w:ind w:left="709"/>
        <w:jc w:val="both"/>
        <w:rPr>
          <w:b/>
          <w:bCs/>
          <w:i/>
          <w:iCs/>
          <w:sz w:val="22"/>
          <w:szCs w:val="22"/>
        </w:rPr>
      </w:pPr>
      <w:r w:rsidRPr="00C934F9">
        <w:rPr>
          <w:b/>
          <w:bCs/>
          <w:i/>
          <w:iCs/>
          <w:sz w:val="22"/>
          <w:szCs w:val="22"/>
        </w:rPr>
        <w:t xml:space="preserve">Strony Umowy ustalają, iż pozycje </w:t>
      </w:r>
      <w:r w:rsidR="004F11CA">
        <w:rPr>
          <w:b/>
          <w:bCs/>
          <w:i/>
          <w:iCs/>
          <w:sz w:val="22"/>
          <w:szCs w:val="22"/>
        </w:rPr>
        <w:t>harmonogramu</w:t>
      </w:r>
      <w:r w:rsidRPr="00C934F9">
        <w:rPr>
          <w:b/>
          <w:bCs/>
          <w:i/>
          <w:iCs/>
          <w:sz w:val="22"/>
          <w:szCs w:val="22"/>
        </w:rPr>
        <w:t xml:space="preserve"> (załącznik nr 2 do Umowy) stanowią części Umowy.</w:t>
      </w:r>
    </w:p>
    <w:p w14:paraId="19FC771A" w14:textId="567209D2" w:rsidR="00D21AA8" w:rsidRPr="00D21AA8" w:rsidRDefault="00D21AA8" w:rsidP="00D21AA8">
      <w:pPr>
        <w:numPr>
          <w:ilvl w:val="0"/>
          <w:numId w:val="117"/>
        </w:numPr>
        <w:spacing w:line="259" w:lineRule="auto"/>
        <w:jc w:val="both"/>
        <w:rPr>
          <w:sz w:val="22"/>
          <w:szCs w:val="22"/>
        </w:rPr>
      </w:pPr>
      <w:r w:rsidRPr="00D21AA8">
        <w:rPr>
          <w:sz w:val="22"/>
          <w:szCs w:val="22"/>
        </w:rPr>
        <w:t xml:space="preserve">za każdą rozpoczętą godzinę zwłoki w </w:t>
      </w:r>
      <w:r w:rsidR="00845D31">
        <w:rPr>
          <w:sz w:val="22"/>
          <w:szCs w:val="22"/>
        </w:rPr>
        <w:t>pojęciu prac naprawczych –</w:t>
      </w:r>
      <w:r w:rsidRPr="00D21AA8">
        <w:rPr>
          <w:sz w:val="22"/>
          <w:szCs w:val="22"/>
        </w:rPr>
        <w:t xml:space="preserve"> </w:t>
      </w:r>
      <w:r w:rsidR="00845D31">
        <w:rPr>
          <w:sz w:val="22"/>
          <w:szCs w:val="22"/>
        </w:rPr>
        <w:t>(</w:t>
      </w:r>
      <w:r w:rsidRPr="00D21AA8">
        <w:rPr>
          <w:sz w:val="22"/>
          <w:szCs w:val="22"/>
        </w:rPr>
        <w:t xml:space="preserve">ust 14. pkt </w:t>
      </w:r>
      <w:r w:rsidR="00845D31">
        <w:rPr>
          <w:sz w:val="22"/>
          <w:szCs w:val="22"/>
        </w:rPr>
        <w:t>1</w:t>
      </w:r>
      <w:r w:rsidRPr="00D21AA8">
        <w:rPr>
          <w:sz w:val="22"/>
          <w:szCs w:val="22"/>
        </w:rPr>
        <w:t xml:space="preserve">), </w:t>
      </w:r>
      <w:r w:rsidR="00845D31">
        <w:rPr>
          <w:sz w:val="22"/>
          <w:szCs w:val="22"/>
        </w:rPr>
        <w:t>§ 6</w:t>
      </w:r>
      <w:r w:rsidRPr="00D21AA8">
        <w:rPr>
          <w:sz w:val="22"/>
          <w:szCs w:val="22"/>
        </w:rPr>
        <w:t xml:space="preserve"> Umowy</w:t>
      </w:r>
      <w:r w:rsidR="00845D31">
        <w:rPr>
          <w:sz w:val="22"/>
          <w:szCs w:val="22"/>
        </w:rPr>
        <w:t xml:space="preserve">) </w:t>
      </w:r>
      <w:r w:rsidRPr="00D21AA8">
        <w:rPr>
          <w:sz w:val="22"/>
          <w:szCs w:val="22"/>
        </w:rPr>
        <w:t>w wysokości: 100,00 zł ponad termin określony w zgłoszeniu</w:t>
      </w:r>
      <w:r w:rsidR="00845D31">
        <w:rPr>
          <w:sz w:val="22"/>
          <w:szCs w:val="22"/>
        </w:rPr>
        <w:t>,</w:t>
      </w:r>
    </w:p>
    <w:p w14:paraId="693A667C" w14:textId="7F88CDAF" w:rsidR="00CF32DF" w:rsidRPr="00C934F9" w:rsidRDefault="00CF32DF" w:rsidP="00CF32DF">
      <w:pPr>
        <w:numPr>
          <w:ilvl w:val="0"/>
          <w:numId w:val="117"/>
        </w:numPr>
        <w:spacing w:line="259" w:lineRule="auto"/>
        <w:jc w:val="both"/>
        <w:rPr>
          <w:sz w:val="22"/>
          <w:szCs w:val="22"/>
        </w:rPr>
      </w:pPr>
      <w:r w:rsidRPr="00C934F9">
        <w:rPr>
          <w:sz w:val="22"/>
          <w:szCs w:val="22"/>
        </w:rPr>
        <w:t>w przypadku stwierdzenia, że prace wykonywane na terenie zakładu górniczego przez pracowników wykonawcy nie posługujących się językiem polskim w mowie i piśmie w stopniu warunkującym porozumiewanie się w wysokości 200</w:t>
      </w:r>
      <w:r w:rsidR="004F11CA">
        <w:rPr>
          <w:sz w:val="22"/>
          <w:szCs w:val="22"/>
        </w:rPr>
        <w:t>,00</w:t>
      </w:r>
      <w:r w:rsidRPr="00C934F9">
        <w:rPr>
          <w:sz w:val="22"/>
          <w:szCs w:val="22"/>
        </w:rPr>
        <w:t xml:space="preserve"> zł za każdy stwierdzony przypadek;</w:t>
      </w:r>
    </w:p>
    <w:p w14:paraId="007A94DE" w14:textId="77777777" w:rsidR="00CF32DF" w:rsidRPr="00C934F9" w:rsidRDefault="00CF32DF" w:rsidP="00CF32DF">
      <w:pPr>
        <w:numPr>
          <w:ilvl w:val="0"/>
          <w:numId w:val="117"/>
        </w:numPr>
        <w:spacing w:line="259" w:lineRule="auto"/>
        <w:jc w:val="both"/>
        <w:rPr>
          <w:sz w:val="22"/>
          <w:szCs w:val="22"/>
        </w:rPr>
      </w:pPr>
      <w:r w:rsidRPr="00C934F9">
        <w:rPr>
          <w:sz w:val="22"/>
          <w:szCs w:val="22"/>
        </w:rPr>
        <w:lastRenderedPageBreak/>
        <w:t>w przypadku zatrudniania pracowników na stanowiskach robotniczych niezgodnie z posiadanymi przez nich kwalifikacjami, uprawnieniami itp., powodującymi prowadzenie robót niezgodnie z przepisami ujętymi w Załączniku nr 1 do Umowy, w wysokości 1 000,00 zł od każdego ujawnionego przypadku;</w:t>
      </w:r>
    </w:p>
    <w:p w14:paraId="79ADB8C0" w14:textId="77777777" w:rsidR="00CF32DF" w:rsidRPr="00C934F9" w:rsidRDefault="00CF32DF" w:rsidP="00CF32DF">
      <w:pPr>
        <w:numPr>
          <w:ilvl w:val="0"/>
          <w:numId w:val="117"/>
        </w:numPr>
        <w:spacing w:line="259" w:lineRule="auto"/>
        <w:jc w:val="both"/>
        <w:rPr>
          <w:sz w:val="22"/>
          <w:szCs w:val="22"/>
        </w:rPr>
      </w:pPr>
      <w:r w:rsidRPr="00C934F9">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18958F1F" w14:textId="77777777" w:rsidR="00CF32DF" w:rsidRPr="00C934F9" w:rsidRDefault="00CF32DF" w:rsidP="00CF32DF">
      <w:pPr>
        <w:numPr>
          <w:ilvl w:val="0"/>
          <w:numId w:val="117"/>
        </w:numPr>
        <w:spacing w:line="259" w:lineRule="auto"/>
        <w:jc w:val="both"/>
        <w:rPr>
          <w:sz w:val="22"/>
          <w:szCs w:val="22"/>
        </w:rPr>
      </w:pPr>
      <w:bookmarkStart w:id="185" w:name="_Hlk144459554"/>
      <w:r w:rsidRPr="00C934F9">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185"/>
    <w:p w14:paraId="3CA05089" w14:textId="77777777" w:rsidR="00CF32DF" w:rsidRPr="00C934F9" w:rsidRDefault="00CF32DF" w:rsidP="00CF32DF">
      <w:pPr>
        <w:numPr>
          <w:ilvl w:val="0"/>
          <w:numId w:val="117"/>
        </w:numPr>
        <w:spacing w:line="259" w:lineRule="auto"/>
        <w:jc w:val="both"/>
        <w:rPr>
          <w:sz w:val="22"/>
          <w:szCs w:val="22"/>
        </w:rPr>
      </w:pPr>
      <w:r w:rsidRPr="00C934F9">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6D3E5B0D" w14:textId="77777777" w:rsidR="00CF32DF" w:rsidRPr="00C934F9" w:rsidRDefault="00CF32DF" w:rsidP="00CF32DF">
      <w:pPr>
        <w:numPr>
          <w:ilvl w:val="0"/>
          <w:numId w:val="117"/>
        </w:numPr>
        <w:spacing w:line="259" w:lineRule="auto"/>
        <w:jc w:val="both"/>
        <w:rPr>
          <w:sz w:val="22"/>
          <w:szCs w:val="22"/>
        </w:rPr>
      </w:pPr>
      <w:r w:rsidRPr="00C934F9">
        <w:rPr>
          <w:sz w:val="22"/>
          <w:szCs w:val="22"/>
        </w:rPr>
        <w:t>za naruszenie przez Wykonawcę obowiązku zachowania poufności w wysokości 5% wartości Umowy netto, o której mowa w § 3 ust. 1, za każdy stwierdzony przypadek,</w:t>
      </w:r>
    </w:p>
    <w:p w14:paraId="0C380646" w14:textId="77777777" w:rsidR="00CF32DF" w:rsidRPr="00C934F9" w:rsidRDefault="00CF32DF" w:rsidP="00CF32DF">
      <w:pPr>
        <w:numPr>
          <w:ilvl w:val="0"/>
          <w:numId w:val="117"/>
        </w:numPr>
        <w:spacing w:line="259" w:lineRule="auto"/>
        <w:jc w:val="both"/>
        <w:rPr>
          <w:sz w:val="22"/>
          <w:szCs w:val="22"/>
        </w:rPr>
      </w:pPr>
      <w:r w:rsidRPr="00C934F9">
        <w:rPr>
          <w:sz w:val="22"/>
          <w:szCs w:val="22"/>
        </w:rPr>
        <w:t>w przypadku stawienia się do pracy lub wykonywana pracy przez pracowników Wykonawcy:</w:t>
      </w:r>
    </w:p>
    <w:p w14:paraId="5C556B58"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C934F9">
        <w:rPr>
          <w:sz w:val="22"/>
          <w:szCs w:val="22"/>
          <w:vertAlign w:val="superscript"/>
        </w:rPr>
        <w:t>3</w:t>
      </w:r>
      <w:r w:rsidRPr="00C934F9">
        <w:rPr>
          <w:sz w:val="22"/>
          <w:szCs w:val="22"/>
        </w:rPr>
        <w:t>)</w:t>
      </w:r>
    </w:p>
    <w:p w14:paraId="5403E67C"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C934F9">
        <w:rPr>
          <w:sz w:val="22"/>
          <w:szCs w:val="22"/>
          <w:vertAlign w:val="superscript"/>
        </w:rPr>
        <w:t>3</w:t>
      </w:r>
      <w:r w:rsidRPr="00C934F9">
        <w:rPr>
          <w:sz w:val="22"/>
          <w:szCs w:val="22"/>
        </w:rPr>
        <w:t>)</w:t>
      </w:r>
    </w:p>
    <w:p w14:paraId="34AE02E2"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 xml:space="preserve">którzy są pod wpływem narkotyków lub innych substancji, których oddziaływanie </w:t>
      </w:r>
      <w:r w:rsidRPr="00C934F9">
        <w:rPr>
          <w:sz w:val="22"/>
          <w:szCs w:val="22"/>
        </w:rPr>
        <w:br/>
        <w:t xml:space="preserve">na organizm pracownika uniemożliwia należyte wykonanie obowiązków pracowniczych (dalej inne substancje), </w:t>
      </w:r>
    </w:p>
    <w:p w14:paraId="12B157CB"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którzy używają lub spożywają alkohol, narkotyki lub inne substancji w czasie pracy lub na terenie zakładu pracy,</w:t>
      </w:r>
    </w:p>
    <w:p w14:paraId="3881C95C" w14:textId="77777777" w:rsidR="00CF32DF" w:rsidRPr="00C934F9" w:rsidRDefault="00CF32DF" w:rsidP="00CF32DF">
      <w:pPr>
        <w:pStyle w:val="Akapitzlist"/>
        <w:numPr>
          <w:ilvl w:val="0"/>
          <w:numId w:val="118"/>
        </w:numPr>
        <w:tabs>
          <w:tab w:val="left" w:pos="1134"/>
        </w:tabs>
        <w:spacing w:line="259" w:lineRule="auto"/>
        <w:ind w:left="1134"/>
        <w:jc w:val="both"/>
        <w:rPr>
          <w:sz w:val="22"/>
          <w:szCs w:val="22"/>
        </w:rPr>
      </w:pPr>
      <w:r w:rsidRPr="00C934F9">
        <w:rPr>
          <w:sz w:val="22"/>
          <w:szCs w:val="22"/>
        </w:rPr>
        <w:t xml:space="preserve">którzy wnoszą alkohol, narkotyki lub inne substancje na teren zakładu pracy </w:t>
      </w:r>
    </w:p>
    <w:p w14:paraId="66169441" w14:textId="77777777" w:rsidR="00CF32DF" w:rsidRPr="00C934F9" w:rsidRDefault="00CF32DF" w:rsidP="00CF32DF">
      <w:pPr>
        <w:spacing w:line="259" w:lineRule="auto"/>
        <w:ind w:left="709"/>
        <w:jc w:val="both"/>
        <w:rPr>
          <w:sz w:val="22"/>
          <w:szCs w:val="22"/>
        </w:rPr>
      </w:pPr>
      <w:r w:rsidRPr="00C934F9">
        <w:rPr>
          <w:sz w:val="22"/>
          <w:szCs w:val="22"/>
        </w:rPr>
        <w:t>w wysokości 1 000,00 zł za każdy stwierdzony przypadek;</w:t>
      </w:r>
    </w:p>
    <w:p w14:paraId="0B42668C" w14:textId="77777777" w:rsidR="00CF32DF" w:rsidRPr="00C934F9" w:rsidRDefault="00CF32DF" w:rsidP="00CF32DF">
      <w:pPr>
        <w:numPr>
          <w:ilvl w:val="0"/>
          <w:numId w:val="117"/>
        </w:numPr>
        <w:spacing w:line="259" w:lineRule="auto"/>
        <w:jc w:val="both"/>
        <w:rPr>
          <w:sz w:val="22"/>
          <w:szCs w:val="22"/>
        </w:rPr>
      </w:pPr>
      <w:r w:rsidRPr="00C934F9">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0D64AFAD" w14:textId="77777777" w:rsidR="00CF32DF" w:rsidRPr="00C934F9" w:rsidRDefault="00CF32DF" w:rsidP="00CF32DF">
      <w:pPr>
        <w:numPr>
          <w:ilvl w:val="0"/>
          <w:numId w:val="117"/>
        </w:numPr>
        <w:spacing w:line="259" w:lineRule="auto"/>
        <w:jc w:val="both"/>
        <w:rPr>
          <w:sz w:val="22"/>
          <w:szCs w:val="22"/>
        </w:rPr>
      </w:pPr>
      <w:r w:rsidRPr="00C934F9">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p>
    <w:p w14:paraId="6AB436C5" w14:textId="77777777" w:rsidR="00CF32DF" w:rsidRPr="00C934F9" w:rsidRDefault="00CF32DF" w:rsidP="00CF32DF">
      <w:pPr>
        <w:numPr>
          <w:ilvl w:val="0"/>
          <w:numId w:val="117"/>
        </w:numPr>
        <w:spacing w:line="259" w:lineRule="auto"/>
        <w:jc w:val="both"/>
        <w:rPr>
          <w:sz w:val="22"/>
          <w:szCs w:val="22"/>
        </w:rPr>
      </w:pPr>
      <w:r w:rsidRPr="00C934F9">
        <w:rPr>
          <w:sz w:val="22"/>
          <w:szCs w:val="22"/>
        </w:rPr>
        <w:t xml:space="preserve">w przypadku zaniechania złożenia zapotrzebowania na świadczenia Zamawiającego i skorzystania przez Wykonawcę lub jego pracowników ze świadczeń Zamawiającego </w:t>
      </w:r>
      <w:bookmarkStart w:id="186" w:name="_Hlk147170364"/>
      <w:r w:rsidRPr="00C934F9">
        <w:rPr>
          <w:sz w:val="22"/>
          <w:szCs w:val="22"/>
        </w:rPr>
        <w:t xml:space="preserve">w wysokości 50,00 zł za każdy stwierdzony przypadek </w:t>
      </w:r>
      <w:bookmarkEnd w:id="186"/>
      <w:r w:rsidRPr="00C934F9">
        <w:rPr>
          <w:sz w:val="22"/>
          <w:szCs w:val="22"/>
        </w:rPr>
        <w:t>- niezależnie od konieczności zapłaty wynagrodzenia za skorzystanie z takiego świadczenia,</w:t>
      </w:r>
    </w:p>
    <w:p w14:paraId="7CEA7D8C"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w:t>
      </w:r>
      <w:r w:rsidRPr="00C934F9">
        <w:rPr>
          <w:sz w:val="22"/>
          <w:szCs w:val="22"/>
        </w:rPr>
        <w:lastRenderedPageBreak/>
        <w:t>różnicę pomiędzy kosztami realizacji zamówienia poniesionymi przez Zamawiającego, a wynagrodzeniem obliczonym z zastosowaniem cen określonych w Umowie.</w:t>
      </w:r>
    </w:p>
    <w:p w14:paraId="4ADF4D6F"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Zamawiający może naliczyć kary umowne w przypadku wystąpienia utrudnień w rozpoczęciu lub przeprowadzeniu lub zakończeniu Audytu, o którym mowa w § 12, z przyczyn leżących po stronie Wykonawcy:</w:t>
      </w:r>
    </w:p>
    <w:p w14:paraId="73AA729D" w14:textId="77777777" w:rsidR="00CF32DF" w:rsidRPr="00C934F9" w:rsidRDefault="00CF32DF" w:rsidP="00CF32DF">
      <w:pPr>
        <w:numPr>
          <w:ilvl w:val="1"/>
          <w:numId w:val="47"/>
        </w:numPr>
        <w:spacing w:line="259" w:lineRule="auto"/>
        <w:ind w:hanging="357"/>
        <w:jc w:val="both"/>
        <w:rPr>
          <w:sz w:val="22"/>
          <w:szCs w:val="22"/>
        </w:rPr>
      </w:pPr>
      <w:r w:rsidRPr="00C934F9">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CFBE253" w14:textId="77777777" w:rsidR="00CF32DF" w:rsidRPr="00C934F9" w:rsidRDefault="00CF32DF" w:rsidP="00CF32DF">
      <w:pPr>
        <w:numPr>
          <w:ilvl w:val="1"/>
          <w:numId w:val="47"/>
        </w:numPr>
        <w:spacing w:line="259" w:lineRule="auto"/>
        <w:ind w:hanging="357"/>
        <w:jc w:val="both"/>
        <w:rPr>
          <w:sz w:val="22"/>
          <w:szCs w:val="22"/>
        </w:rPr>
      </w:pPr>
      <w:r w:rsidRPr="00C934F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6267C92"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 przypadku: </w:t>
      </w:r>
    </w:p>
    <w:p w14:paraId="5D85AE9A" w14:textId="77777777" w:rsidR="00CF32DF" w:rsidRPr="00C934F9" w:rsidRDefault="00CF32DF" w:rsidP="00CF32DF">
      <w:pPr>
        <w:numPr>
          <w:ilvl w:val="1"/>
          <w:numId w:val="119"/>
        </w:numPr>
        <w:spacing w:line="259" w:lineRule="auto"/>
        <w:jc w:val="both"/>
        <w:rPr>
          <w:sz w:val="22"/>
          <w:szCs w:val="22"/>
        </w:rPr>
      </w:pPr>
      <w:r w:rsidRPr="00C934F9">
        <w:rPr>
          <w:sz w:val="22"/>
          <w:szCs w:val="22"/>
        </w:rPr>
        <w:t>odstąpienia od Umowy w całości lub rozwiązania Umowy bez wypowiedzenia lub wypowiedzenia Umowy w całości przez którąkolwiek ze Stron z przyczyn leżących po stronie Wykonawcy, Zamawiającemu przysługuje kara umowna w wysokości 20% wartości netto Umowy, o której mowa w § 3 ust. 1;</w:t>
      </w:r>
    </w:p>
    <w:p w14:paraId="6C88214F" w14:textId="77777777" w:rsidR="00CF32DF" w:rsidRPr="004F11CA" w:rsidRDefault="00CF32DF" w:rsidP="00CF32DF">
      <w:pPr>
        <w:spacing w:line="259" w:lineRule="auto"/>
        <w:ind w:left="360" w:firstLine="348"/>
        <w:contextualSpacing/>
        <w:jc w:val="both"/>
        <w:rPr>
          <w:b/>
          <w:bCs/>
          <w:sz w:val="22"/>
          <w:szCs w:val="22"/>
        </w:rPr>
      </w:pPr>
      <w:r w:rsidRPr="004F11CA">
        <w:rPr>
          <w:b/>
          <w:bCs/>
          <w:sz w:val="22"/>
          <w:szCs w:val="22"/>
        </w:rPr>
        <w:t>lub/i</w:t>
      </w:r>
    </w:p>
    <w:p w14:paraId="3D72CBF6" w14:textId="77777777" w:rsidR="00CF32DF" w:rsidRPr="00C934F9" w:rsidRDefault="00CF32DF" w:rsidP="00CF32DF">
      <w:pPr>
        <w:numPr>
          <w:ilvl w:val="1"/>
          <w:numId w:val="119"/>
        </w:numPr>
        <w:spacing w:line="259" w:lineRule="auto"/>
        <w:jc w:val="both"/>
        <w:rPr>
          <w:strike/>
          <w:sz w:val="22"/>
          <w:szCs w:val="22"/>
        </w:rPr>
      </w:pPr>
      <w:r w:rsidRPr="00C934F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7807645F"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Wykonawca może naliczyć Zamawiającemu karę umowną: </w:t>
      </w:r>
    </w:p>
    <w:p w14:paraId="4EA27FB4" w14:textId="77777777" w:rsidR="00CF32DF" w:rsidRPr="00C934F9" w:rsidRDefault="00CF32DF" w:rsidP="00CF32DF">
      <w:pPr>
        <w:numPr>
          <w:ilvl w:val="1"/>
          <w:numId w:val="120"/>
        </w:numPr>
        <w:spacing w:line="259" w:lineRule="auto"/>
        <w:jc w:val="both"/>
        <w:rPr>
          <w:sz w:val="22"/>
          <w:szCs w:val="22"/>
        </w:rPr>
      </w:pPr>
      <w:r w:rsidRPr="00C934F9">
        <w:rPr>
          <w:sz w:val="22"/>
          <w:szCs w:val="22"/>
        </w:rPr>
        <w:t>za odstąpienie od Umowy w całości przez którąkolwiek ze Stron z winy Zamawiającego – w wysokości 20% wartości netto Umowy, o której mowa w § 3 ust. 1.</w:t>
      </w:r>
    </w:p>
    <w:p w14:paraId="4B0A0B82" w14:textId="77777777" w:rsidR="00CF32DF" w:rsidRPr="004F11CA" w:rsidRDefault="00CF32DF" w:rsidP="00CF32DF">
      <w:pPr>
        <w:spacing w:line="259" w:lineRule="auto"/>
        <w:ind w:left="720"/>
        <w:jc w:val="both"/>
        <w:rPr>
          <w:b/>
          <w:bCs/>
          <w:sz w:val="22"/>
          <w:szCs w:val="22"/>
        </w:rPr>
      </w:pPr>
      <w:r w:rsidRPr="004F11CA">
        <w:rPr>
          <w:b/>
          <w:bCs/>
          <w:sz w:val="22"/>
          <w:szCs w:val="22"/>
        </w:rPr>
        <w:t>lub/i</w:t>
      </w:r>
    </w:p>
    <w:p w14:paraId="5B686260" w14:textId="77777777" w:rsidR="00CF32DF" w:rsidRPr="00C934F9" w:rsidRDefault="00CF32DF" w:rsidP="00CF32DF">
      <w:pPr>
        <w:numPr>
          <w:ilvl w:val="1"/>
          <w:numId w:val="120"/>
        </w:numPr>
        <w:spacing w:line="259" w:lineRule="auto"/>
        <w:jc w:val="both"/>
        <w:rPr>
          <w:sz w:val="22"/>
          <w:szCs w:val="22"/>
        </w:rPr>
      </w:pPr>
      <w:r w:rsidRPr="00C934F9">
        <w:rPr>
          <w:sz w:val="22"/>
          <w:szCs w:val="22"/>
        </w:rPr>
        <w:t xml:space="preserve">za odstąpienie od Umowy w części przez którąkolwiek ze Stron z winy Zamawiającego - </w:t>
      </w:r>
      <w:r w:rsidRPr="00C934F9">
        <w:rPr>
          <w:sz w:val="22"/>
          <w:szCs w:val="22"/>
        </w:rPr>
        <w:br/>
        <w:t>w wysokości 20% wartości netto niezrealizowanej części Umowy.</w:t>
      </w:r>
    </w:p>
    <w:p w14:paraId="4E92E925" w14:textId="44EC82D2"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4F11CA">
        <w:rPr>
          <w:sz w:val="22"/>
          <w:szCs w:val="22"/>
        </w:rPr>
        <w:t xml:space="preserve">60 % </w:t>
      </w:r>
      <w:r w:rsidRPr="00C934F9">
        <w:rPr>
          <w:sz w:val="22"/>
          <w:szCs w:val="22"/>
        </w:rPr>
        <w:t>wartości Umowy netto, o której mowa w § 3 ust.1.</w:t>
      </w:r>
    </w:p>
    <w:p w14:paraId="75071C56"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Termin płatności noty księgowej wystawionej tytułem kar umownych wynosi 30 dni od dnia wystawienia noty.</w:t>
      </w:r>
    </w:p>
    <w:p w14:paraId="2CD6FEA9"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Zamawiający może potrącić naliczone kary umowne z wynagrodzenia przysługującego Wykonawcy, na co Wykonawca wyraża zgodę.</w:t>
      </w:r>
    </w:p>
    <w:p w14:paraId="4EF47721" w14:textId="77777777" w:rsidR="00CF32DF" w:rsidRPr="00C934F9" w:rsidRDefault="00CF32DF" w:rsidP="00CF32DF">
      <w:pPr>
        <w:numPr>
          <w:ilvl w:val="2"/>
          <w:numId w:val="116"/>
        </w:numPr>
        <w:tabs>
          <w:tab w:val="clear" w:pos="2340"/>
          <w:tab w:val="num" w:pos="426"/>
        </w:tabs>
        <w:spacing w:line="259" w:lineRule="auto"/>
        <w:ind w:left="426" w:hanging="426"/>
        <w:jc w:val="both"/>
        <w:rPr>
          <w:sz w:val="22"/>
          <w:szCs w:val="22"/>
        </w:rPr>
      </w:pPr>
      <w:r w:rsidRPr="00C934F9">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2754245" w14:textId="77777777" w:rsidR="00CF32DF" w:rsidRDefault="00CF32DF" w:rsidP="00CF32DF"/>
    <w:p w14:paraId="5DD32D53" w14:textId="2D248B16" w:rsidR="00683A07" w:rsidRPr="00A33BF6" w:rsidRDefault="00683A07" w:rsidP="00683A07">
      <w:pPr>
        <w:pStyle w:val="Nagwek2"/>
      </w:pPr>
      <w:bookmarkStart w:id="187" w:name="_Toc64016210"/>
      <w:bookmarkStart w:id="188" w:name="_Toc106184594"/>
      <w:bookmarkStart w:id="189" w:name="_Toc148612357"/>
      <w:r w:rsidRPr="00A33BF6">
        <w:t>§ 14. Rozwiązanie, odstąpienie lub wypowiedzenie Umowy</w:t>
      </w:r>
      <w:bookmarkEnd w:id="187"/>
      <w:bookmarkEnd w:id="188"/>
      <w:bookmarkEnd w:id="189"/>
    </w:p>
    <w:p w14:paraId="1AB10446" w14:textId="77777777" w:rsidR="0064648D" w:rsidRPr="00A33BF6" w:rsidRDefault="0064648D" w:rsidP="00453114">
      <w:pPr>
        <w:numPr>
          <w:ilvl w:val="0"/>
          <w:numId w:val="48"/>
        </w:numPr>
        <w:spacing w:before="40" w:line="259" w:lineRule="auto"/>
        <w:ind w:left="357" w:hanging="357"/>
        <w:jc w:val="both"/>
        <w:rPr>
          <w:sz w:val="22"/>
          <w:szCs w:val="22"/>
        </w:rPr>
      </w:pPr>
      <w:bookmarkStart w:id="190" w:name="_Toc64016211"/>
      <w:bookmarkStart w:id="191" w:name="_Hlk67826402"/>
      <w:r w:rsidRPr="00A33BF6">
        <w:rPr>
          <w:sz w:val="22"/>
          <w:szCs w:val="22"/>
        </w:rPr>
        <w:t>Strony mogą rozwiązać Umowę na mocy porozumienia Stron.</w:t>
      </w:r>
    </w:p>
    <w:p w14:paraId="13FDB6D1" w14:textId="77777777" w:rsidR="0064648D" w:rsidRPr="00627981" w:rsidRDefault="0064648D" w:rsidP="00453114">
      <w:pPr>
        <w:numPr>
          <w:ilvl w:val="0"/>
          <w:numId w:val="48"/>
        </w:numPr>
        <w:spacing w:before="40" w:line="259" w:lineRule="auto"/>
        <w:ind w:left="357" w:hanging="357"/>
        <w:jc w:val="both"/>
        <w:rPr>
          <w:sz w:val="22"/>
          <w:szCs w:val="22"/>
        </w:rPr>
      </w:pPr>
      <w:r w:rsidRPr="00A33BF6">
        <w:rPr>
          <w:sz w:val="22"/>
          <w:szCs w:val="22"/>
        </w:rPr>
        <w:t xml:space="preserve">Zamawiający, </w:t>
      </w:r>
      <w:r w:rsidRPr="00627981">
        <w:rPr>
          <w:sz w:val="22"/>
          <w:szCs w:val="22"/>
        </w:rPr>
        <w:t xml:space="preserve">wedle swego wyboru, może odstąpić od Umowy (ex </w:t>
      </w:r>
      <w:proofErr w:type="spellStart"/>
      <w:r w:rsidRPr="00627981">
        <w:rPr>
          <w:sz w:val="22"/>
          <w:szCs w:val="22"/>
        </w:rPr>
        <w:t>tunc</w:t>
      </w:r>
      <w:proofErr w:type="spellEnd"/>
      <w:r w:rsidRPr="00627981">
        <w:rPr>
          <w:sz w:val="22"/>
          <w:szCs w:val="22"/>
        </w:rPr>
        <w:t xml:space="preserve"> – wstecz) </w:t>
      </w:r>
      <w:bookmarkStart w:id="192" w:name="_Hlk144467170"/>
      <w:r w:rsidRPr="00627981">
        <w:rPr>
          <w:sz w:val="22"/>
          <w:szCs w:val="22"/>
        </w:rPr>
        <w:t>w całości lub części</w:t>
      </w:r>
      <w:bookmarkEnd w:id="192"/>
      <w:r w:rsidRPr="00627981">
        <w:rPr>
          <w:sz w:val="22"/>
          <w:szCs w:val="22"/>
        </w:rPr>
        <w:t xml:space="preserve"> lub wypowiedzieć Umowę (ex nunc – od teraz) w całości lub części, w przypadku:</w:t>
      </w:r>
    </w:p>
    <w:p w14:paraId="4F8F2AE6" w14:textId="77777777" w:rsidR="0064648D" w:rsidRPr="00A33BF6" w:rsidRDefault="0064648D" w:rsidP="00453114">
      <w:pPr>
        <w:numPr>
          <w:ilvl w:val="1"/>
          <w:numId w:val="48"/>
        </w:numPr>
        <w:spacing w:before="40" w:line="259" w:lineRule="auto"/>
        <w:jc w:val="both"/>
        <w:rPr>
          <w:sz w:val="22"/>
          <w:szCs w:val="22"/>
        </w:rPr>
      </w:pPr>
      <w:r w:rsidRPr="00627981">
        <w:rPr>
          <w:sz w:val="22"/>
          <w:szCs w:val="22"/>
        </w:rPr>
        <w:t xml:space="preserve">zmiany Podwykonawcy, który udostępnił Wykonawcy zasoby w celu wykazania spełnienia warunków udziału w postępowaniu określonych </w:t>
      </w:r>
      <w:r w:rsidRPr="00A33BF6">
        <w:rPr>
          <w:sz w:val="22"/>
          <w:szCs w:val="22"/>
        </w:rPr>
        <w:t>w SWZ na Podwykonawcę niespełniającego warunków lub braku spełnienia warunków przez samego Wykonawcę,</w:t>
      </w:r>
    </w:p>
    <w:p w14:paraId="426D9498" w14:textId="7F9FB586" w:rsidR="0064648D" w:rsidRPr="00A33BF6" w:rsidRDefault="0064648D" w:rsidP="00453114">
      <w:pPr>
        <w:numPr>
          <w:ilvl w:val="1"/>
          <w:numId w:val="48"/>
        </w:numPr>
        <w:spacing w:before="40" w:line="259" w:lineRule="auto"/>
        <w:jc w:val="both"/>
        <w:rPr>
          <w:sz w:val="22"/>
          <w:szCs w:val="22"/>
        </w:rPr>
      </w:pPr>
      <w:bookmarkStart w:id="193" w:name="_Hlk82757104"/>
      <w:r w:rsidRPr="00A33BF6">
        <w:rPr>
          <w:sz w:val="22"/>
          <w:szCs w:val="22"/>
        </w:rPr>
        <w:lastRenderedPageBreak/>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93"/>
    <w:p w14:paraId="00EA594C" w14:textId="77777777" w:rsidR="0064648D" w:rsidRPr="00A33BF6" w:rsidRDefault="0064648D" w:rsidP="00453114">
      <w:pPr>
        <w:numPr>
          <w:ilvl w:val="1"/>
          <w:numId w:val="48"/>
        </w:numPr>
        <w:spacing w:before="40"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453114">
      <w:pPr>
        <w:numPr>
          <w:ilvl w:val="1"/>
          <w:numId w:val="48"/>
        </w:numPr>
        <w:spacing w:before="40"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453114">
      <w:pPr>
        <w:numPr>
          <w:ilvl w:val="2"/>
          <w:numId w:val="48"/>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453114">
      <w:pPr>
        <w:numPr>
          <w:ilvl w:val="2"/>
          <w:numId w:val="48"/>
        </w:numPr>
        <w:spacing w:before="40"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453114">
      <w:pPr>
        <w:numPr>
          <w:ilvl w:val="2"/>
          <w:numId w:val="48"/>
        </w:numPr>
        <w:spacing w:before="40" w:line="259" w:lineRule="auto"/>
        <w:ind w:hanging="357"/>
        <w:jc w:val="both"/>
        <w:rPr>
          <w:sz w:val="22"/>
          <w:szCs w:val="22"/>
        </w:rPr>
      </w:pPr>
      <w:bookmarkStart w:id="19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94"/>
      <w:r w:rsidRPr="00A33BF6">
        <w:rPr>
          <w:sz w:val="22"/>
          <w:szCs w:val="22"/>
        </w:rPr>
        <w:t>,</w:t>
      </w:r>
    </w:p>
    <w:p w14:paraId="5922C8ED" w14:textId="77777777" w:rsidR="0064648D" w:rsidRPr="00627981" w:rsidRDefault="0064648D" w:rsidP="00453114">
      <w:pPr>
        <w:numPr>
          <w:ilvl w:val="1"/>
          <w:numId w:val="48"/>
        </w:numPr>
        <w:spacing w:before="40" w:line="259" w:lineRule="auto"/>
        <w:ind w:hanging="357"/>
        <w:jc w:val="both"/>
        <w:rPr>
          <w:sz w:val="22"/>
          <w:szCs w:val="22"/>
        </w:rPr>
      </w:pPr>
      <w:r w:rsidRPr="00A33BF6">
        <w:rPr>
          <w:sz w:val="22"/>
          <w:szCs w:val="22"/>
        </w:rPr>
        <w:t xml:space="preserve">wystąpienia opóźnienia w rozpoczęciu lub przeprowadzeniu lub zakończeniu Audytu, o którym </w:t>
      </w:r>
      <w:r w:rsidRPr="00627981">
        <w:rPr>
          <w:sz w:val="22"/>
          <w:szCs w:val="22"/>
        </w:rPr>
        <w:t>mowa w § 12 z przyczyn leżących po stronie Wykonawcy, przekraczającego łącznie 7 dni roboczych,</w:t>
      </w:r>
    </w:p>
    <w:p w14:paraId="26830D5B" w14:textId="0A305E2C" w:rsidR="0064648D" w:rsidRPr="00627981" w:rsidRDefault="0064648D" w:rsidP="00453114">
      <w:pPr>
        <w:numPr>
          <w:ilvl w:val="1"/>
          <w:numId w:val="48"/>
        </w:numPr>
        <w:spacing w:before="40" w:line="259" w:lineRule="auto"/>
        <w:jc w:val="both"/>
        <w:rPr>
          <w:b/>
          <w:bCs/>
          <w:sz w:val="22"/>
          <w:szCs w:val="22"/>
        </w:rPr>
      </w:pPr>
      <w:r w:rsidRPr="0062798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453114">
      <w:pPr>
        <w:numPr>
          <w:ilvl w:val="1"/>
          <w:numId w:val="48"/>
        </w:numPr>
        <w:spacing w:before="40" w:line="259" w:lineRule="auto"/>
        <w:jc w:val="both"/>
        <w:rPr>
          <w:sz w:val="22"/>
          <w:szCs w:val="22"/>
        </w:rPr>
      </w:pPr>
      <w:r w:rsidRPr="00A33BF6">
        <w:rPr>
          <w:sz w:val="22"/>
          <w:szCs w:val="22"/>
        </w:rPr>
        <w:t>otwarcia postępowania likwidacyjnego Wykonawcy.</w:t>
      </w:r>
    </w:p>
    <w:p w14:paraId="0AE38CA4" w14:textId="6872C2F8" w:rsidR="00683A07" w:rsidRPr="00A33BF6" w:rsidRDefault="0064648D" w:rsidP="00453114">
      <w:pPr>
        <w:numPr>
          <w:ilvl w:val="0"/>
          <w:numId w:val="48"/>
        </w:numPr>
        <w:spacing w:before="40" w:line="259" w:lineRule="auto"/>
        <w:ind w:left="357" w:hanging="357"/>
        <w:jc w:val="both"/>
        <w:rPr>
          <w:sz w:val="22"/>
          <w:szCs w:val="22"/>
        </w:rPr>
      </w:pPr>
      <w:r w:rsidRPr="00A33BF6">
        <w:rPr>
          <w:sz w:val="22"/>
          <w:szCs w:val="22"/>
        </w:rPr>
        <w:t xml:space="preserve">W przypadkach o których mowa w ust. 2 </w:t>
      </w:r>
      <w:r w:rsidRPr="00627981">
        <w:rPr>
          <w:sz w:val="22"/>
          <w:szCs w:val="22"/>
        </w:rPr>
        <w:t xml:space="preserve">pkt 1) – </w:t>
      </w:r>
      <w:r w:rsidR="009D1B3B">
        <w:rPr>
          <w:sz w:val="22"/>
          <w:szCs w:val="22"/>
        </w:rPr>
        <w:t>6</w:t>
      </w:r>
      <w:r w:rsidR="00627981" w:rsidRPr="00627981">
        <w:rPr>
          <w:sz w:val="22"/>
          <w:szCs w:val="22"/>
        </w:rPr>
        <w:t>)</w:t>
      </w:r>
      <w:r w:rsidRPr="00627981">
        <w:rPr>
          <w:sz w:val="22"/>
          <w:szCs w:val="22"/>
        </w:rPr>
        <w:t xml:space="preserve"> Zamawiający przed odstąpieniem lub wypowiedzeniem wezwie pisemnie Wykonawcę do usunięcia </w:t>
      </w:r>
      <w:r w:rsidRPr="00A33BF6">
        <w:rPr>
          <w:sz w:val="22"/>
          <w:szCs w:val="22"/>
        </w:rPr>
        <w:t>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rsidP="00453114">
      <w:pPr>
        <w:numPr>
          <w:ilvl w:val="0"/>
          <w:numId w:val="48"/>
        </w:numPr>
        <w:spacing w:before="40" w:line="259" w:lineRule="auto"/>
        <w:ind w:left="357" w:hanging="357"/>
        <w:jc w:val="both"/>
        <w:rPr>
          <w:sz w:val="22"/>
          <w:szCs w:val="22"/>
        </w:rPr>
      </w:pPr>
      <w:r w:rsidRPr="00A33BF6">
        <w:rPr>
          <w:sz w:val="22"/>
          <w:szCs w:val="22"/>
        </w:rPr>
        <w:t xml:space="preserve">Z </w:t>
      </w:r>
      <w:r w:rsidRPr="00627981">
        <w:rPr>
          <w:sz w:val="22"/>
          <w:szCs w:val="22"/>
        </w:rPr>
        <w:t>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27981">
        <w:rPr>
          <w:sz w:val="22"/>
          <w:szCs w:val="22"/>
        </w:rPr>
        <w:t xml:space="preserve"> lub rękojmi (w zależności od tego, który z tych terminów jest dłuższy) </w:t>
      </w:r>
      <w:r w:rsidRPr="00627981">
        <w:rPr>
          <w:sz w:val="22"/>
          <w:szCs w:val="22"/>
        </w:rPr>
        <w:t>zgodnie z § 6 ust. 1 Umowy</w:t>
      </w:r>
      <w:r w:rsidR="00ED7102" w:rsidRPr="00627981">
        <w:rPr>
          <w:sz w:val="22"/>
          <w:szCs w:val="22"/>
        </w:rPr>
        <w:t xml:space="preserve"> </w:t>
      </w:r>
      <w:r w:rsidR="009A535E" w:rsidRPr="00627981">
        <w:rPr>
          <w:sz w:val="22"/>
          <w:szCs w:val="22"/>
        </w:rPr>
        <w:t>a</w:t>
      </w:r>
      <w:r w:rsidR="00ED7102" w:rsidRPr="00627981">
        <w:rPr>
          <w:sz w:val="22"/>
          <w:szCs w:val="22"/>
        </w:rPr>
        <w:t xml:space="preserve"> w przypadku braku gwarancji lub rękojmi dotyczącej przedmiotu umowy, nie później niż do dnia</w:t>
      </w:r>
      <w:r w:rsidR="00ED7102" w:rsidRPr="00A33BF6">
        <w:rPr>
          <w:sz w:val="22"/>
          <w:szCs w:val="22"/>
        </w:rPr>
        <w:t>, w którym upływa 90 dzień od dnia zakończenia obowiązywania Umowy.</w:t>
      </w:r>
    </w:p>
    <w:p w14:paraId="2BA00499" w14:textId="77777777" w:rsidR="00FB2756" w:rsidRPr="00627981" w:rsidRDefault="00FB2756" w:rsidP="00453114">
      <w:pPr>
        <w:numPr>
          <w:ilvl w:val="0"/>
          <w:numId w:val="48"/>
        </w:numPr>
        <w:spacing w:before="40" w:line="259" w:lineRule="auto"/>
        <w:ind w:left="357" w:hanging="357"/>
        <w:jc w:val="both"/>
        <w:rPr>
          <w:sz w:val="22"/>
          <w:szCs w:val="22"/>
        </w:rPr>
      </w:pPr>
      <w:r w:rsidRPr="00627981">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453114">
      <w:pPr>
        <w:numPr>
          <w:ilvl w:val="0"/>
          <w:numId w:val="48"/>
        </w:numPr>
        <w:spacing w:before="40"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453114">
      <w:pPr>
        <w:numPr>
          <w:ilvl w:val="0"/>
          <w:numId w:val="48"/>
        </w:numPr>
        <w:spacing w:before="40"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DCCC6C0" w:rsidR="00FB2756" w:rsidRPr="00595487" w:rsidRDefault="00FB2756" w:rsidP="00453114">
      <w:pPr>
        <w:numPr>
          <w:ilvl w:val="0"/>
          <w:numId w:val="48"/>
        </w:numPr>
        <w:spacing w:before="40" w:line="259" w:lineRule="auto"/>
        <w:ind w:left="357" w:hanging="357"/>
        <w:jc w:val="both"/>
        <w:rPr>
          <w:sz w:val="22"/>
          <w:szCs w:val="22"/>
        </w:rPr>
      </w:pPr>
      <w:r w:rsidRPr="00A33BF6">
        <w:rPr>
          <w:sz w:val="22"/>
          <w:szCs w:val="22"/>
        </w:rPr>
        <w:t xml:space="preserve">Zamawiającemu przysługuje także prawo </w:t>
      </w:r>
      <w:r w:rsidRPr="00627981">
        <w:rPr>
          <w:sz w:val="22"/>
          <w:szCs w:val="22"/>
        </w:rPr>
        <w:t>wypowiedzenia Umowy (ex nunc - od teraz) w całości lub części z zachowaniem okresu wypowiedzenia wynoszącego 30 dni</w:t>
      </w:r>
      <w:r w:rsidR="00627981" w:rsidRPr="00627981">
        <w:rPr>
          <w:sz w:val="22"/>
          <w:szCs w:val="22"/>
        </w:rPr>
        <w:t xml:space="preserve"> </w:t>
      </w:r>
      <w:r w:rsidRPr="00627981">
        <w:rPr>
          <w:sz w:val="22"/>
          <w:szCs w:val="22"/>
        </w:rPr>
        <w:t>w przypadku:</w:t>
      </w:r>
    </w:p>
    <w:p w14:paraId="3BCEAD2C"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453114">
      <w:pPr>
        <w:numPr>
          <w:ilvl w:val="1"/>
          <w:numId w:val="48"/>
        </w:numPr>
        <w:spacing w:before="40"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440337AD" w14:textId="77777777" w:rsidR="00FB2756" w:rsidRPr="00595487" w:rsidRDefault="00FB2756" w:rsidP="00453114">
      <w:pPr>
        <w:numPr>
          <w:ilvl w:val="0"/>
          <w:numId w:val="48"/>
        </w:numPr>
        <w:spacing w:before="4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627981" w:rsidRDefault="001167CD" w:rsidP="00453114">
      <w:pPr>
        <w:numPr>
          <w:ilvl w:val="0"/>
          <w:numId w:val="48"/>
        </w:numPr>
        <w:spacing w:before="40" w:line="259" w:lineRule="auto"/>
        <w:ind w:left="357" w:hanging="357"/>
        <w:jc w:val="both"/>
        <w:rPr>
          <w:sz w:val="22"/>
          <w:szCs w:val="22"/>
        </w:rPr>
      </w:pPr>
      <w:r w:rsidRPr="00242367">
        <w:rPr>
          <w:sz w:val="22"/>
          <w:szCs w:val="22"/>
        </w:rPr>
        <w:t xml:space="preserve">W przypadku odstąpienia od Umowy </w:t>
      </w:r>
      <w:r w:rsidRPr="00627981">
        <w:rPr>
          <w:sz w:val="22"/>
          <w:szCs w:val="22"/>
        </w:rPr>
        <w:t>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88E90F1" w14:textId="61453BE8" w:rsidR="00FB2756" w:rsidRPr="00627981" w:rsidRDefault="00FB2756" w:rsidP="00453114">
      <w:pPr>
        <w:numPr>
          <w:ilvl w:val="0"/>
          <w:numId w:val="48"/>
        </w:numPr>
        <w:spacing w:before="40" w:line="259" w:lineRule="auto"/>
        <w:ind w:left="357" w:hanging="357"/>
        <w:jc w:val="both"/>
        <w:rPr>
          <w:sz w:val="22"/>
          <w:szCs w:val="22"/>
        </w:rPr>
      </w:pPr>
      <w:r w:rsidRPr="00627981">
        <w:rPr>
          <w:sz w:val="22"/>
          <w:szCs w:val="22"/>
        </w:rPr>
        <w:t>Postanowienia niniejszej Umowy nie wyłączają możliwości odstąpienia od Umowy na podstawie przepisów Kodeksu cywilnego</w:t>
      </w:r>
      <w:r w:rsidR="00A267EA" w:rsidRPr="00627981">
        <w:rPr>
          <w:sz w:val="22"/>
          <w:szCs w:val="22"/>
        </w:rPr>
        <w:t xml:space="preserve"> oraz ustawy Prawo zamówień publicznych.</w:t>
      </w:r>
    </w:p>
    <w:p w14:paraId="6E361A3B" w14:textId="77777777" w:rsidR="002F5E77" w:rsidRPr="005A2F70" w:rsidRDefault="002F5E77" w:rsidP="005A2F70">
      <w:bookmarkStart w:id="195" w:name="_Hlk147990083"/>
    </w:p>
    <w:p w14:paraId="28B7811B" w14:textId="77777777" w:rsidR="00683A07" w:rsidRPr="00627981" w:rsidRDefault="00683A07" w:rsidP="00683A07">
      <w:pPr>
        <w:pStyle w:val="Nagwek2"/>
      </w:pPr>
      <w:bookmarkStart w:id="196" w:name="_Toc106184595"/>
      <w:bookmarkStart w:id="197" w:name="_Toc148612358"/>
      <w:r w:rsidRPr="00627981">
        <w:t>§ 15. Zmiany Umowy</w:t>
      </w:r>
      <w:bookmarkEnd w:id="190"/>
      <w:bookmarkEnd w:id="196"/>
      <w:bookmarkEnd w:id="197"/>
    </w:p>
    <w:p w14:paraId="22E0B157" w14:textId="2BEBF2E2" w:rsidR="00683A07" w:rsidRPr="00A33BF6" w:rsidRDefault="00683A07" w:rsidP="00453114">
      <w:pPr>
        <w:pStyle w:val="Akapitzlist"/>
        <w:numPr>
          <w:ilvl w:val="0"/>
          <w:numId w:val="61"/>
        </w:numPr>
        <w:spacing w:line="259" w:lineRule="auto"/>
        <w:jc w:val="both"/>
        <w:rPr>
          <w:sz w:val="22"/>
          <w:szCs w:val="22"/>
        </w:rPr>
      </w:pPr>
      <w:r w:rsidRPr="00627981">
        <w:rPr>
          <w:sz w:val="22"/>
          <w:szCs w:val="22"/>
        </w:rPr>
        <w:t xml:space="preserve">Zamawiający dopuszcza zmiany Umowy w przypadkach </w:t>
      </w:r>
      <w:r w:rsidR="00826239" w:rsidRPr="0062798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453114">
      <w:pPr>
        <w:numPr>
          <w:ilvl w:val="0"/>
          <w:numId w:val="61"/>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453114">
      <w:pPr>
        <w:numPr>
          <w:ilvl w:val="1"/>
          <w:numId w:val="61"/>
        </w:numPr>
        <w:spacing w:line="259" w:lineRule="auto"/>
        <w:jc w:val="both"/>
        <w:rPr>
          <w:sz w:val="22"/>
          <w:szCs w:val="22"/>
        </w:rPr>
      </w:pPr>
      <w:r w:rsidRPr="00A33BF6">
        <w:rPr>
          <w:sz w:val="22"/>
          <w:szCs w:val="22"/>
        </w:rPr>
        <w:t>Zmiany terminu realizacji Umowy:</w:t>
      </w:r>
    </w:p>
    <w:p w14:paraId="60D16281" w14:textId="1C2D5A3D" w:rsidR="00683A07" w:rsidRPr="00A33BF6" w:rsidRDefault="009D1B3B" w:rsidP="00453114">
      <w:pPr>
        <w:pStyle w:val="Akapitzlist"/>
        <w:numPr>
          <w:ilvl w:val="2"/>
          <w:numId w:val="61"/>
        </w:numPr>
        <w:jc w:val="both"/>
        <w:rPr>
          <w:sz w:val="22"/>
          <w:szCs w:val="22"/>
        </w:rPr>
      </w:pPr>
      <w:r w:rsidRPr="009D1B3B">
        <w:rPr>
          <w:sz w:val="22"/>
          <w:szCs w:val="22"/>
        </w:rPr>
        <w:t>zmiana harmonogramu rzeczowo-finansowego prac w zakresie przesunięcia kolejności i</w:t>
      </w:r>
      <w:r>
        <w:rPr>
          <w:sz w:val="22"/>
          <w:szCs w:val="22"/>
        </w:rPr>
        <w:t> </w:t>
      </w:r>
      <w:r w:rsidRPr="009D1B3B">
        <w:rPr>
          <w:sz w:val="22"/>
          <w:szCs w:val="22"/>
        </w:rPr>
        <w:t>terminów realizacji poszczególnych etapów prac za zgodą obu stron umowy, które nie będą prowadzić do zmiany terminu zakończenia umowy,</w:t>
      </w:r>
      <w:r w:rsidRPr="00A33BF6">
        <w:rPr>
          <w:sz w:val="22"/>
          <w:szCs w:val="22"/>
        </w:rPr>
        <w:t xml:space="preserve"> </w:t>
      </w:r>
    </w:p>
    <w:p w14:paraId="5BBCC70D" w14:textId="77777777" w:rsidR="00683A07" w:rsidRPr="00E66F78" w:rsidRDefault="00683A07" w:rsidP="00453114">
      <w:pPr>
        <w:numPr>
          <w:ilvl w:val="2"/>
          <w:numId w:val="61"/>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453114">
      <w:pPr>
        <w:numPr>
          <w:ilvl w:val="2"/>
          <w:numId w:val="61"/>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453114">
      <w:pPr>
        <w:numPr>
          <w:ilvl w:val="2"/>
          <w:numId w:val="61"/>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453114">
      <w:pPr>
        <w:numPr>
          <w:ilvl w:val="2"/>
          <w:numId w:val="61"/>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453114">
      <w:pPr>
        <w:numPr>
          <w:ilvl w:val="2"/>
          <w:numId w:val="61"/>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453114">
      <w:pPr>
        <w:numPr>
          <w:ilvl w:val="2"/>
          <w:numId w:val="61"/>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453114">
      <w:pPr>
        <w:numPr>
          <w:ilvl w:val="2"/>
          <w:numId w:val="61"/>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453114">
      <w:pPr>
        <w:numPr>
          <w:ilvl w:val="1"/>
          <w:numId w:val="61"/>
        </w:numPr>
        <w:spacing w:line="259" w:lineRule="auto"/>
        <w:jc w:val="both"/>
        <w:rPr>
          <w:sz w:val="22"/>
          <w:szCs w:val="22"/>
        </w:rPr>
      </w:pPr>
      <w:r w:rsidRPr="00A33BF6">
        <w:rPr>
          <w:sz w:val="22"/>
          <w:szCs w:val="22"/>
        </w:rPr>
        <w:t>Zmiany sposobu spełnienia świadczenia:</w:t>
      </w:r>
    </w:p>
    <w:p w14:paraId="2C1B60FC" w14:textId="7D3F2AA6" w:rsidR="00683A07" w:rsidRPr="00A33BF6" w:rsidRDefault="00683A07" w:rsidP="00453114">
      <w:pPr>
        <w:numPr>
          <w:ilvl w:val="2"/>
          <w:numId w:val="61"/>
        </w:numPr>
        <w:spacing w:line="259" w:lineRule="auto"/>
        <w:jc w:val="both"/>
        <w:rPr>
          <w:sz w:val="22"/>
          <w:szCs w:val="22"/>
        </w:rPr>
      </w:pPr>
      <w:r w:rsidRPr="00A33BF6">
        <w:rPr>
          <w:sz w:val="22"/>
          <w:szCs w:val="22"/>
        </w:rPr>
        <w:lastRenderedPageBreak/>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6286A284" w:rsidR="002B0E33" w:rsidRPr="00705B38" w:rsidRDefault="002B0E33" w:rsidP="00453114">
      <w:pPr>
        <w:numPr>
          <w:ilvl w:val="2"/>
          <w:numId w:val="61"/>
        </w:numPr>
        <w:spacing w:line="259" w:lineRule="auto"/>
        <w:jc w:val="both"/>
        <w:rPr>
          <w:sz w:val="22"/>
          <w:szCs w:val="22"/>
        </w:rPr>
      </w:pPr>
      <w:r w:rsidRPr="00705B38">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705B38" w:rsidRDefault="002B0E33" w:rsidP="002B0E33">
      <w:pPr>
        <w:spacing w:line="259" w:lineRule="auto"/>
        <w:ind w:left="1080"/>
        <w:jc w:val="both"/>
        <w:rPr>
          <w:sz w:val="22"/>
          <w:szCs w:val="22"/>
        </w:rPr>
      </w:pPr>
      <w:r w:rsidRPr="00705B38">
        <w:rPr>
          <w:sz w:val="22"/>
          <w:szCs w:val="22"/>
        </w:rPr>
        <w:t>- obniżenia cen jednostkowych lub wartości Umowy</w:t>
      </w:r>
    </w:p>
    <w:p w14:paraId="37D3D811" w14:textId="470B9425" w:rsidR="002B0E33" w:rsidRPr="00705B38" w:rsidRDefault="002B0E33" w:rsidP="002B0E33">
      <w:pPr>
        <w:spacing w:line="259" w:lineRule="auto"/>
        <w:ind w:left="1080"/>
        <w:jc w:val="both"/>
        <w:rPr>
          <w:sz w:val="22"/>
          <w:szCs w:val="22"/>
        </w:rPr>
      </w:pPr>
      <w:r w:rsidRPr="00705B38">
        <w:rPr>
          <w:sz w:val="22"/>
          <w:szCs w:val="22"/>
        </w:rPr>
        <w:t>- braku zmiany przedmiotu i zakresu Umowy</w:t>
      </w:r>
      <w:r w:rsidR="003176F6" w:rsidRPr="00705B38">
        <w:rPr>
          <w:sz w:val="22"/>
          <w:szCs w:val="22"/>
        </w:rPr>
        <w:t>,</w:t>
      </w:r>
    </w:p>
    <w:p w14:paraId="31646243" w14:textId="77777777"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dostosowanie do wymagań wynikających ze zmian przepisów prawa powszechnie obowiązującego,</w:t>
      </w:r>
    </w:p>
    <w:p w14:paraId="731A7F73" w14:textId="77777777"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pojawienie się na rynku nowej technologii, sprzętu lub metody realizacji usług, co wpływa na wystąpienie oszczędności lub usprawnienia realizacji Umowy,</w:t>
      </w:r>
    </w:p>
    <w:p w14:paraId="21C89D36" w14:textId="6976A015" w:rsidR="00683A07" w:rsidRPr="00705B38" w:rsidRDefault="00683A07" w:rsidP="00453114">
      <w:pPr>
        <w:numPr>
          <w:ilvl w:val="2"/>
          <w:numId w:val="61"/>
        </w:numPr>
        <w:spacing w:line="259" w:lineRule="auto"/>
        <w:ind w:left="1077" w:hanging="357"/>
        <w:jc w:val="both"/>
        <w:rPr>
          <w:sz w:val="22"/>
          <w:szCs w:val="22"/>
        </w:rPr>
      </w:pPr>
      <w:r w:rsidRPr="00705B38">
        <w:rPr>
          <w:sz w:val="22"/>
          <w:szCs w:val="22"/>
        </w:rPr>
        <w:t>zmiana zasad dokonywania odbiorów świadczonych usług, jeśli nie zmniejszy to zasad bezpieczeństwa i nie spowoduje zwiększenia kosztów dokonywania odbiorów, które obciążałyby Zamawiającego</w:t>
      </w:r>
      <w:r w:rsidR="003176F6" w:rsidRPr="00705B38">
        <w:rPr>
          <w:sz w:val="22"/>
          <w:szCs w:val="22"/>
        </w:rPr>
        <w:t>,</w:t>
      </w:r>
    </w:p>
    <w:p w14:paraId="5F56BAB4" w14:textId="06E840AA" w:rsidR="00DF1013" w:rsidRPr="00705B38" w:rsidRDefault="00683A07" w:rsidP="00453114">
      <w:pPr>
        <w:numPr>
          <w:ilvl w:val="2"/>
          <w:numId w:val="61"/>
        </w:numPr>
        <w:spacing w:line="259" w:lineRule="auto"/>
        <w:jc w:val="both"/>
        <w:rPr>
          <w:sz w:val="22"/>
          <w:szCs w:val="22"/>
        </w:rPr>
      </w:pPr>
      <w:r w:rsidRPr="00705B3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705B38">
        <w:rPr>
          <w:sz w:val="22"/>
          <w:szCs w:val="22"/>
        </w:rPr>
        <w:t>,</w:t>
      </w:r>
    </w:p>
    <w:p w14:paraId="47B217A8" w14:textId="595E8190" w:rsidR="003176F6" w:rsidRPr="00705B38" w:rsidRDefault="003176F6" w:rsidP="00453114">
      <w:pPr>
        <w:numPr>
          <w:ilvl w:val="2"/>
          <w:numId w:val="61"/>
        </w:numPr>
        <w:spacing w:line="259" w:lineRule="auto"/>
        <w:jc w:val="both"/>
        <w:rPr>
          <w:sz w:val="22"/>
          <w:szCs w:val="22"/>
        </w:rPr>
      </w:pPr>
      <w:r w:rsidRPr="00705B38">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C73B6D7" w:rsidR="002B0E33" w:rsidRPr="00A33BF6" w:rsidRDefault="002B0E33" w:rsidP="00453114">
      <w:pPr>
        <w:numPr>
          <w:ilvl w:val="2"/>
          <w:numId w:val="61"/>
        </w:numPr>
        <w:spacing w:line="259" w:lineRule="auto"/>
        <w:jc w:val="both"/>
        <w:rPr>
          <w:sz w:val="22"/>
          <w:szCs w:val="22"/>
        </w:rPr>
      </w:pPr>
      <w:r w:rsidRPr="00705B38">
        <w:rPr>
          <w:sz w:val="22"/>
          <w:szCs w:val="22"/>
        </w:rPr>
        <w:t>Zmiany o których mowa w lit. b), d)</w:t>
      </w:r>
      <w:r w:rsidR="00753B91" w:rsidRPr="00705B38">
        <w:rPr>
          <w:sz w:val="22"/>
          <w:szCs w:val="22"/>
        </w:rPr>
        <w:t xml:space="preserve">, </w:t>
      </w:r>
      <w:r w:rsidR="00705B38" w:rsidRPr="00705B38">
        <w:rPr>
          <w:sz w:val="22"/>
          <w:szCs w:val="22"/>
        </w:rPr>
        <w:t>e</w:t>
      </w:r>
      <w:r w:rsidR="00753B91" w:rsidRPr="00705B38">
        <w:rPr>
          <w:sz w:val="22"/>
          <w:szCs w:val="22"/>
        </w:rPr>
        <w:t xml:space="preserve">) i </w:t>
      </w:r>
      <w:r w:rsidR="00705B38" w:rsidRPr="00705B38">
        <w:rPr>
          <w:sz w:val="22"/>
          <w:szCs w:val="22"/>
        </w:rPr>
        <w:t>f</w:t>
      </w:r>
      <w:r w:rsidR="00753B91" w:rsidRPr="00705B38">
        <w:rPr>
          <w:sz w:val="22"/>
          <w:szCs w:val="22"/>
        </w:rPr>
        <w:t>)</w:t>
      </w:r>
      <w:r w:rsidRPr="00705B38">
        <w:rPr>
          <w:sz w:val="22"/>
          <w:szCs w:val="22"/>
        </w:rPr>
        <w:t xml:space="preserve"> nie mogą prowadzić do zwiększenia wynagrodzenia Wykonawcy. Zmiany o których mowa w lit a), c)</w:t>
      </w:r>
      <w:r w:rsidR="003176F6" w:rsidRPr="00705B38">
        <w:rPr>
          <w:sz w:val="22"/>
          <w:szCs w:val="22"/>
        </w:rPr>
        <w:t>,</w:t>
      </w:r>
      <w:r w:rsidRPr="00705B38">
        <w:rPr>
          <w:sz w:val="22"/>
          <w:szCs w:val="22"/>
        </w:rPr>
        <w:t xml:space="preserve"> </w:t>
      </w:r>
      <w:r w:rsidR="003176F6" w:rsidRPr="00705B38">
        <w:rPr>
          <w:sz w:val="22"/>
          <w:szCs w:val="22"/>
        </w:rPr>
        <w:t xml:space="preserve">i </w:t>
      </w:r>
      <w:r w:rsidR="00705B38" w:rsidRPr="00705B38">
        <w:rPr>
          <w:sz w:val="22"/>
          <w:szCs w:val="22"/>
        </w:rPr>
        <w:t>g</w:t>
      </w:r>
      <w:r w:rsidR="003176F6" w:rsidRPr="00705B38">
        <w:rPr>
          <w:sz w:val="22"/>
          <w:szCs w:val="22"/>
        </w:rPr>
        <w:t xml:space="preserve">) </w:t>
      </w:r>
      <w:r w:rsidRPr="00705B38">
        <w:rPr>
          <w:sz w:val="22"/>
          <w:szCs w:val="22"/>
        </w:rPr>
        <w:t>mogą</w:t>
      </w:r>
      <w:r w:rsidRPr="00A33BF6">
        <w:rPr>
          <w:sz w:val="22"/>
          <w:szCs w:val="22"/>
        </w:rPr>
        <w:t xml:space="preserve"> prowadzić do wzrostu wynagrodzenia Wykonawcy jedynie w wysokości poniesionych przez niego, udokumentowanych kosztów w związku z wprowadzeniem zmiany.</w:t>
      </w:r>
    </w:p>
    <w:p w14:paraId="317D77C8" w14:textId="5885C434" w:rsidR="00683A07" w:rsidRPr="00A33BF6" w:rsidRDefault="00683A07" w:rsidP="00453114">
      <w:pPr>
        <w:numPr>
          <w:ilvl w:val="1"/>
          <w:numId w:val="61"/>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453114">
      <w:pPr>
        <w:pStyle w:val="Akapitzlist"/>
        <w:numPr>
          <w:ilvl w:val="0"/>
          <w:numId w:val="61"/>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8" w:name="_Hlk147848467"/>
      <w:r w:rsidR="00753B91" w:rsidRPr="00A33BF6">
        <w:rPr>
          <w:sz w:val="22"/>
          <w:szCs w:val="22"/>
        </w:rPr>
        <w:t xml:space="preserve">, </w:t>
      </w:r>
      <w:bookmarkStart w:id="19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8"/>
    <w:bookmarkEnd w:id="199"/>
    <w:p w14:paraId="161B8225" w14:textId="6BBFF830" w:rsidR="00683A07" w:rsidRPr="00BD26C7" w:rsidRDefault="00683A07" w:rsidP="00453114">
      <w:pPr>
        <w:pStyle w:val="Akapitzlist"/>
        <w:numPr>
          <w:ilvl w:val="0"/>
          <w:numId w:val="70"/>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6FEF9960" w:rsidR="007D1739" w:rsidRPr="00A33BF6" w:rsidRDefault="007D1739" w:rsidP="00453114">
      <w:pPr>
        <w:pStyle w:val="Akapitzlist"/>
        <w:numPr>
          <w:ilvl w:val="0"/>
          <w:numId w:val="58"/>
        </w:numPr>
        <w:spacing w:line="259" w:lineRule="auto"/>
        <w:jc w:val="both"/>
        <w:rPr>
          <w:sz w:val="22"/>
          <w:szCs w:val="22"/>
        </w:rPr>
      </w:pPr>
      <w:bookmarkStart w:id="200" w:name="_Hlk147848517"/>
      <w:r w:rsidRPr="00A33BF6">
        <w:rPr>
          <w:sz w:val="22"/>
          <w:szCs w:val="22"/>
        </w:rPr>
        <w:t xml:space="preserve">zmiana zasad dokonywania odbiorów świadczonych usług, o której mowa </w:t>
      </w:r>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200"/>
    <w:p w14:paraId="385C849B" w14:textId="55DBDAC8"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00146F0C" w:rsidRPr="00A33BF6">
        <w:rPr>
          <w:sz w:val="22"/>
          <w:szCs w:val="22"/>
        </w:rPr>
        <w:t xml:space="preserve">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6E64FB80"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453114">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453114">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5"/>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201" w:name="_Toc106184596"/>
      <w:bookmarkStart w:id="202" w:name="_Toc148612359"/>
      <w:bookmarkStart w:id="203" w:name="_Toc64016212"/>
      <w:r w:rsidRPr="001404AE">
        <w:t>§ 1</w:t>
      </w:r>
      <w:r>
        <w:t>6</w:t>
      </w:r>
      <w:r w:rsidRPr="001404AE">
        <w:t>. Waloryzacja</w:t>
      </w:r>
      <w:bookmarkEnd w:id="201"/>
      <w:bookmarkEnd w:id="202"/>
      <w:r w:rsidRPr="001404AE">
        <w:t xml:space="preserve"> </w:t>
      </w:r>
      <w:bookmarkEnd w:id="203"/>
    </w:p>
    <w:p w14:paraId="1B484334" w14:textId="77777777" w:rsidR="008549AD" w:rsidRPr="008549AD" w:rsidRDefault="008549AD" w:rsidP="00BD5956">
      <w:pPr>
        <w:numPr>
          <w:ilvl w:val="0"/>
          <w:numId w:val="76"/>
        </w:numPr>
        <w:contextualSpacing/>
        <w:jc w:val="both"/>
        <w:rPr>
          <w:sz w:val="22"/>
          <w:szCs w:val="22"/>
        </w:rPr>
      </w:pPr>
      <w:r w:rsidRPr="008549AD">
        <w:rPr>
          <w:sz w:val="22"/>
          <w:szCs w:val="22"/>
        </w:rPr>
        <w:t>Zamawiający dopuszcza zmianę wynagrodzenia Wykonawcy, na wniosek Wykonawcy, która zostanie dokonana wg następujących założeń:</w:t>
      </w:r>
    </w:p>
    <w:p w14:paraId="3E46E746" w14:textId="77777777" w:rsidR="008549AD" w:rsidRPr="008549AD" w:rsidRDefault="008549AD" w:rsidP="00BD5956">
      <w:pPr>
        <w:numPr>
          <w:ilvl w:val="1"/>
          <w:numId w:val="76"/>
        </w:numPr>
        <w:contextualSpacing/>
        <w:jc w:val="both"/>
        <w:rPr>
          <w:sz w:val="22"/>
          <w:szCs w:val="22"/>
        </w:rPr>
      </w:pPr>
      <w:r w:rsidRPr="008549AD">
        <w:rPr>
          <w:sz w:val="22"/>
          <w:szCs w:val="22"/>
        </w:rPr>
        <w:t xml:space="preserve">Zmiana wynagrodzenia zostanie ustalona w oparciu o </w:t>
      </w:r>
      <w:r w:rsidRPr="008549AD">
        <w:rPr>
          <w:b/>
          <w:bCs/>
          <w:sz w:val="22"/>
          <w:szCs w:val="22"/>
        </w:rPr>
        <w:t>wskaźnik cen towarów i usług konsumpcyjnych</w:t>
      </w:r>
      <w:r w:rsidRPr="008549AD">
        <w:rPr>
          <w:sz w:val="22"/>
          <w:szCs w:val="22"/>
        </w:rPr>
        <w:t xml:space="preserve"> publikowany przez GUS link:</w:t>
      </w:r>
      <w:r w:rsidRPr="008549AD">
        <w:rPr>
          <w:color w:val="FF0000"/>
          <w:sz w:val="22"/>
          <w:szCs w:val="22"/>
        </w:rPr>
        <w:t xml:space="preserve"> </w:t>
      </w:r>
      <w:hyperlink r:id="rId22" w:history="1">
        <w:r w:rsidRPr="008549AD">
          <w:rPr>
            <w:color w:val="0563C1" w:themeColor="hyperlink"/>
            <w:sz w:val="22"/>
            <w:szCs w:val="22"/>
            <w:u w:val="single"/>
          </w:rPr>
          <w:t>https://stat.gov.pl/wskazniki-</w:t>
        </w:r>
        <w:r w:rsidRPr="008549AD">
          <w:rPr>
            <w:color w:val="0563C1" w:themeColor="hyperlink"/>
            <w:sz w:val="22"/>
            <w:szCs w:val="22"/>
            <w:u w:val="single"/>
          </w:rPr>
          <w:lastRenderedPageBreak/>
          <w:t>makroekonomiczne/</w:t>
        </w:r>
      </w:hyperlink>
      <w:r w:rsidRPr="008549AD">
        <w:rPr>
          <w:sz w:val="22"/>
          <w:szCs w:val="22"/>
        </w:rPr>
        <w:t xml:space="preserve">  - </w:t>
      </w:r>
      <w:r w:rsidRPr="008549AD">
        <w:rPr>
          <w:i/>
          <w:iCs/>
          <w:sz w:val="22"/>
          <w:szCs w:val="22"/>
        </w:rPr>
        <w:t>wybrane miesięczne wskaźniki makroekonomiczne, tablica „wskaźniki cen”, pozycja: Wskaźnik cen towarów i usług konsumpcyjnych, lit. B.</w:t>
      </w:r>
    </w:p>
    <w:p w14:paraId="412349E9" w14:textId="77777777" w:rsidR="008549AD" w:rsidRPr="008549AD" w:rsidRDefault="008549AD" w:rsidP="00BD5956">
      <w:pPr>
        <w:numPr>
          <w:ilvl w:val="1"/>
          <w:numId w:val="76"/>
        </w:numPr>
        <w:contextualSpacing/>
        <w:jc w:val="both"/>
        <w:rPr>
          <w:sz w:val="22"/>
          <w:szCs w:val="22"/>
        </w:rPr>
      </w:pPr>
      <w:r w:rsidRPr="008549AD">
        <w:rPr>
          <w:sz w:val="22"/>
          <w:szCs w:val="22"/>
        </w:rPr>
        <w:t xml:space="preserve">Zmiana wynagrodzenia nastąpi </w:t>
      </w:r>
      <w:r w:rsidRPr="008549AD">
        <w:rPr>
          <w:b/>
          <w:bCs/>
          <w:sz w:val="22"/>
          <w:szCs w:val="22"/>
        </w:rPr>
        <w:t>od pierwszego dnia siódmego miesiąca kalendarzowego</w:t>
      </w:r>
      <w:r w:rsidRPr="008549AD">
        <w:rPr>
          <w:sz w:val="22"/>
          <w:szCs w:val="22"/>
        </w:rPr>
        <w:t xml:space="preserve"> obowiązywania umowy. </w:t>
      </w:r>
    </w:p>
    <w:p w14:paraId="01D7558D" w14:textId="77777777" w:rsidR="008549AD" w:rsidRPr="008549AD" w:rsidRDefault="008549AD" w:rsidP="00BD5956">
      <w:pPr>
        <w:numPr>
          <w:ilvl w:val="1"/>
          <w:numId w:val="76"/>
        </w:numPr>
        <w:contextualSpacing/>
        <w:jc w:val="both"/>
        <w:rPr>
          <w:sz w:val="22"/>
          <w:szCs w:val="22"/>
        </w:rPr>
      </w:pPr>
      <w:r w:rsidRPr="008549AD">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CF9B6E6" w14:textId="77777777" w:rsidR="008549AD" w:rsidRPr="008549AD" w:rsidRDefault="008549AD" w:rsidP="00BD5956">
      <w:pPr>
        <w:numPr>
          <w:ilvl w:val="1"/>
          <w:numId w:val="76"/>
        </w:numPr>
        <w:contextualSpacing/>
        <w:jc w:val="both"/>
        <w:rPr>
          <w:sz w:val="22"/>
          <w:szCs w:val="22"/>
        </w:rPr>
      </w:pPr>
      <w:bookmarkStart w:id="204" w:name="_Hlk121401348"/>
      <w:r w:rsidRPr="008549AD">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204"/>
    <w:p w14:paraId="52EA63A2" w14:textId="77777777" w:rsidR="008549AD" w:rsidRPr="008549AD" w:rsidRDefault="008549AD" w:rsidP="00BD5956">
      <w:pPr>
        <w:numPr>
          <w:ilvl w:val="0"/>
          <w:numId w:val="77"/>
        </w:numPr>
        <w:ind w:left="1134"/>
        <w:contextualSpacing/>
        <w:jc w:val="both"/>
        <w:rPr>
          <w:sz w:val="22"/>
          <w:szCs w:val="22"/>
        </w:rPr>
      </w:pPr>
      <w:r w:rsidRPr="008549AD">
        <w:rPr>
          <w:sz w:val="22"/>
          <w:szCs w:val="22"/>
        </w:rPr>
        <w:t xml:space="preserve">odjąć 1, </w:t>
      </w:r>
    </w:p>
    <w:p w14:paraId="04FD12AD" w14:textId="77777777" w:rsidR="008549AD" w:rsidRPr="008549AD" w:rsidRDefault="008549AD" w:rsidP="00BD5956">
      <w:pPr>
        <w:numPr>
          <w:ilvl w:val="0"/>
          <w:numId w:val="77"/>
        </w:numPr>
        <w:ind w:left="1134"/>
        <w:contextualSpacing/>
        <w:jc w:val="both"/>
        <w:rPr>
          <w:sz w:val="22"/>
          <w:szCs w:val="22"/>
        </w:rPr>
      </w:pPr>
      <w:r w:rsidRPr="008549AD">
        <w:rPr>
          <w:sz w:val="22"/>
          <w:szCs w:val="22"/>
        </w:rPr>
        <w:t>otrzymany wynik przemnożyć przez 50%</w:t>
      </w:r>
    </w:p>
    <w:p w14:paraId="7BC21BA2" w14:textId="77777777" w:rsidR="008549AD" w:rsidRPr="008549AD" w:rsidRDefault="008549AD" w:rsidP="00BD5956">
      <w:pPr>
        <w:numPr>
          <w:ilvl w:val="0"/>
          <w:numId w:val="77"/>
        </w:numPr>
        <w:ind w:left="1134"/>
        <w:contextualSpacing/>
        <w:jc w:val="both"/>
        <w:rPr>
          <w:sz w:val="22"/>
          <w:szCs w:val="22"/>
        </w:rPr>
      </w:pPr>
      <w:r w:rsidRPr="008549AD">
        <w:rPr>
          <w:sz w:val="22"/>
          <w:szCs w:val="22"/>
        </w:rPr>
        <w:t>do otrzymanego wyniku dodać 1</w:t>
      </w:r>
    </w:p>
    <w:p w14:paraId="60AB1D2C" w14:textId="77777777" w:rsidR="008549AD" w:rsidRPr="008549AD" w:rsidRDefault="008549AD" w:rsidP="00BD5956">
      <w:pPr>
        <w:numPr>
          <w:ilvl w:val="0"/>
          <w:numId w:val="77"/>
        </w:numPr>
        <w:ind w:left="1134"/>
        <w:contextualSpacing/>
        <w:jc w:val="both"/>
        <w:rPr>
          <w:sz w:val="22"/>
          <w:szCs w:val="22"/>
        </w:rPr>
      </w:pPr>
      <w:r w:rsidRPr="008549AD">
        <w:rPr>
          <w:sz w:val="22"/>
          <w:szCs w:val="22"/>
        </w:rPr>
        <w:t>uzyskany wynik zaokrąglić do dwóch miejsc po przecinku, zgodnie z matematycznymi zasadami zaokrąglania.</w:t>
      </w:r>
    </w:p>
    <w:p w14:paraId="1F8AFCA0" w14:textId="77777777" w:rsidR="008549AD" w:rsidRPr="008549AD" w:rsidRDefault="008549AD" w:rsidP="008549AD">
      <w:pPr>
        <w:ind w:left="720"/>
        <w:contextualSpacing/>
        <w:jc w:val="both"/>
        <w:rPr>
          <w:sz w:val="22"/>
          <w:szCs w:val="22"/>
        </w:rPr>
      </w:pPr>
      <w:r w:rsidRPr="008549AD">
        <w:rPr>
          <w:sz w:val="22"/>
          <w:szCs w:val="22"/>
        </w:rPr>
        <w:t xml:space="preserve">Obowiązujące ceny jednostkowe należy przemnożyć przez tak ustalony </w:t>
      </w:r>
      <w:r w:rsidRPr="008549AD">
        <w:rPr>
          <w:b/>
          <w:bCs/>
          <w:sz w:val="22"/>
          <w:szCs w:val="22"/>
        </w:rPr>
        <w:t>wskaźnik waloryzacyjny dla okresu 6 miesięcy</w:t>
      </w:r>
      <w:r w:rsidRPr="008549AD">
        <w:rPr>
          <w:sz w:val="22"/>
          <w:szCs w:val="22"/>
        </w:rPr>
        <w:t>. Zwaloryzowana wartość umowy zostanie wyliczona w następujący sposób:</w:t>
      </w:r>
    </w:p>
    <w:p w14:paraId="320A3F39" w14:textId="77777777" w:rsidR="008549AD" w:rsidRPr="008549AD" w:rsidRDefault="008549AD" w:rsidP="008549AD">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549AD" w:rsidRPr="008549AD" w14:paraId="4F07D2BA" w14:textId="77777777" w:rsidTr="00257E75">
        <w:tc>
          <w:tcPr>
            <w:tcW w:w="1800" w:type="dxa"/>
            <w:vAlign w:val="center"/>
          </w:tcPr>
          <w:p w14:paraId="4E2830EB" w14:textId="77777777" w:rsidR="008549AD" w:rsidRPr="008549AD" w:rsidRDefault="008549AD" w:rsidP="008549AD">
            <w:pPr>
              <w:ind w:left="-123"/>
              <w:contextualSpacing/>
              <w:jc w:val="center"/>
              <w:rPr>
                <w:sz w:val="22"/>
                <w:szCs w:val="22"/>
              </w:rPr>
            </w:pPr>
            <w:r w:rsidRPr="008549AD">
              <w:rPr>
                <w:sz w:val="22"/>
                <w:szCs w:val="22"/>
              </w:rPr>
              <w:t>Wartość umowy po waloryzacji</w:t>
            </w:r>
          </w:p>
        </w:tc>
        <w:tc>
          <w:tcPr>
            <w:tcW w:w="342" w:type="dxa"/>
            <w:vAlign w:val="center"/>
          </w:tcPr>
          <w:p w14:paraId="76E97E96" w14:textId="77777777" w:rsidR="008549AD" w:rsidRPr="008549AD" w:rsidRDefault="008549AD" w:rsidP="008549AD">
            <w:pPr>
              <w:contextualSpacing/>
              <w:jc w:val="center"/>
              <w:rPr>
                <w:sz w:val="22"/>
                <w:szCs w:val="22"/>
              </w:rPr>
            </w:pPr>
            <w:r w:rsidRPr="008549AD">
              <w:rPr>
                <w:sz w:val="22"/>
                <w:szCs w:val="22"/>
              </w:rPr>
              <w:t>=</w:t>
            </w:r>
          </w:p>
        </w:tc>
        <w:tc>
          <w:tcPr>
            <w:tcW w:w="1958" w:type="dxa"/>
            <w:vAlign w:val="center"/>
          </w:tcPr>
          <w:p w14:paraId="76AA2AD0" w14:textId="77777777" w:rsidR="008549AD" w:rsidRPr="008549AD" w:rsidRDefault="008549AD" w:rsidP="008549AD">
            <w:pPr>
              <w:contextualSpacing/>
              <w:jc w:val="center"/>
              <w:rPr>
                <w:sz w:val="22"/>
                <w:szCs w:val="22"/>
              </w:rPr>
            </w:pPr>
            <w:r w:rsidRPr="008549AD">
              <w:rPr>
                <w:sz w:val="22"/>
                <w:szCs w:val="22"/>
              </w:rPr>
              <w:t>Wartość dotychczas zrealizowana</w:t>
            </w:r>
          </w:p>
        </w:tc>
        <w:tc>
          <w:tcPr>
            <w:tcW w:w="342" w:type="dxa"/>
            <w:vAlign w:val="center"/>
          </w:tcPr>
          <w:p w14:paraId="7939642C" w14:textId="77777777" w:rsidR="008549AD" w:rsidRPr="008549AD" w:rsidRDefault="008549AD" w:rsidP="008549AD">
            <w:pPr>
              <w:contextualSpacing/>
              <w:jc w:val="center"/>
              <w:rPr>
                <w:sz w:val="22"/>
                <w:szCs w:val="22"/>
              </w:rPr>
            </w:pPr>
            <w:r w:rsidRPr="008549AD">
              <w:rPr>
                <w:sz w:val="22"/>
                <w:szCs w:val="22"/>
              </w:rPr>
              <w:t>+</w:t>
            </w:r>
          </w:p>
        </w:tc>
        <w:tc>
          <w:tcPr>
            <w:tcW w:w="1931" w:type="dxa"/>
            <w:vAlign w:val="center"/>
          </w:tcPr>
          <w:p w14:paraId="29C4DA81" w14:textId="77777777" w:rsidR="008549AD" w:rsidRPr="008549AD" w:rsidRDefault="008549AD" w:rsidP="008549AD">
            <w:pPr>
              <w:contextualSpacing/>
              <w:jc w:val="center"/>
              <w:rPr>
                <w:sz w:val="22"/>
                <w:szCs w:val="22"/>
              </w:rPr>
            </w:pPr>
            <w:r w:rsidRPr="008549AD">
              <w:rPr>
                <w:sz w:val="22"/>
                <w:szCs w:val="22"/>
              </w:rPr>
              <w:t>Wartość pozostała do realizacji</w:t>
            </w:r>
          </w:p>
        </w:tc>
        <w:tc>
          <w:tcPr>
            <w:tcW w:w="326" w:type="dxa"/>
            <w:vAlign w:val="center"/>
          </w:tcPr>
          <w:p w14:paraId="7FFF5DB4" w14:textId="77777777" w:rsidR="008549AD" w:rsidRPr="008549AD" w:rsidRDefault="008549AD" w:rsidP="008549AD">
            <w:pPr>
              <w:contextualSpacing/>
              <w:jc w:val="center"/>
              <w:rPr>
                <w:sz w:val="22"/>
                <w:szCs w:val="22"/>
              </w:rPr>
            </w:pPr>
            <w:r w:rsidRPr="008549AD">
              <w:rPr>
                <w:sz w:val="22"/>
                <w:szCs w:val="22"/>
              </w:rPr>
              <w:t>x</w:t>
            </w:r>
          </w:p>
        </w:tc>
        <w:tc>
          <w:tcPr>
            <w:tcW w:w="1664" w:type="dxa"/>
            <w:vAlign w:val="center"/>
          </w:tcPr>
          <w:p w14:paraId="02BAB03D" w14:textId="77777777" w:rsidR="008549AD" w:rsidRPr="008549AD" w:rsidRDefault="008549AD" w:rsidP="008549AD">
            <w:pPr>
              <w:contextualSpacing/>
              <w:jc w:val="center"/>
              <w:rPr>
                <w:sz w:val="22"/>
                <w:szCs w:val="22"/>
              </w:rPr>
            </w:pPr>
            <w:r w:rsidRPr="008549AD">
              <w:rPr>
                <w:sz w:val="22"/>
                <w:szCs w:val="22"/>
              </w:rPr>
              <w:t>Wskaźnik waloryzacyjny dla okresu 6 miesięcy</w:t>
            </w:r>
          </w:p>
        </w:tc>
      </w:tr>
    </w:tbl>
    <w:p w14:paraId="7A2BF6BF" w14:textId="77777777" w:rsidR="008549AD" w:rsidRPr="008549AD" w:rsidRDefault="008549AD" w:rsidP="008549AD">
      <w:pPr>
        <w:rPr>
          <w:sz w:val="22"/>
          <w:szCs w:val="22"/>
        </w:rPr>
      </w:pPr>
    </w:p>
    <w:p w14:paraId="03A5F1AE" w14:textId="7F930487" w:rsidR="008549AD" w:rsidRPr="008549AD" w:rsidRDefault="008549AD" w:rsidP="00BD5956">
      <w:pPr>
        <w:numPr>
          <w:ilvl w:val="0"/>
          <w:numId w:val="76"/>
        </w:numPr>
        <w:contextualSpacing/>
        <w:jc w:val="both"/>
        <w:rPr>
          <w:sz w:val="22"/>
          <w:szCs w:val="22"/>
        </w:rPr>
      </w:pPr>
      <w:r w:rsidRPr="008549AD">
        <w:rPr>
          <w:sz w:val="22"/>
          <w:szCs w:val="22"/>
        </w:rPr>
        <w:t>Wykonawca składa wniosek o zmianę wynagrodzenia wraz z dokumentami wskazującymi i</w:t>
      </w:r>
      <w:r w:rsidR="00EE28F3">
        <w:rPr>
          <w:sz w:val="22"/>
          <w:szCs w:val="22"/>
        </w:rPr>
        <w:t> </w:t>
      </w:r>
      <w:r w:rsidRPr="008549AD">
        <w:rPr>
          <w:sz w:val="22"/>
          <w:szCs w:val="22"/>
        </w:rPr>
        <w:t xml:space="preserve">udowadniającymi wysokość wpływu ww. okoliczności na koszty wykonania Umowy. Wniosek powinien zostać złożony w okresie obowiązywania umowy. </w:t>
      </w:r>
      <w:r w:rsidRPr="008549AD">
        <w:rPr>
          <w:color w:val="000000" w:themeColor="text1"/>
          <w:sz w:val="22"/>
          <w:szCs w:val="22"/>
        </w:rPr>
        <w:t xml:space="preserve">Wskazane przez Wykonawcę okoliczności powinny dotyczyć elementów </w:t>
      </w:r>
      <w:proofErr w:type="spellStart"/>
      <w:r w:rsidRPr="008549AD">
        <w:rPr>
          <w:color w:val="000000" w:themeColor="text1"/>
          <w:sz w:val="22"/>
          <w:szCs w:val="22"/>
        </w:rPr>
        <w:t>kosztotwórczych</w:t>
      </w:r>
      <w:proofErr w:type="spellEnd"/>
      <w:r w:rsidRPr="008549AD">
        <w:rPr>
          <w:color w:val="000000" w:themeColor="text1"/>
          <w:sz w:val="22"/>
          <w:szCs w:val="22"/>
        </w:rPr>
        <w:t xml:space="preserve"> bezpośrednio powiązanych ze wskaźnikiem, o którym mowa powyższym ustępie. </w:t>
      </w:r>
      <w:r w:rsidRPr="008549AD">
        <w:rPr>
          <w:sz w:val="22"/>
          <w:szCs w:val="22"/>
        </w:rPr>
        <w:t xml:space="preserve">Zamawiający zastrzega sobie prawo do weryfikacji dokumentów oraz żądania przedłożenia dodatkowych dokumentów w tym zakresie. </w:t>
      </w:r>
    </w:p>
    <w:p w14:paraId="10355018" w14:textId="77777777" w:rsidR="008549AD" w:rsidRPr="008549AD" w:rsidRDefault="008549AD" w:rsidP="008549AD">
      <w:pPr>
        <w:ind w:left="360"/>
        <w:contextualSpacing/>
        <w:jc w:val="both"/>
        <w:rPr>
          <w:sz w:val="22"/>
          <w:szCs w:val="22"/>
        </w:rPr>
      </w:pPr>
      <w:r w:rsidRPr="008549AD">
        <w:rPr>
          <w:sz w:val="22"/>
          <w:szCs w:val="22"/>
        </w:rPr>
        <w:t xml:space="preserve">Wynagrodzenie zostanie zmienione jedynie w zakresie, w jakim udokumentowana zostanie zmiana przedmiotowych kosztów po stronie Wykonawcy z zastrzeżeniem </w:t>
      </w:r>
      <w:bookmarkStart w:id="205" w:name="_Hlk125965955"/>
      <w:r w:rsidRPr="008549AD">
        <w:rPr>
          <w:sz w:val="22"/>
          <w:szCs w:val="22"/>
        </w:rPr>
        <w:t xml:space="preserve">ust. </w:t>
      </w:r>
      <w:bookmarkEnd w:id="205"/>
      <w:r w:rsidRPr="008549AD">
        <w:rPr>
          <w:sz w:val="22"/>
          <w:szCs w:val="22"/>
        </w:rPr>
        <w:t>1 pkt 3)</w:t>
      </w:r>
    </w:p>
    <w:p w14:paraId="684E5ED1" w14:textId="77777777" w:rsidR="008549AD" w:rsidRPr="008549AD" w:rsidRDefault="008549AD" w:rsidP="008549AD">
      <w:pPr>
        <w:ind w:left="360"/>
        <w:contextualSpacing/>
        <w:jc w:val="both"/>
        <w:rPr>
          <w:sz w:val="22"/>
          <w:szCs w:val="22"/>
        </w:rPr>
      </w:pPr>
      <w:r w:rsidRPr="008549AD">
        <w:rPr>
          <w:sz w:val="22"/>
          <w:szCs w:val="22"/>
        </w:rPr>
        <w:t>W przypadku gdy wykazany i udowodniony wzrost kosztów będzie:</w:t>
      </w:r>
    </w:p>
    <w:p w14:paraId="21985750" w14:textId="109308A6" w:rsidR="008549AD" w:rsidRPr="008549AD" w:rsidRDefault="008549AD" w:rsidP="00BD5956">
      <w:pPr>
        <w:numPr>
          <w:ilvl w:val="0"/>
          <w:numId w:val="83"/>
        </w:numPr>
        <w:ind w:left="709" w:hanging="283"/>
        <w:contextualSpacing/>
        <w:jc w:val="both"/>
        <w:rPr>
          <w:sz w:val="22"/>
          <w:szCs w:val="22"/>
        </w:rPr>
      </w:pPr>
      <w:r w:rsidRPr="008549AD">
        <w:rPr>
          <w:sz w:val="22"/>
          <w:szCs w:val="22"/>
        </w:rPr>
        <w:t xml:space="preserve">niższy niż </w:t>
      </w:r>
      <w:r w:rsidRPr="008549AD">
        <w:rPr>
          <w:b/>
          <w:bCs/>
          <w:sz w:val="22"/>
          <w:szCs w:val="22"/>
        </w:rPr>
        <w:t xml:space="preserve">wskaźnik waloryzacyjny dla okresu 6 miesięcy </w:t>
      </w:r>
      <w:r w:rsidRPr="008549AD">
        <w:rPr>
          <w:sz w:val="22"/>
          <w:szCs w:val="22"/>
        </w:rPr>
        <w:t>ustalony wg zasad określonych w</w:t>
      </w:r>
      <w:r w:rsidR="00EE28F3">
        <w:rPr>
          <w:sz w:val="22"/>
          <w:szCs w:val="22"/>
        </w:rPr>
        <w:t> </w:t>
      </w:r>
      <w:r w:rsidRPr="008549AD">
        <w:rPr>
          <w:sz w:val="22"/>
          <w:szCs w:val="22"/>
        </w:rPr>
        <w:t>ust.1 pkt 4), obowiązujące ceny jednostkowe zostaną zwaloryzowane o wykazany i</w:t>
      </w:r>
      <w:r w:rsidR="00EE28F3">
        <w:rPr>
          <w:sz w:val="22"/>
          <w:szCs w:val="22"/>
        </w:rPr>
        <w:t> </w:t>
      </w:r>
      <w:r w:rsidRPr="008549AD">
        <w:rPr>
          <w:sz w:val="22"/>
          <w:szCs w:val="22"/>
        </w:rPr>
        <w:t>udowodniony wzrost kosztów, z zastrzeżeniem ust. 1 pkt 3).</w:t>
      </w:r>
    </w:p>
    <w:p w14:paraId="6C5A544D" w14:textId="13334262" w:rsidR="008549AD" w:rsidRPr="008549AD" w:rsidRDefault="008549AD" w:rsidP="00BD5956">
      <w:pPr>
        <w:numPr>
          <w:ilvl w:val="0"/>
          <w:numId w:val="83"/>
        </w:numPr>
        <w:ind w:left="709" w:hanging="283"/>
        <w:contextualSpacing/>
        <w:jc w:val="both"/>
        <w:rPr>
          <w:sz w:val="22"/>
          <w:szCs w:val="22"/>
        </w:rPr>
      </w:pPr>
      <w:r w:rsidRPr="008549AD">
        <w:rPr>
          <w:color w:val="000000" w:themeColor="text1"/>
          <w:sz w:val="22"/>
          <w:szCs w:val="22"/>
        </w:rPr>
        <w:t xml:space="preserve">wyższy niż </w:t>
      </w:r>
      <w:r w:rsidRPr="008549AD">
        <w:rPr>
          <w:b/>
          <w:bCs/>
          <w:color w:val="000000" w:themeColor="text1"/>
          <w:sz w:val="22"/>
          <w:szCs w:val="22"/>
        </w:rPr>
        <w:t xml:space="preserve">wskaźnik waloryzacyjny </w:t>
      </w:r>
      <w:r w:rsidRPr="008549AD">
        <w:rPr>
          <w:b/>
          <w:bCs/>
          <w:sz w:val="22"/>
          <w:szCs w:val="22"/>
        </w:rPr>
        <w:t>dla okresu 6 miesięcy</w:t>
      </w:r>
      <w:r w:rsidRPr="008549AD">
        <w:rPr>
          <w:b/>
          <w:bCs/>
          <w:color w:val="000000" w:themeColor="text1"/>
          <w:sz w:val="22"/>
          <w:szCs w:val="22"/>
        </w:rPr>
        <w:t xml:space="preserve"> </w:t>
      </w:r>
      <w:r w:rsidRPr="008549AD">
        <w:rPr>
          <w:color w:val="000000" w:themeColor="text1"/>
          <w:sz w:val="22"/>
          <w:szCs w:val="22"/>
        </w:rPr>
        <w:t>ustalony wg zasad określonych w</w:t>
      </w:r>
      <w:r w:rsidR="00EE28F3">
        <w:rPr>
          <w:color w:val="000000" w:themeColor="text1"/>
          <w:sz w:val="22"/>
          <w:szCs w:val="22"/>
        </w:rPr>
        <w:t> </w:t>
      </w:r>
      <w:r w:rsidRPr="008549AD">
        <w:rPr>
          <w:color w:val="000000" w:themeColor="text1"/>
          <w:sz w:val="22"/>
          <w:szCs w:val="22"/>
        </w:rPr>
        <w:t>ust.1 pkt 4), obowiązujące ceny jednostkowe zostaną zwaloryzowane wg zasad określonych w ust.1 pkt 4).</w:t>
      </w:r>
    </w:p>
    <w:p w14:paraId="60610FAC" w14:textId="77777777" w:rsidR="008549AD" w:rsidRPr="008549AD" w:rsidRDefault="008549AD" w:rsidP="00BD5956">
      <w:pPr>
        <w:numPr>
          <w:ilvl w:val="0"/>
          <w:numId w:val="76"/>
        </w:numPr>
        <w:contextualSpacing/>
        <w:jc w:val="both"/>
        <w:rPr>
          <w:sz w:val="22"/>
          <w:szCs w:val="22"/>
        </w:rPr>
      </w:pPr>
      <w:r w:rsidRPr="008549AD">
        <w:rPr>
          <w:sz w:val="22"/>
          <w:szCs w:val="22"/>
        </w:rPr>
        <w:t>Za okres zwłoki w wykonaniu umowy, waloryzacja opisana powyżej nie przysługuje.</w:t>
      </w:r>
    </w:p>
    <w:p w14:paraId="7CE9BF17" w14:textId="61F2C9A1" w:rsidR="00683A07" w:rsidRDefault="008549AD" w:rsidP="008549AD">
      <w:pPr>
        <w:spacing w:before="40" w:line="259" w:lineRule="auto"/>
        <w:rPr>
          <w:sz w:val="22"/>
          <w:szCs w:val="22"/>
        </w:rPr>
      </w:pPr>
      <w:r w:rsidRPr="008549AD">
        <w:rPr>
          <w:sz w:val="22"/>
          <w:szCs w:val="22"/>
        </w:rPr>
        <w:t>Wykonawca jest zobowiązany uwzględnić zasady waloryzacji określone powyżej w umowach z Podwykonawcami</w:t>
      </w:r>
      <w:r>
        <w:rPr>
          <w:sz w:val="22"/>
          <w:szCs w:val="22"/>
        </w:rPr>
        <w:t xml:space="preserve">. </w:t>
      </w:r>
    </w:p>
    <w:p w14:paraId="134CB84F" w14:textId="77777777" w:rsidR="008549AD" w:rsidRPr="005A2F70" w:rsidRDefault="008549AD" w:rsidP="008549AD">
      <w:pPr>
        <w:spacing w:before="40" w:line="259" w:lineRule="auto"/>
      </w:pPr>
    </w:p>
    <w:p w14:paraId="2E54D915" w14:textId="38CAE960" w:rsidR="00683A07" w:rsidRPr="00E66F78" w:rsidRDefault="00683A07" w:rsidP="00683A07">
      <w:pPr>
        <w:pStyle w:val="Nagwek2"/>
      </w:pPr>
      <w:bookmarkStart w:id="206" w:name="_Toc64016213"/>
      <w:bookmarkStart w:id="207" w:name="_Toc106184597"/>
      <w:bookmarkStart w:id="208" w:name="_Toc148612360"/>
      <w:bookmarkStart w:id="209" w:name="_Hlk67826426"/>
      <w:bookmarkEnd w:id="191"/>
      <w:r w:rsidRPr="00E66F78">
        <w:t>§</w:t>
      </w:r>
      <w:r w:rsidR="00E501EA">
        <w:t xml:space="preserve"> </w:t>
      </w:r>
      <w:r w:rsidRPr="00E66F78">
        <w:t>1</w:t>
      </w:r>
      <w:r>
        <w:t>7</w:t>
      </w:r>
      <w:r w:rsidRPr="00E66F78">
        <w:t>. Ochrona danych osobowych</w:t>
      </w:r>
      <w:bookmarkEnd w:id="206"/>
      <w:bookmarkEnd w:id="207"/>
      <w:bookmarkEnd w:id="208"/>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9"/>
    </w:p>
    <w:p w14:paraId="37BEFDC1" w14:textId="77777777" w:rsidR="00683A07" w:rsidRPr="005A2F70" w:rsidRDefault="00683A07" w:rsidP="005A2F70"/>
    <w:p w14:paraId="3519ACB5" w14:textId="67335EDB" w:rsidR="00683A07" w:rsidRPr="00E66F78" w:rsidRDefault="00683A07" w:rsidP="00683A07">
      <w:pPr>
        <w:pStyle w:val="Nagwek2"/>
      </w:pPr>
      <w:bookmarkStart w:id="210" w:name="_Toc64016214"/>
      <w:bookmarkStart w:id="211" w:name="_Toc106184598"/>
      <w:bookmarkStart w:id="212" w:name="_Toc148612361"/>
      <w:r w:rsidRPr="00E66F78">
        <w:t>§</w:t>
      </w:r>
      <w:r w:rsidR="00E501EA">
        <w:t xml:space="preserve"> </w:t>
      </w:r>
      <w:r w:rsidRPr="00E66F78">
        <w:t>1</w:t>
      </w:r>
      <w:r>
        <w:t>8</w:t>
      </w:r>
      <w:r w:rsidRPr="00E66F78">
        <w:t>. Ochrona tajemnic przedsiębiorcy, zachowanie poufności</w:t>
      </w:r>
      <w:bookmarkEnd w:id="210"/>
      <w:bookmarkEnd w:id="211"/>
      <w:bookmarkEnd w:id="212"/>
      <w:r w:rsidRPr="00E66F78">
        <w:t xml:space="preserve"> </w:t>
      </w:r>
    </w:p>
    <w:p w14:paraId="35035C31" w14:textId="77777777" w:rsidR="00683A07" w:rsidRDefault="00683A07" w:rsidP="00453114">
      <w:pPr>
        <w:numPr>
          <w:ilvl w:val="0"/>
          <w:numId w:val="63"/>
        </w:numPr>
        <w:spacing w:before="40" w:line="259" w:lineRule="auto"/>
        <w:ind w:hanging="357"/>
        <w:jc w:val="both"/>
        <w:rPr>
          <w:sz w:val="22"/>
          <w:szCs w:val="22"/>
        </w:rPr>
      </w:pPr>
      <w:bookmarkStart w:id="213" w:name="_Hlk67826457"/>
      <w:r>
        <w:rPr>
          <w:sz w:val="22"/>
          <w:szCs w:val="22"/>
        </w:rPr>
        <w:t xml:space="preserve">Strony zobowiązują się do zachowania w tajemnicy informacji technicznych, technologicznych, organizacyjnych, handlowych i innych, udostępnionych wzajemnie w związku z wykonywaniem </w:t>
      </w:r>
      <w:r>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453114">
      <w:pPr>
        <w:numPr>
          <w:ilvl w:val="0"/>
          <w:numId w:val="63"/>
        </w:numPr>
        <w:spacing w:before="40" w:line="259"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453114">
      <w:pPr>
        <w:numPr>
          <w:ilvl w:val="0"/>
          <w:numId w:val="63"/>
        </w:numPr>
        <w:spacing w:before="40" w:line="259"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453114">
      <w:pPr>
        <w:numPr>
          <w:ilvl w:val="0"/>
          <w:numId w:val="63"/>
        </w:numPr>
        <w:spacing w:before="40" w:line="259"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453114">
      <w:pPr>
        <w:numPr>
          <w:ilvl w:val="1"/>
          <w:numId w:val="63"/>
        </w:numPr>
        <w:spacing w:before="40" w:line="259"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453114">
      <w:pPr>
        <w:numPr>
          <w:ilvl w:val="1"/>
          <w:numId w:val="63"/>
        </w:numPr>
        <w:spacing w:before="40" w:line="259"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453114">
      <w:pPr>
        <w:numPr>
          <w:ilvl w:val="1"/>
          <w:numId w:val="63"/>
        </w:numPr>
        <w:spacing w:before="40" w:line="259"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453114">
      <w:pPr>
        <w:numPr>
          <w:ilvl w:val="0"/>
          <w:numId w:val="63"/>
        </w:numPr>
        <w:spacing w:before="40" w:line="259"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453114">
      <w:pPr>
        <w:numPr>
          <w:ilvl w:val="1"/>
          <w:numId w:val="63"/>
        </w:numPr>
        <w:spacing w:before="40" w:line="259"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453114">
      <w:pPr>
        <w:numPr>
          <w:ilvl w:val="1"/>
          <w:numId w:val="63"/>
        </w:numPr>
        <w:spacing w:before="40" w:line="259"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453114">
      <w:pPr>
        <w:numPr>
          <w:ilvl w:val="1"/>
          <w:numId w:val="63"/>
        </w:numPr>
        <w:spacing w:before="40" w:line="259"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453114">
      <w:pPr>
        <w:numPr>
          <w:ilvl w:val="0"/>
          <w:numId w:val="63"/>
        </w:numPr>
        <w:spacing w:before="40" w:line="259"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453114">
      <w:pPr>
        <w:numPr>
          <w:ilvl w:val="0"/>
          <w:numId w:val="63"/>
        </w:numPr>
        <w:spacing w:before="40" w:line="259"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453114">
      <w:pPr>
        <w:numPr>
          <w:ilvl w:val="0"/>
          <w:numId w:val="63"/>
        </w:numPr>
        <w:spacing w:before="40" w:line="259"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453114">
      <w:pPr>
        <w:numPr>
          <w:ilvl w:val="0"/>
          <w:numId w:val="63"/>
        </w:numPr>
        <w:spacing w:before="40" w:line="259"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453114">
      <w:pPr>
        <w:numPr>
          <w:ilvl w:val="0"/>
          <w:numId w:val="63"/>
        </w:numPr>
        <w:spacing w:before="40" w:line="259" w:lineRule="auto"/>
        <w:jc w:val="both"/>
        <w:rPr>
          <w:sz w:val="22"/>
          <w:szCs w:val="22"/>
        </w:rPr>
      </w:pPr>
      <w:r w:rsidRPr="00A33BF6">
        <w:rPr>
          <w:sz w:val="22"/>
          <w:szCs w:val="22"/>
        </w:rPr>
        <w:lastRenderedPageBreak/>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5A2F70">
      <w:pPr>
        <w:rPr>
          <w:sz w:val="22"/>
          <w:szCs w:val="22"/>
        </w:rPr>
      </w:pPr>
    </w:p>
    <w:p w14:paraId="659F329C" w14:textId="5B67DE57" w:rsidR="00683A07" w:rsidRPr="00A33BF6" w:rsidRDefault="00683A07" w:rsidP="00683A07">
      <w:pPr>
        <w:pStyle w:val="Nagwek2"/>
      </w:pPr>
      <w:bookmarkStart w:id="214" w:name="_Toc64016215"/>
      <w:bookmarkStart w:id="215" w:name="_Toc106184599"/>
      <w:bookmarkStart w:id="216" w:name="_Toc148612362"/>
      <w:bookmarkEnd w:id="213"/>
      <w:r w:rsidRPr="00A33BF6">
        <w:t>§</w:t>
      </w:r>
      <w:r w:rsidR="00E501EA">
        <w:t xml:space="preserve"> </w:t>
      </w:r>
      <w:r w:rsidRPr="00A33BF6">
        <w:t>19. Zasady etyki</w:t>
      </w:r>
      <w:bookmarkEnd w:id="214"/>
      <w:bookmarkEnd w:id="215"/>
      <w:bookmarkEnd w:id="216"/>
    </w:p>
    <w:p w14:paraId="276567CF" w14:textId="77777777" w:rsidR="00683A07" w:rsidRPr="00A33BF6" w:rsidRDefault="00683A07" w:rsidP="00453114">
      <w:pPr>
        <w:numPr>
          <w:ilvl w:val="0"/>
          <w:numId w:val="49"/>
        </w:numPr>
        <w:spacing w:before="40" w:line="259" w:lineRule="auto"/>
        <w:ind w:hanging="357"/>
        <w:jc w:val="both"/>
        <w:rPr>
          <w:sz w:val="22"/>
          <w:szCs w:val="22"/>
        </w:rPr>
      </w:pPr>
      <w:bookmarkStart w:id="217"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453114">
      <w:pPr>
        <w:numPr>
          <w:ilvl w:val="1"/>
          <w:numId w:val="49"/>
        </w:numPr>
        <w:spacing w:before="40"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8"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8"/>
    </w:p>
    <w:p w14:paraId="207C61EC" w14:textId="4663A384" w:rsidR="00683A07" w:rsidRPr="00A33BF6" w:rsidRDefault="00683A07" w:rsidP="00453114">
      <w:pPr>
        <w:numPr>
          <w:ilvl w:val="1"/>
          <w:numId w:val="49"/>
        </w:numPr>
        <w:spacing w:before="40"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rsidP="00453114">
      <w:pPr>
        <w:numPr>
          <w:ilvl w:val="0"/>
          <w:numId w:val="49"/>
        </w:numPr>
        <w:spacing w:before="40"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6ED19BC" w:rsidR="00152338" w:rsidRPr="00627981" w:rsidRDefault="00152338" w:rsidP="00453114">
      <w:pPr>
        <w:numPr>
          <w:ilvl w:val="0"/>
          <w:numId w:val="49"/>
        </w:numPr>
        <w:spacing w:before="40" w:line="259" w:lineRule="auto"/>
        <w:jc w:val="both"/>
        <w:rPr>
          <w:sz w:val="22"/>
          <w:szCs w:val="22"/>
        </w:rPr>
      </w:pPr>
      <w:r w:rsidRPr="00627981">
        <w:rPr>
          <w:sz w:val="22"/>
          <w:szCs w:val="22"/>
        </w:rPr>
        <w:t>Strony oświadczają</w:t>
      </w:r>
      <w:r w:rsidR="007A0431" w:rsidRPr="00627981">
        <w:rPr>
          <w:sz w:val="22"/>
          <w:szCs w:val="22"/>
        </w:rPr>
        <w:t>,</w:t>
      </w:r>
      <w:r w:rsidRPr="00627981">
        <w:rPr>
          <w:sz w:val="22"/>
          <w:szCs w:val="22"/>
        </w:rPr>
        <w:t xml:space="preserve"> że zapoznały się z Polityką Antykorupcyjną Polskiej Grupy Górniczej S.A. i</w:t>
      </w:r>
      <w:r w:rsidR="00605514">
        <w:rPr>
          <w:sz w:val="22"/>
          <w:szCs w:val="22"/>
        </w:rPr>
        <w:t> </w:t>
      </w:r>
      <w:r w:rsidRPr="00627981">
        <w:rPr>
          <w:sz w:val="22"/>
          <w:szCs w:val="22"/>
        </w:rPr>
        <w:t>zobowiązuj</w:t>
      </w:r>
      <w:r w:rsidR="007A0431" w:rsidRPr="00627981">
        <w:rPr>
          <w:sz w:val="22"/>
          <w:szCs w:val="22"/>
        </w:rPr>
        <w:t>ą</w:t>
      </w:r>
      <w:r w:rsidRPr="00627981">
        <w:rPr>
          <w:sz w:val="22"/>
          <w:szCs w:val="22"/>
        </w:rPr>
        <w:t xml:space="preserve"> się do jej stosowania oraz zapoznawania się ze zmianami Polityki, której treść znajduje się pod adresem: </w:t>
      </w:r>
      <w:hyperlink r:id="rId23" w:history="1">
        <w:r w:rsidRPr="00627981">
          <w:rPr>
            <w:rStyle w:val="Hipercze"/>
            <w:sz w:val="22"/>
            <w:szCs w:val="22"/>
          </w:rPr>
          <w:t>https://www.pgg.pl/strefa-korporacyjna/firma/inne/polityka-antykorupcyjna</w:t>
        </w:r>
      </w:hyperlink>
      <w:r w:rsidRPr="00627981">
        <w:rPr>
          <w:sz w:val="22"/>
          <w:szCs w:val="22"/>
        </w:rPr>
        <w:t xml:space="preserve">  </w:t>
      </w:r>
    </w:p>
    <w:p w14:paraId="7ADB5A3C" w14:textId="3DA11742" w:rsidR="00152338" w:rsidRPr="00627981" w:rsidRDefault="00152338" w:rsidP="00453114">
      <w:pPr>
        <w:numPr>
          <w:ilvl w:val="0"/>
          <w:numId w:val="49"/>
        </w:numPr>
        <w:spacing w:before="40" w:line="259" w:lineRule="auto"/>
        <w:jc w:val="both"/>
        <w:rPr>
          <w:sz w:val="22"/>
          <w:szCs w:val="22"/>
        </w:rPr>
      </w:pPr>
      <w:r w:rsidRPr="00627981">
        <w:rPr>
          <w:sz w:val="22"/>
          <w:szCs w:val="22"/>
        </w:rPr>
        <w:t>Wykonawca oświadcza</w:t>
      </w:r>
      <w:r w:rsidR="007A0431" w:rsidRPr="00627981">
        <w:rPr>
          <w:sz w:val="22"/>
          <w:szCs w:val="22"/>
        </w:rPr>
        <w:t>,</w:t>
      </w:r>
      <w:r w:rsidRPr="00627981">
        <w:rPr>
          <w:sz w:val="22"/>
          <w:szCs w:val="22"/>
        </w:rPr>
        <w:t xml:space="preserve"> że dołoży należytej staranności, aby pracownicy, współpracownicy, podwykonawcy lub osoby, przy pomocy których będzie realizował zamówienie zapoznali się i</w:t>
      </w:r>
      <w:r w:rsidR="00605514">
        <w:rPr>
          <w:sz w:val="22"/>
          <w:szCs w:val="22"/>
        </w:rPr>
        <w:t> </w:t>
      </w:r>
      <w:r w:rsidRPr="00627981">
        <w:rPr>
          <w:sz w:val="22"/>
          <w:szCs w:val="22"/>
        </w:rPr>
        <w:t>stosowali wyżej opisane zasady.</w:t>
      </w:r>
    </w:p>
    <w:p w14:paraId="4C21A56F" w14:textId="6BD897F6"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Naruszenie wyżej opisanych zasad  jest traktowane jak rażące naruszenie postanowień </w:t>
      </w:r>
      <w:r w:rsidR="007A0431" w:rsidRPr="00627981">
        <w:rPr>
          <w:sz w:val="22"/>
          <w:szCs w:val="22"/>
        </w:rPr>
        <w:t>U</w:t>
      </w:r>
      <w:r w:rsidRPr="00627981">
        <w:rPr>
          <w:sz w:val="22"/>
          <w:szCs w:val="22"/>
        </w:rPr>
        <w:t xml:space="preserve">mowy. </w:t>
      </w:r>
    </w:p>
    <w:p w14:paraId="41D4740F" w14:textId="1CD775FC"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Naruszenie wyżej opisanych zasad może spowodować rozwiązanie </w:t>
      </w:r>
      <w:r w:rsidR="007A0431" w:rsidRPr="00627981">
        <w:rPr>
          <w:sz w:val="22"/>
          <w:szCs w:val="22"/>
        </w:rPr>
        <w:t>U</w:t>
      </w:r>
      <w:r w:rsidRPr="00627981">
        <w:rPr>
          <w:sz w:val="22"/>
          <w:szCs w:val="22"/>
        </w:rPr>
        <w:t xml:space="preserve">mowy bez zachowania okresu wypowiedzenia, Wykonawcy nie będą przysługiwać żadne roszczenia z tego tytułu. </w:t>
      </w:r>
    </w:p>
    <w:p w14:paraId="0E752A09" w14:textId="489C1557" w:rsidR="00152338" w:rsidRPr="00627981" w:rsidRDefault="00152338" w:rsidP="00453114">
      <w:pPr>
        <w:numPr>
          <w:ilvl w:val="0"/>
          <w:numId w:val="49"/>
        </w:numPr>
        <w:spacing w:before="40" w:line="259" w:lineRule="auto"/>
        <w:jc w:val="both"/>
        <w:rPr>
          <w:sz w:val="22"/>
          <w:szCs w:val="22"/>
        </w:rPr>
      </w:pPr>
      <w:r w:rsidRPr="00627981">
        <w:rPr>
          <w:sz w:val="22"/>
          <w:szCs w:val="22"/>
        </w:rPr>
        <w:t xml:space="preserve">Strony zobowiązują się do informowania się wzajemnie o każdym przypadku naruszenia zasad opisanych w niniejszym paragrafie </w:t>
      </w:r>
      <w:r w:rsidR="007A0431" w:rsidRPr="00627981">
        <w:rPr>
          <w:sz w:val="22"/>
          <w:szCs w:val="22"/>
        </w:rPr>
        <w:t>U</w:t>
      </w:r>
      <w:r w:rsidRPr="00627981">
        <w:rPr>
          <w:sz w:val="22"/>
          <w:szCs w:val="22"/>
        </w:rPr>
        <w:t xml:space="preserve">mowy. </w:t>
      </w:r>
    </w:p>
    <w:p w14:paraId="5313F6C1" w14:textId="77777777" w:rsidR="00683A07" w:rsidRPr="005A2F70" w:rsidRDefault="00683A07" w:rsidP="005A2F70"/>
    <w:p w14:paraId="3FEE200E" w14:textId="77777777" w:rsidR="00683A07" w:rsidRPr="00B62661" w:rsidRDefault="00683A07" w:rsidP="00683A07">
      <w:pPr>
        <w:pStyle w:val="Nagwek2"/>
      </w:pPr>
      <w:bookmarkStart w:id="219" w:name="_Toc106184600"/>
      <w:bookmarkStart w:id="220" w:name="_Toc148612363"/>
      <w:bookmarkStart w:id="221" w:name="_Hlk67826575"/>
      <w:bookmarkStart w:id="222" w:name="_Toc64016216"/>
      <w:bookmarkEnd w:id="217"/>
      <w:r w:rsidRPr="00B62661">
        <w:t xml:space="preserve">§ </w:t>
      </w:r>
      <w:r>
        <w:t>20</w:t>
      </w:r>
      <w:r w:rsidRPr="00B62661">
        <w:t>. Nadzór wynikający z zarządzania środowiskowego</w:t>
      </w:r>
      <w:bookmarkEnd w:id="219"/>
      <w:bookmarkEnd w:id="220"/>
    </w:p>
    <w:p w14:paraId="717293CD"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Wykonawca zobowiązuje się do przestrzegania przepisów prawnych w zakresie ochrony środowiska.</w:t>
      </w:r>
    </w:p>
    <w:p w14:paraId="539D0FB7"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 xml:space="preserve">Wykonawca oświadcza, że zapoznał się z Instrukcją dla Wykonawców, obowiązującą w trakcie realizacji umowy, zamieszczoną na stronie </w:t>
      </w:r>
      <w:hyperlink r:id="rId24" w:history="1">
        <w:r w:rsidRPr="00014C12">
          <w:rPr>
            <w:rStyle w:val="Hipercze"/>
            <w:sz w:val="22"/>
            <w:szCs w:val="22"/>
          </w:rPr>
          <w:t>www.pgg.pl</w:t>
        </w:r>
      </w:hyperlink>
      <w:r w:rsidRPr="00014C12">
        <w:rPr>
          <w:sz w:val="22"/>
          <w:szCs w:val="22"/>
        </w:rPr>
        <w:t xml:space="preserve"> zakładka: </w:t>
      </w:r>
      <w:r w:rsidRPr="00014C12">
        <w:rPr>
          <w:i/>
          <w:iCs/>
          <w:sz w:val="22"/>
          <w:szCs w:val="22"/>
        </w:rPr>
        <w:t>Dostawcy/Profil nabywcy/Dokumenty do pobrania</w:t>
      </w:r>
      <w:r w:rsidRPr="00014C12">
        <w:rPr>
          <w:sz w:val="22"/>
          <w:szCs w:val="22"/>
        </w:rPr>
        <w:t xml:space="preserve"> oraz oświadcza, że zapoznał i na bieżąco będzie zapoznawał osoby realizujące umowę po stronie Wykonawcy z ww. Instrukcją.</w:t>
      </w:r>
    </w:p>
    <w:p w14:paraId="4B70BD37" w14:textId="77777777" w:rsidR="00627981" w:rsidRPr="00014C12" w:rsidRDefault="00627981" w:rsidP="00BD5956">
      <w:pPr>
        <w:pStyle w:val="Akapitzlist"/>
        <w:numPr>
          <w:ilvl w:val="0"/>
          <w:numId w:val="78"/>
        </w:numPr>
        <w:spacing w:before="40" w:line="259" w:lineRule="auto"/>
        <w:ind w:left="425" w:hanging="425"/>
        <w:contextualSpacing w:val="0"/>
        <w:jc w:val="both"/>
        <w:rPr>
          <w:sz w:val="22"/>
          <w:szCs w:val="22"/>
        </w:rPr>
      </w:pPr>
      <w:r w:rsidRPr="00014C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14C12">
        <w:rPr>
          <w:sz w:val="22"/>
          <w:szCs w:val="22"/>
        </w:rPr>
        <w:br/>
        <w:t xml:space="preserve">i zobowiązuje się do postępowania z nimi zgodnie z obowiązującymi przepisami prawa w sposób gwarantujący poszanowanie środowiska naturalnego. </w:t>
      </w:r>
      <w:r w:rsidRPr="00014C12">
        <w:rPr>
          <w:color w:val="FF0000"/>
          <w:sz w:val="22"/>
          <w:szCs w:val="22"/>
        </w:rPr>
        <w:t xml:space="preserve"> </w:t>
      </w:r>
    </w:p>
    <w:p w14:paraId="3F17C9BD" w14:textId="77777777" w:rsidR="00627981" w:rsidRPr="005A2F70" w:rsidRDefault="00627981" w:rsidP="005A2F70"/>
    <w:p w14:paraId="1E4CD6C3" w14:textId="77777777" w:rsidR="00683A07" w:rsidRPr="00E66F78" w:rsidRDefault="00683A07" w:rsidP="00683A07">
      <w:pPr>
        <w:pStyle w:val="Nagwek2"/>
      </w:pPr>
      <w:bookmarkStart w:id="223" w:name="_Toc106184601"/>
      <w:bookmarkStart w:id="224" w:name="_Toc148612364"/>
      <w:bookmarkStart w:id="225" w:name="_Hlk67826617"/>
      <w:bookmarkEnd w:id="221"/>
      <w:r w:rsidRPr="00B62661">
        <w:t xml:space="preserve">§ </w:t>
      </w:r>
      <w:r>
        <w:t>21</w:t>
      </w:r>
      <w:r w:rsidRPr="00B62661">
        <w:t xml:space="preserve">. </w:t>
      </w:r>
      <w:r w:rsidRPr="00E66F78">
        <w:t>Siła wyższa</w:t>
      </w:r>
      <w:bookmarkEnd w:id="222"/>
      <w:bookmarkEnd w:id="223"/>
      <w:bookmarkEnd w:id="224"/>
    </w:p>
    <w:p w14:paraId="04D7C30C" w14:textId="77777777" w:rsidR="00683A07" w:rsidRPr="00E66F78" w:rsidRDefault="00683A07" w:rsidP="00453114">
      <w:pPr>
        <w:numPr>
          <w:ilvl w:val="0"/>
          <w:numId w:val="50"/>
        </w:numPr>
        <w:spacing w:before="4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453114">
      <w:pPr>
        <w:numPr>
          <w:ilvl w:val="0"/>
          <w:numId w:val="50"/>
        </w:numPr>
        <w:spacing w:before="40" w:line="259" w:lineRule="auto"/>
        <w:ind w:left="357" w:hanging="357"/>
        <w:jc w:val="both"/>
        <w:rPr>
          <w:sz w:val="22"/>
          <w:szCs w:val="22"/>
        </w:rPr>
      </w:pPr>
      <w:r w:rsidRPr="00E66F78">
        <w:rPr>
          <w:sz w:val="22"/>
          <w:szCs w:val="22"/>
        </w:rPr>
        <w:lastRenderedPageBreak/>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453114">
      <w:pPr>
        <w:numPr>
          <w:ilvl w:val="1"/>
          <w:numId w:val="50"/>
        </w:numPr>
        <w:spacing w:before="40" w:line="259"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453114">
      <w:pPr>
        <w:numPr>
          <w:ilvl w:val="1"/>
          <w:numId w:val="50"/>
        </w:numPr>
        <w:spacing w:before="40" w:line="259"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453114">
      <w:pPr>
        <w:numPr>
          <w:ilvl w:val="1"/>
          <w:numId w:val="50"/>
        </w:numPr>
        <w:spacing w:before="40" w:line="259"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453114">
      <w:pPr>
        <w:numPr>
          <w:ilvl w:val="0"/>
          <w:numId w:val="50"/>
        </w:numPr>
        <w:spacing w:before="40" w:line="259" w:lineRule="auto"/>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453114">
      <w:pPr>
        <w:numPr>
          <w:ilvl w:val="0"/>
          <w:numId w:val="50"/>
        </w:numPr>
        <w:spacing w:before="40" w:line="259"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Pr="005A2F70" w:rsidRDefault="00683A07" w:rsidP="005A2F70"/>
    <w:p w14:paraId="5E4A72A6" w14:textId="77777777" w:rsidR="00683A07" w:rsidRPr="00E66F78" w:rsidRDefault="00683A07" w:rsidP="00683A07">
      <w:pPr>
        <w:pStyle w:val="Nagwek2"/>
      </w:pPr>
      <w:bookmarkStart w:id="226" w:name="_Toc64016217"/>
      <w:bookmarkStart w:id="227" w:name="_Toc106184602"/>
      <w:bookmarkStart w:id="228" w:name="_Toc148612365"/>
      <w:r w:rsidRPr="00E66F78">
        <w:t>§</w:t>
      </w:r>
      <w:r>
        <w:t xml:space="preserve"> 22</w:t>
      </w:r>
      <w:r w:rsidRPr="00E66F78">
        <w:t>. Postanowienia końcowe</w:t>
      </w:r>
      <w:bookmarkEnd w:id="226"/>
      <w:bookmarkEnd w:id="227"/>
      <w:bookmarkEnd w:id="228"/>
    </w:p>
    <w:p w14:paraId="6509B7EB" w14:textId="2C339298" w:rsidR="005148C9" w:rsidRPr="00627981" w:rsidRDefault="005148C9" w:rsidP="00453114">
      <w:pPr>
        <w:numPr>
          <w:ilvl w:val="0"/>
          <w:numId w:val="51"/>
        </w:numPr>
        <w:spacing w:before="40" w:line="259" w:lineRule="auto"/>
        <w:jc w:val="both"/>
        <w:rPr>
          <w:sz w:val="22"/>
          <w:szCs w:val="22"/>
        </w:rPr>
      </w:pPr>
      <w:r w:rsidRPr="0062798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627981" w:rsidRDefault="005148C9" w:rsidP="00453114">
      <w:pPr>
        <w:numPr>
          <w:ilvl w:val="0"/>
          <w:numId w:val="51"/>
        </w:numPr>
        <w:spacing w:before="40" w:line="259" w:lineRule="auto"/>
        <w:jc w:val="both"/>
        <w:rPr>
          <w:sz w:val="22"/>
          <w:szCs w:val="22"/>
        </w:rPr>
      </w:pPr>
      <w:r w:rsidRPr="00627981">
        <w:rPr>
          <w:sz w:val="22"/>
          <w:szCs w:val="22"/>
        </w:rPr>
        <w:t>Wszelkie spory powstałe pomiędzy Stronami na tle wykładni lub realizacji Umowy rozstrzygane będą przez sąd powszechny właściwy dla siedziby Zamawiającego.</w:t>
      </w:r>
    </w:p>
    <w:p w14:paraId="2194B6C2" w14:textId="1DC6617C" w:rsidR="00683A07" w:rsidRPr="00627981" w:rsidRDefault="00683A07" w:rsidP="00453114">
      <w:pPr>
        <w:numPr>
          <w:ilvl w:val="0"/>
          <w:numId w:val="51"/>
        </w:numPr>
        <w:spacing w:before="40" w:line="259" w:lineRule="auto"/>
        <w:ind w:left="357" w:hanging="357"/>
        <w:jc w:val="both"/>
        <w:rPr>
          <w:sz w:val="22"/>
          <w:szCs w:val="22"/>
        </w:rPr>
      </w:pPr>
      <w:r w:rsidRPr="00627981">
        <w:rPr>
          <w:sz w:val="22"/>
          <w:szCs w:val="22"/>
        </w:rPr>
        <w:t xml:space="preserve">Wszelkie zmiany i uzupełnienia Umowy wymagają dla swej ważności formy pisemnej w postaci aneksu do Umowy. </w:t>
      </w:r>
    </w:p>
    <w:p w14:paraId="31BCC9EF" w14:textId="77777777" w:rsidR="00683A07" w:rsidRDefault="00683A07" w:rsidP="00032FC2">
      <w:pPr>
        <w:spacing w:before="40" w:line="259" w:lineRule="auto"/>
        <w:ind w:left="357"/>
        <w:jc w:val="both"/>
        <w:rPr>
          <w:sz w:val="22"/>
          <w:szCs w:val="22"/>
        </w:rPr>
      </w:pPr>
    </w:p>
    <w:p w14:paraId="6133FB2E" w14:textId="77777777" w:rsidR="00683A07" w:rsidRPr="00AC303C" w:rsidRDefault="00683A07" w:rsidP="00683A07">
      <w:pPr>
        <w:pStyle w:val="Nagwek2"/>
        <w:ind w:left="0"/>
        <w:jc w:val="left"/>
        <w:rPr>
          <w:sz w:val="22"/>
          <w:szCs w:val="22"/>
        </w:rPr>
      </w:pPr>
      <w:bookmarkStart w:id="229" w:name="_Toc106184603"/>
      <w:bookmarkStart w:id="230" w:name="_Toc148612366"/>
      <w:r w:rsidRPr="00683A07">
        <w:rPr>
          <w:sz w:val="22"/>
          <w:szCs w:val="22"/>
        </w:rPr>
        <w:t xml:space="preserve">Załączniki do </w:t>
      </w:r>
      <w:r w:rsidRPr="00AC303C">
        <w:rPr>
          <w:sz w:val="22"/>
          <w:szCs w:val="22"/>
        </w:rPr>
        <w:t>Umowy</w:t>
      </w:r>
      <w:bookmarkEnd w:id="229"/>
      <w:bookmarkEnd w:id="230"/>
    </w:p>
    <w:bookmarkEnd w:id="225"/>
    <w:p w14:paraId="7A1280C9" w14:textId="77777777" w:rsidR="00627981" w:rsidRPr="00AC303C" w:rsidRDefault="00627981" w:rsidP="00627981">
      <w:pPr>
        <w:tabs>
          <w:tab w:val="left" w:pos="1843"/>
        </w:tabs>
        <w:ind w:left="1843" w:hanging="1843"/>
        <w:jc w:val="both"/>
        <w:rPr>
          <w:rFonts w:eastAsiaTheme="majorEastAsia"/>
          <w:sz w:val="22"/>
          <w:szCs w:val="22"/>
        </w:rPr>
      </w:pPr>
      <w:r w:rsidRPr="00AC303C">
        <w:rPr>
          <w:rFonts w:eastAsiaTheme="majorEastAsia"/>
          <w:sz w:val="22"/>
          <w:szCs w:val="22"/>
        </w:rPr>
        <w:t xml:space="preserve">Załącznik nr 1 – </w:t>
      </w:r>
      <w:r w:rsidRPr="00AC303C">
        <w:rPr>
          <w:rFonts w:eastAsiaTheme="majorEastAsia"/>
          <w:sz w:val="22"/>
          <w:szCs w:val="22"/>
        </w:rPr>
        <w:tab/>
        <w:t>Szczegółowy Opis Przedmiotu Zamówienia (</w:t>
      </w:r>
      <w:r w:rsidRPr="00AC303C">
        <w:rPr>
          <w:rFonts w:eastAsiaTheme="majorEastAsia"/>
          <w:i/>
          <w:iCs/>
          <w:sz w:val="22"/>
          <w:szCs w:val="22"/>
        </w:rPr>
        <w:t>na podstawie Załącznika nr 1 do SWZ</w:t>
      </w:r>
      <w:r w:rsidRPr="00AC303C">
        <w:rPr>
          <w:rFonts w:eastAsiaTheme="majorEastAsia"/>
          <w:sz w:val="22"/>
          <w:szCs w:val="22"/>
        </w:rPr>
        <w:t>)</w:t>
      </w:r>
    </w:p>
    <w:p w14:paraId="161B75E6" w14:textId="68060196"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2 – </w:t>
      </w:r>
      <w:r w:rsidRPr="00AC303C">
        <w:rPr>
          <w:rFonts w:eastAsiaTheme="majorEastAsia"/>
          <w:sz w:val="22"/>
          <w:szCs w:val="22"/>
        </w:rPr>
        <w:tab/>
        <w:t xml:space="preserve">Harmonogram rzeczowo-finansowy </w:t>
      </w:r>
    </w:p>
    <w:p w14:paraId="004F7B74"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3 – </w:t>
      </w:r>
      <w:r w:rsidRPr="00AC303C">
        <w:rPr>
          <w:rFonts w:eastAsiaTheme="majorEastAsia"/>
          <w:sz w:val="22"/>
          <w:szCs w:val="22"/>
        </w:rPr>
        <w:tab/>
        <w:t xml:space="preserve">Ochrona danych osobowych. </w:t>
      </w:r>
    </w:p>
    <w:p w14:paraId="043FB2A3"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Pr>
          <w:rFonts w:eastAsiaTheme="majorEastAsia"/>
          <w:sz w:val="22"/>
          <w:szCs w:val="22"/>
        </w:rPr>
        <w:t>.</w:t>
      </w:r>
      <w:r w:rsidRPr="00B31BB6">
        <w:rPr>
          <w:rFonts w:eastAsiaTheme="majorEastAsia"/>
          <w:sz w:val="22"/>
          <w:szCs w:val="22"/>
        </w:rPr>
        <w:t xml:space="preserve"> </w:t>
      </w:r>
    </w:p>
    <w:p w14:paraId="1AB4D21D" w14:textId="77777777" w:rsidR="00627981" w:rsidRPr="00B31BB6" w:rsidRDefault="00627981" w:rsidP="00627981">
      <w:pPr>
        <w:tabs>
          <w:tab w:val="left" w:pos="1843"/>
        </w:tabs>
        <w:jc w:val="both"/>
        <w:rPr>
          <w:i/>
          <w:iCs/>
          <w:color w:val="FF0000"/>
        </w:rPr>
      </w:pPr>
      <w:r w:rsidRPr="00B31BB6">
        <w:rPr>
          <w:rFonts w:eastAsiaTheme="majorEastAsia"/>
          <w:sz w:val="22"/>
          <w:szCs w:val="22"/>
        </w:rPr>
        <w:t>Załącznik nr 5 –</w:t>
      </w:r>
      <w:r w:rsidRPr="00B31BB6">
        <w:rPr>
          <w:rFonts w:eastAsiaTheme="majorEastAsia"/>
          <w:sz w:val="22"/>
          <w:szCs w:val="22"/>
        </w:rPr>
        <w:tab/>
        <w:t xml:space="preserve">Oświadczenie dla celów </w:t>
      </w:r>
      <w:r w:rsidRPr="00A11F75">
        <w:rPr>
          <w:rFonts w:eastAsiaTheme="majorEastAsia"/>
          <w:color w:val="000000" w:themeColor="text1"/>
          <w:sz w:val="22"/>
          <w:szCs w:val="22"/>
        </w:rPr>
        <w:t>podatku u źródła</w:t>
      </w:r>
      <w:r w:rsidRPr="00A11F75">
        <w:rPr>
          <w:color w:val="000000" w:themeColor="text1"/>
        </w:rPr>
        <w:t xml:space="preserve"> </w:t>
      </w:r>
      <w:r w:rsidRPr="00A11F75">
        <w:rPr>
          <w:rFonts w:eastAsiaTheme="majorEastAsia"/>
          <w:i/>
          <w:iCs/>
          <w:color w:val="000000" w:themeColor="text1"/>
          <w:sz w:val="22"/>
          <w:szCs w:val="22"/>
        </w:rPr>
        <w:t>- jeżeli dotyczy.</w:t>
      </w:r>
    </w:p>
    <w:p w14:paraId="25ED5B8B" w14:textId="77777777" w:rsidR="00627981" w:rsidRDefault="00627981" w:rsidP="00627981">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3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0A7711" w:rsidRDefault="00683A07" w:rsidP="000A7711"/>
    <w:p w14:paraId="2EB00246" w14:textId="77777777" w:rsidR="000A7711" w:rsidRPr="000A7711" w:rsidRDefault="000A7711" w:rsidP="000A7711"/>
    <w:p w14:paraId="3126AA61" w14:textId="77777777" w:rsidR="00627981" w:rsidRDefault="00627981" w:rsidP="00627981">
      <w:pPr>
        <w:tabs>
          <w:tab w:val="left" w:pos="1843"/>
        </w:tabs>
        <w:jc w:val="both"/>
        <w:rPr>
          <w:rFonts w:eastAsiaTheme="majorEastAsia"/>
          <w:sz w:val="22"/>
          <w:szCs w:val="22"/>
        </w:rPr>
      </w:pPr>
    </w:p>
    <w:p w14:paraId="336E3085" w14:textId="77777777" w:rsidR="00627981" w:rsidRDefault="00627981" w:rsidP="00627981">
      <w:pPr>
        <w:tabs>
          <w:tab w:val="left" w:pos="1843"/>
        </w:tabs>
        <w:jc w:val="both"/>
        <w:rPr>
          <w:rFonts w:eastAsiaTheme="majorEastAsia"/>
          <w:sz w:val="22"/>
          <w:szCs w:val="22"/>
        </w:rPr>
      </w:pPr>
    </w:p>
    <w:p w14:paraId="25483C5A" w14:textId="77777777" w:rsidR="00627981" w:rsidRDefault="00627981" w:rsidP="00627981">
      <w:pPr>
        <w:spacing w:before="120"/>
        <w:jc w:val="right"/>
        <w:rPr>
          <w:b/>
          <w:bCs/>
          <w:sz w:val="22"/>
          <w:szCs w:val="22"/>
        </w:rPr>
      </w:pPr>
    </w:p>
    <w:p w14:paraId="2FB78D08" w14:textId="77777777" w:rsidR="009C3DB4" w:rsidRDefault="009C3DB4">
      <w:pPr>
        <w:spacing w:after="160" w:line="259" w:lineRule="auto"/>
        <w:rPr>
          <w:b/>
          <w:bCs/>
          <w:sz w:val="22"/>
          <w:szCs w:val="22"/>
        </w:rPr>
      </w:pPr>
      <w:r>
        <w:rPr>
          <w:b/>
          <w:bCs/>
          <w:sz w:val="22"/>
          <w:szCs w:val="22"/>
        </w:rPr>
        <w:br w:type="page"/>
      </w:r>
    </w:p>
    <w:p w14:paraId="53300AFF" w14:textId="74670855" w:rsidR="004B3220" w:rsidRDefault="004B3220" w:rsidP="004B3220">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45CCC28" w14:textId="77777777" w:rsidR="009C3DB4" w:rsidRPr="00D26657" w:rsidRDefault="009C3DB4" w:rsidP="009C3DB4">
      <w:pPr>
        <w:spacing w:before="120" w:after="120" w:line="259" w:lineRule="auto"/>
        <w:jc w:val="center"/>
        <w:rPr>
          <w:b/>
          <w:bCs/>
          <w:sz w:val="24"/>
          <w:szCs w:val="24"/>
        </w:rPr>
      </w:pPr>
      <w:r w:rsidRPr="00D26657">
        <w:rPr>
          <w:b/>
          <w:bCs/>
          <w:sz w:val="24"/>
          <w:szCs w:val="24"/>
        </w:rPr>
        <w:t>HARMONOGRAM RZECZOWO-FINANSOWY</w:t>
      </w:r>
    </w:p>
    <w:p w14:paraId="19A4B420" w14:textId="77777777" w:rsidR="00627981" w:rsidRDefault="00627981" w:rsidP="00627981">
      <w:pPr>
        <w:spacing w:after="160" w:line="259" w:lineRule="auto"/>
      </w:pPr>
    </w:p>
    <w:p w14:paraId="32589151" w14:textId="77777777" w:rsidR="00683A07" w:rsidRPr="008F2909" w:rsidRDefault="00683A07" w:rsidP="00683A07">
      <w:pPr>
        <w:rPr>
          <w:b/>
          <w:bCs/>
          <w:color w:val="0070C0"/>
          <w:sz w:val="22"/>
          <w:szCs w:val="22"/>
        </w:rPr>
      </w:pPr>
    </w:p>
    <w:p w14:paraId="08716D9D" w14:textId="14D93D7F" w:rsidR="00683A07" w:rsidRPr="001456AD" w:rsidRDefault="009C3DB4" w:rsidP="00683A07">
      <w:pPr>
        <w:spacing w:before="120"/>
        <w:jc w:val="right"/>
        <w:rPr>
          <w:b/>
          <w:bCs/>
          <w:sz w:val="22"/>
          <w:szCs w:val="22"/>
        </w:rPr>
      </w:pPr>
      <w:bookmarkStart w:id="232" w:name="_Hlk67831498"/>
      <w:bookmarkStart w:id="233" w:name="_Hlk67827058"/>
      <w:r>
        <w:rPr>
          <w:b/>
          <w:bCs/>
          <w:sz w:val="22"/>
          <w:szCs w:val="22"/>
        </w:rPr>
        <w:t>Z</w:t>
      </w:r>
      <w:r w:rsidR="00683A07" w:rsidRPr="001456AD">
        <w:rPr>
          <w:b/>
          <w:bCs/>
          <w:sz w:val="22"/>
          <w:szCs w:val="22"/>
        </w:rPr>
        <w:t xml:space="preserve">ałącznik nr </w:t>
      </w:r>
      <w:r w:rsidR="00683A07">
        <w:rPr>
          <w:b/>
          <w:bCs/>
          <w:sz w:val="22"/>
          <w:szCs w:val="22"/>
        </w:rPr>
        <w:t>3</w:t>
      </w:r>
      <w:r w:rsidR="00683A07" w:rsidRPr="001456AD">
        <w:rPr>
          <w:b/>
          <w:bCs/>
          <w:sz w:val="22"/>
          <w:szCs w:val="22"/>
        </w:rPr>
        <w:t xml:space="preserve"> do Umowy</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2"/>
    <w:p w14:paraId="1DBDB9C5" w14:textId="77777777" w:rsidR="00683A07" w:rsidRPr="00B30F1F" w:rsidRDefault="00683A07" w:rsidP="00683A07">
      <w:pPr>
        <w:overflowPunct w:val="0"/>
        <w:autoSpaceDE w:val="0"/>
        <w:autoSpaceDN w:val="0"/>
        <w:jc w:val="both"/>
        <w:rPr>
          <w:color w:val="000000"/>
          <w:sz w:val="10"/>
          <w:szCs w:val="10"/>
        </w:rPr>
      </w:pPr>
    </w:p>
    <w:bookmarkEnd w:id="233"/>
    <w:p w14:paraId="128C89C2" w14:textId="77777777" w:rsidR="00683A07" w:rsidRPr="008549AD" w:rsidRDefault="00683A07" w:rsidP="008549AD">
      <w:pPr>
        <w:overflowPunct w:val="0"/>
        <w:autoSpaceDE w:val="0"/>
        <w:autoSpaceDN w:val="0"/>
        <w:jc w:val="both"/>
        <w:rPr>
          <w:color w:val="000000"/>
          <w:sz w:val="22"/>
          <w:szCs w:val="22"/>
        </w:rPr>
      </w:pPr>
      <w:r w:rsidRPr="008549AD">
        <w:rPr>
          <w:b/>
          <w:sz w:val="22"/>
          <w:szCs w:val="22"/>
          <w:u w:val="single"/>
        </w:rPr>
        <w:t>Udostępnienie danych osobowych</w:t>
      </w:r>
    </w:p>
    <w:p w14:paraId="348DA1D8"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453114">
      <w:pPr>
        <w:pStyle w:val="Akapitzlist"/>
        <w:numPr>
          <w:ilvl w:val="0"/>
          <w:numId w:val="6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453114">
      <w:pPr>
        <w:pStyle w:val="Akapitzlist"/>
        <w:numPr>
          <w:ilvl w:val="0"/>
          <w:numId w:val="64"/>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627981" w:rsidRDefault="00683A07" w:rsidP="00B62A33">
      <w:pPr>
        <w:autoSpaceDN w:val="0"/>
        <w:ind w:left="360"/>
        <w:jc w:val="both"/>
        <w:rPr>
          <w:color w:val="0070C0"/>
          <w:sz w:val="22"/>
          <w:szCs w:val="22"/>
        </w:rPr>
      </w:pPr>
      <w:r w:rsidRPr="00627981">
        <w:rPr>
          <w:i/>
          <w:iCs/>
          <w:color w:val="0070C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3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5" w:name="_Hlk146785995"/>
      <w:bookmarkEnd w:id="23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w:t>
      </w:r>
      <w:r w:rsidRPr="00AC303C">
        <w:rPr>
          <w:iCs/>
          <w:sz w:val="24"/>
          <w:szCs w:val="24"/>
        </w:rPr>
        <w:t xml:space="preserve">że </w:t>
      </w:r>
      <w:r w:rsidRPr="00AC303C">
        <w:rPr>
          <w:b/>
          <w:bCs/>
          <w:i/>
          <w:sz w:val="24"/>
          <w:szCs w:val="24"/>
        </w:rPr>
        <w:t>spełnia warunki / nie spełnia warunków</w:t>
      </w:r>
      <w:r w:rsidRPr="00AC303C">
        <w:rPr>
          <w:iCs/>
          <w:sz w:val="24"/>
          <w:szCs w:val="24"/>
        </w:rPr>
        <w:t xml:space="preserve"> * do zakwalifikowania </w:t>
      </w:r>
      <w:r w:rsidRPr="00614D1C">
        <w:rPr>
          <w:iCs/>
          <w:sz w:val="24"/>
          <w:szCs w:val="24"/>
        </w:rPr>
        <w:t xml:space="preserve">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5"/>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46EFE04C"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4B3220" w:rsidRPr="004B3220">
        <w:rPr>
          <w:b/>
          <w:bCs/>
          <w:color w:val="0070C0"/>
          <w:sz w:val="28"/>
          <w:szCs w:val="28"/>
        </w:rPr>
        <w:t xml:space="preserve"> </w:t>
      </w:r>
      <w:r w:rsidR="004B3220">
        <w:rPr>
          <w:b/>
          <w:bCs/>
          <w:color w:val="0070C0"/>
          <w:sz w:val="28"/>
          <w:szCs w:val="28"/>
        </w:rPr>
        <w:t xml:space="preserve">- </w:t>
      </w:r>
      <w:r w:rsidR="004B3220" w:rsidRPr="00A0647A">
        <w:rPr>
          <w:b/>
          <w:bCs/>
          <w:color w:val="0070C0"/>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2616BD5D" w:rsidR="00683A07" w:rsidRPr="00B30F1F" w:rsidRDefault="00683A07" w:rsidP="00453114">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4B3220">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453114">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6338C8A9" w:rsidR="00683A07" w:rsidRPr="00B30F1F" w:rsidRDefault="00683A07" w:rsidP="00453114">
            <w:pPr>
              <w:numPr>
                <w:ilvl w:val="0"/>
                <w:numId w:val="53"/>
              </w:numPr>
              <w:contextualSpacing/>
              <w:jc w:val="both"/>
              <w:rPr>
                <w:rFonts w:ascii="Verdana" w:hAnsi="Verdana"/>
              </w:rPr>
            </w:pPr>
            <w:r w:rsidRPr="00B30F1F">
              <w:rPr>
                <w:rFonts w:ascii="Verdana" w:hAnsi="Verdana"/>
              </w:rPr>
              <w:t>Spółka jest podmiotem, na którym ciąży obowiązek podatkowy</w:t>
            </w:r>
            <w:r w:rsidR="00627981">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rsidP="00453114">
            <w:pPr>
              <w:numPr>
                <w:ilvl w:val="0"/>
                <w:numId w:val="53"/>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rsidP="00453114">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rsidP="00453114">
            <w:pPr>
              <w:numPr>
                <w:ilvl w:val="0"/>
                <w:numId w:val="53"/>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71455136" w14:textId="02DC63F4" w:rsidR="00CD4F8F" w:rsidRPr="008549AD" w:rsidRDefault="00160015" w:rsidP="004B3220">
      <w:pPr>
        <w:pStyle w:val="Nagwek1"/>
        <w:shd w:val="clear" w:color="auto" w:fill="E7E6E6" w:themeFill="background2"/>
        <w:spacing w:before="120" w:after="120" w:line="264" w:lineRule="auto"/>
        <w:jc w:val="center"/>
        <w:rPr>
          <w:rFonts w:ascii="Times New Roman" w:hAnsi="Times New Roman" w:cs="Times New Roman"/>
          <w:spacing w:val="20"/>
        </w:rPr>
      </w:pPr>
      <w:bookmarkStart w:id="236" w:name="_Toc67292123"/>
      <w:bookmarkStart w:id="237" w:name="_Toc200537312"/>
      <w:r w:rsidRPr="008549AD">
        <w:rPr>
          <w:rFonts w:ascii="Times New Roman" w:hAnsi="Times New Roman" w:cs="Times New Roman"/>
          <w:spacing w:val="20"/>
        </w:rPr>
        <w:lastRenderedPageBreak/>
        <w:t>Załącznik nr 6 do SWZ</w:t>
      </w:r>
      <w:bookmarkEnd w:id="236"/>
      <w:r w:rsidR="00CD4F8F" w:rsidRPr="008549AD">
        <w:rPr>
          <w:rFonts w:ascii="Times New Roman" w:hAnsi="Times New Roman" w:cs="Times New Roman"/>
          <w:spacing w:val="20"/>
        </w:rPr>
        <w:t xml:space="preserve">– Zobowiązanie </w:t>
      </w:r>
      <w:r w:rsidR="008C4046" w:rsidRPr="008549AD">
        <w:rPr>
          <w:rFonts w:ascii="Times New Roman" w:hAnsi="Times New Roman" w:cs="Times New Roman"/>
          <w:spacing w:val="20"/>
        </w:rPr>
        <w:t>Wykonawcy</w:t>
      </w:r>
      <w:r w:rsidR="00CD4F8F" w:rsidRPr="008549AD">
        <w:rPr>
          <w:rFonts w:ascii="Times New Roman" w:hAnsi="Times New Roman" w:cs="Times New Roman"/>
          <w:spacing w:val="20"/>
        </w:rPr>
        <w:t xml:space="preserve"> do zachowania poufności</w:t>
      </w:r>
      <w:bookmarkEnd w:id="237"/>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605514" w:rsidRDefault="00CD4F8F" w:rsidP="00CD4F8F">
      <w:pPr>
        <w:tabs>
          <w:tab w:val="left" w:pos="426"/>
        </w:tabs>
        <w:spacing w:before="120"/>
        <w:jc w:val="both"/>
        <w:rPr>
          <w:sz w:val="24"/>
          <w:szCs w:val="22"/>
        </w:rPr>
      </w:pPr>
    </w:p>
    <w:p w14:paraId="299DDEC9" w14:textId="77777777" w:rsidR="000820CC" w:rsidRPr="00605514" w:rsidRDefault="000820CC" w:rsidP="000820CC">
      <w:pPr>
        <w:jc w:val="center"/>
        <w:rPr>
          <w:i/>
          <w:sz w:val="22"/>
          <w:szCs w:val="16"/>
        </w:rPr>
      </w:pPr>
      <w:r w:rsidRPr="00605514">
        <w:rPr>
          <w:b/>
          <w:sz w:val="28"/>
          <w:szCs w:val="24"/>
        </w:rPr>
        <w:t>Zobowiązanie Wykonawcy do zachowania poufności</w:t>
      </w:r>
    </w:p>
    <w:p w14:paraId="287895B8" w14:textId="77777777" w:rsidR="000820CC" w:rsidRPr="00605514" w:rsidRDefault="000820CC" w:rsidP="000820CC">
      <w:pPr>
        <w:tabs>
          <w:tab w:val="left" w:pos="426"/>
        </w:tabs>
        <w:spacing w:before="120"/>
        <w:jc w:val="center"/>
        <w:rPr>
          <w:b/>
          <w:sz w:val="28"/>
          <w:szCs w:val="24"/>
        </w:rPr>
      </w:pPr>
    </w:p>
    <w:p w14:paraId="35147F5F" w14:textId="77777777" w:rsidR="000820CC" w:rsidRPr="00605514"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6388E0D3"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045E3AF4" w14:textId="77777777" w:rsidR="000820CC" w:rsidRPr="00756788" w:rsidRDefault="000820CC" w:rsidP="000820CC">
      <w:pPr>
        <w:pStyle w:val="Akapitzlist"/>
        <w:spacing w:before="480"/>
        <w:ind w:left="360"/>
        <w:jc w:val="both"/>
        <w:rPr>
          <w:b/>
          <w:bCs/>
        </w:rPr>
      </w:pPr>
    </w:p>
    <w:p w14:paraId="6547B362" w14:textId="716243E3" w:rsidR="00605514" w:rsidRDefault="00605514">
      <w:pPr>
        <w:spacing w:after="160" w:line="259" w:lineRule="auto"/>
        <w:rPr>
          <w:b/>
          <w:bCs/>
          <w:sz w:val="24"/>
          <w:szCs w:val="24"/>
        </w:rPr>
      </w:pPr>
    </w:p>
    <w:sectPr w:rsidR="00605514"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D416" w14:textId="77777777" w:rsidR="0041541F" w:rsidRDefault="0041541F" w:rsidP="0079756C">
      <w:r>
        <w:separator/>
      </w:r>
    </w:p>
  </w:endnote>
  <w:endnote w:type="continuationSeparator" w:id="0">
    <w:p w14:paraId="04FBA93E" w14:textId="77777777" w:rsidR="0041541F" w:rsidRDefault="0041541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342787193"/>
      <w:docPartObj>
        <w:docPartGallery w:val="Page Numbers (Bottom of Page)"/>
        <w:docPartUnique/>
      </w:docPartObj>
    </w:sdtPr>
    <w:sdtEndPr/>
    <w:sdtContent>
      <w:p w14:paraId="2DA3E7BA" w14:textId="03EDECE6" w:rsidR="007B3FE8" w:rsidRPr="007B3FE8" w:rsidRDefault="007B3FE8">
        <w:pPr>
          <w:pStyle w:val="Stopka"/>
          <w:jc w:val="right"/>
          <w:rPr>
            <w:rFonts w:asciiTheme="majorHAnsi" w:eastAsiaTheme="majorEastAsia" w:hAnsiTheme="majorHAnsi" w:cstheme="majorBidi"/>
          </w:rPr>
        </w:pPr>
        <w:r w:rsidRPr="007B3FE8">
          <w:rPr>
            <w:rFonts w:asciiTheme="majorHAnsi" w:eastAsiaTheme="majorEastAsia" w:hAnsiTheme="majorHAnsi" w:cstheme="majorBidi"/>
          </w:rPr>
          <w:t xml:space="preserve">str. </w:t>
        </w:r>
        <w:r w:rsidRPr="007B3FE8">
          <w:rPr>
            <w:rFonts w:asciiTheme="minorHAnsi" w:eastAsiaTheme="minorEastAsia" w:hAnsiTheme="minorHAnsi"/>
          </w:rPr>
          <w:fldChar w:fldCharType="begin"/>
        </w:r>
        <w:r w:rsidRPr="007B3FE8">
          <w:instrText>PAGE    \* MERGEFORMAT</w:instrText>
        </w:r>
        <w:r w:rsidRPr="007B3FE8">
          <w:rPr>
            <w:rFonts w:asciiTheme="minorHAnsi" w:eastAsiaTheme="minorEastAsia" w:hAnsiTheme="minorHAnsi"/>
          </w:rPr>
          <w:fldChar w:fldCharType="separate"/>
        </w:r>
        <w:r w:rsidRPr="007B3FE8">
          <w:rPr>
            <w:rFonts w:asciiTheme="majorHAnsi" w:eastAsiaTheme="majorEastAsia" w:hAnsiTheme="majorHAnsi" w:cstheme="majorBidi"/>
          </w:rPr>
          <w:t>2</w:t>
        </w:r>
        <w:r w:rsidRPr="007B3FE8">
          <w:rPr>
            <w:rFonts w:asciiTheme="majorHAnsi" w:eastAsiaTheme="majorEastAsia" w:hAnsiTheme="majorHAnsi" w:cstheme="majorBidi"/>
          </w:rPr>
          <w:fldChar w:fldCharType="end"/>
        </w:r>
      </w:p>
    </w:sdtContent>
  </w:sdt>
  <w:p w14:paraId="71EA0E0F" w14:textId="19D5496C" w:rsidR="008520E1" w:rsidRDefault="00CD1998" w:rsidP="00930B25">
    <w:pPr>
      <w:pStyle w:val="Stopka"/>
      <w:pBdr>
        <w:top w:val="single" w:sz="4" w:space="1" w:color="auto"/>
      </w:pBdr>
      <w:rPr>
        <w:i/>
        <w:sz w:val="18"/>
        <w:szCs w:val="18"/>
      </w:rPr>
    </w:pPr>
    <w:r>
      <w:rPr>
        <w:i/>
        <w:sz w:val="18"/>
        <w:szCs w:val="18"/>
      </w:rPr>
      <w:t xml:space="preserve">Nr postępowania </w:t>
    </w:r>
    <w:r w:rsidR="00671702" w:rsidRPr="00671702">
      <w:rPr>
        <w:b/>
        <w:bCs/>
        <w:i/>
        <w:sz w:val="18"/>
        <w:szCs w:val="18"/>
      </w:rPr>
      <w:t>602500</w:t>
    </w:r>
    <w:r w:rsidR="00D179E7">
      <w:rPr>
        <w:b/>
        <w:bCs/>
        <w:i/>
        <w:sz w:val="18"/>
        <w:szCs w:val="18"/>
      </w:rPr>
      <w:t>189</w:t>
    </w:r>
  </w:p>
  <w:p w14:paraId="2DA83396" w14:textId="3E2C02A9" w:rsidR="00E7606A" w:rsidRPr="00D179E7" w:rsidRDefault="003D2B1F" w:rsidP="009C024D">
    <w:pPr>
      <w:pStyle w:val="Stopka"/>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173E" w14:textId="77777777" w:rsidR="0041541F" w:rsidRDefault="0041541F" w:rsidP="0079756C">
      <w:r>
        <w:separator/>
      </w:r>
    </w:p>
  </w:footnote>
  <w:footnote w:type="continuationSeparator" w:id="0">
    <w:p w14:paraId="4731A82B" w14:textId="77777777" w:rsidR="0041541F" w:rsidRDefault="0041541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6CB9" w14:textId="230C3C12" w:rsidR="00930B25" w:rsidRPr="00780FDE" w:rsidRDefault="00930B25" w:rsidP="00930B25">
    <w:pPr>
      <w:pStyle w:val="Nagwek"/>
      <w:tabs>
        <w:tab w:val="clear" w:pos="4536"/>
        <w:tab w:val="clear" w:pos="9072"/>
        <w:tab w:val="left" w:pos="3456"/>
      </w:tabs>
      <w:jc w:val="center"/>
      <w:rPr>
        <w:i/>
        <w:sz w:val="18"/>
        <w:szCs w:val="18"/>
      </w:rPr>
    </w:pPr>
    <w:r w:rsidRPr="00780FDE">
      <w:rPr>
        <w:i/>
        <w:sz w:val="18"/>
        <w:szCs w:val="18"/>
      </w:rPr>
      <w:t>Polska Grupa Górnicza S.A.</w:t>
    </w:r>
  </w:p>
  <w:p w14:paraId="4324C3CB" w14:textId="7B3198B5" w:rsidR="008520E1" w:rsidRDefault="008520E1" w:rsidP="00940706">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1660" w:hanging="360"/>
      </w:pPr>
      <w:rPr>
        <w:rFonts w:ascii="Symbol" w:hAnsi="Symbol" w:cs="Arial"/>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Symbol" w:hAnsi="Symbol" w:cs="Symbol"/>
        <w:color w:val="auto"/>
      </w:rPr>
    </w:lvl>
  </w:abstractNum>
  <w:abstractNum w:abstractNumId="7"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Symbol" w:hAnsi="Symbol" w:cs="Arial"/>
      </w:rPr>
    </w:lvl>
  </w:abstractNum>
  <w:abstractNum w:abstractNumId="8"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color w:val="auto"/>
      </w:rPr>
    </w:lvl>
  </w:abstractNum>
  <w:abstractNum w:abstractNumId="9"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Symbol"/>
        <w:b w:val="0"/>
        <w:bCs w:val="0"/>
        <w:color w:val="auto"/>
        <w:sz w:val="20"/>
        <w:szCs w:val="20"/>
      </w:rPr>
    </w:lvl>
  </w:abstractNum>
  <w:abstractNum w:abstractNumId="10" w15:restartNumberingAfterBreak="0">
    <w:nsid w:val="0000001D"/>
    <w:multiLevelType w:val="singleLevel"/>
    <w:tmpl w:val="0000001D"/>
    <w:name w:val="WW8Num29"/>
    <w:lvl w:ilvl="0">
      <w:start w:val="1"/>
      <w:numFmt w:val="bullet"/>
      <w:lvlText w:val=""/>
      <w:lvlJc w:val="left"/>
      <w:pPr>
        <w:tabs>
          <w:tab w:val="num" w:pos="0"/>
        </w:tabs>
        <w:ind w:left="1713" w:hanging="360"/>
      </w:pPr>
      <w:rPr>
        <w:rFonts w:ascii="Symbol" w:hAnsi="Symbol" w:cs="Symbol"/>
        <w:color w:val="auto"/>
      </w:rPr>
    </w:lvl>
  </w:abstractNum>
  <w:abstractNum w:abstractNumId="11"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01C04E89"/>
    <w:multiLevelType w:val="hybridMultilevel"/>
    <w:tmpl w:val="7714B174"/>
    <w:name w:val="WW8Num38"/>
    <w:lvl w:ilvl="0" w:tplc="FFFFFFFF">
      <w:start w:val="1"/>
      <w:numFmt w:val="decimal"/>
      <w:lvlText w:val="%1)"/>
      <w:lvlJc w:val="left"/>
      <w:pPr>
        <w:tabs>
          <w:tab w:val="num" w:pos="1490"/>
        </w:tabs>
        <w:ind w:left="149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85977A6"/>
    <w:multiLevelType w:val="hybridMultilevel"/>
    <w:tmpl w:val="EE0860CE"/>
    <w:lvl w:ilvl="0" w:tplc="7EC0ED88">
      <w:start w:val="1"/>
      <w:numFmt w:val="decimal"/>
      <w:lvlText w:val="%1."/>
      <w:lvlJc w:val="center"/>
      <w:pPr>
        <w:ind w:left="720" w:hanging="360"/>
      </w:pPr>
      <w:rPr>
        <w:rFonts w:hint="default"/>
        <w:b w:val="0"/>
        <w:bCs w:val="0"/>
        <w:i w:val="0"/>
        <w:i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F54FE2"/>
    <w:multiLevelType w:val="hybridMultilevel"/>
    <w:tmpl w:val="C1E6505E"/>
    <w:lvl w:ilvl="0" w:tplc="9816FF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7"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5934A81"/>
    <w:multiLevelType w:val="hybridMultilevel"/>
    <w:tmpl w:val="C8B6AC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DB2DBB"/>
    <w:multiLevelType w:val="hybridMultilevel"/>
    <w:tmpl w:val="577A7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187F6D04"/>
    <w:multiLevelType w:val="hybridMultilevel"/>
    <w:tmpl w:val="AD8089A8"/>
    <w:lvl w:ilvl="0" w:tplc="64F8F1F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B0589818"/>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286A89"/>
    <w:multiLevelType w:val="hybridMultilevel"/>
    <w:tmpl w:val="BCD83EF8"/>
    <w:name w:val="WW8Num382"/>
    <w:lvl w:ilvl="0" w:tplc="DA4C2B9A">
      <w:start w:val="11"/>
      <w:numFmt w:val="decimal"/>
      <w:lvlText w:val="%1."/>
      <w:lvlJc w:val="left"/>
      <w:pPr>
        <w:ind w:left="14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C397F4D"/>
    <w:multiLevelType w:val="hybridMultilevel"/>
    <w:tmpl w:val="7FBCE4E8"/>
    <w:lvl w:ilvl="0" w:tplc="1C22C57C">
      <w:start w:val="1"/>
      <w:numFmt w:val="decimal"/>
      <w:lvlText w:val="%1."/>
      <w:lvlJc w:val="left"/>
      <w:pPr>
        <w:ind w:left="720" w:hanging="360"/>
      </w:pPr>
      <w:rPr>
        <w:rFonts w:ascii="Times New Roman" w:hAnsi="Times New Roman" w:cs="Times New Roman" w:hint="default"/>
        <w:b w:val="0"/>
        <w:i w:val="0"/>
        <w:strike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5723109"/>
    <w:multiLevelType w:val="hybridMultilevel"/>
    <w:tmpl w:val="B242053C"/>
    <w:lvl w:ilvl="0" w:tplc="9816FF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72B5D12"/>
    <w:multiLevelType w:val="multilevel"/>
    <w:tmpl w:val="38768A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i w:val="0"/>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5036F7"/>
    <w:multiLevelType w:val="hybridMultilevel"/>
    <w:tmpl w:val="C0BEDC58"/>
    <w:lvl w:ilvl="0" w:tplc="BFA8059C">
      <w:start w:val="1"/>
      <w:numFmt w:val="lowerLetter"/>
      <w:lvlText w:val="%1)"/>
      <w:lvlJc w:val="left"/>
      <w:pPr>
        <w:ind w:left="1026" w:hanging="360"/>
      </w:pPr>
      <w:rPr>
        <w:rFonts w:hint="default"/>
        <w:b w:val="0"/>
        <w:i w:val="0"/>
        <w:color w:val="auto"/>
        <w:sz w:val="24"/>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22E49BB"/>
    <w:multiLevelType w:val="hybridMultilevel"/>
    <w:tmpl w:val="0BE21D94"/>
    <w:lvl w:ilvl="0" w:tplc="062E7C56">
      <w:start w:val="1"/>
      <w:numFmt w:val="decimal"/>
      <w:lvlText w:val="%1."/>
      <w:lvlJc w:val="left"/>
      <w:pPr>
        <w:ind w:left="720" w:hanging="360"/>
      </w:pPr>
      <w:rPr>
        <w:rFont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5845540"/>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7"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753205B"/>
    <w:multiLevelType w:val="hybridMultilevel"/>
    <w:tmpl w:val="C1A4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F439E4"/>
    <w:multiLevelType w:val="hybridMultilevel"/>
    <w:tmpl w:val="45AC2D76"/>
    <w:lvl w:ilvl="0" w:tplc="1C728E84">
      <w:start w:val="1"/>
      <w:numFmt w:val="decimal"/>
      <w:lvlText w:val="%1."/>
      <w:lvlJc w:val="left"/>
      <w:pPr>
        <w:tabs>
          <w:tab w:val="num" w:pos="1425"/>
        </w:tabs>
        <w:ind w:left="142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0746085"/>
    <w:multiLevelType w:val="hybridMultilevel"/>
    <w:tmpl w:val="FD204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B9200A"/>
    <w:multiLevelType w:val="multilevel"/>
    <w:tmpl w:val="0D5A8F28"/>
    <w:lvl w:ilvl="0">
      <w:start w:val="1"/>
      <w:numFmt w:val="decimal"/>
      <w:lvlText w:val="%1."/>
      <w:lvlJc w:val="left"/>
      <w:pPr>
        <w:ind w:left="720" w:hanging="360"/>
      </w:pPr>
      <w:rPr>
        <w:rFonts w:ascii="Times New Roman" w:hAnsi="Times New Roman" w:hint="default"/>
        <w:b/>
        <w:i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4A35929"/>
    <w:multiLevelType w:val="hybridMultilevel"/>
    <w:tmpl w:val="A50EA25E"/>
    <w:lvl w:ilvl="0" w:tplc="389E8E6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70" w15:restartNumberingAfterBreak="0">
    <w:nsid w:val="466E2C19"/>
    <w:multiLevelType w:val="multilevel"/>
    <w:tmpl w:val="C6C4F7D6"/>
    <w:lvl w:ilvl="0">
      <w:start w:val="1"/>
      <w:numFmt w:val="decimal"/>
      <w:lvlText w:val="%1."/>
      <w:lvlJc w:val="right"/>
      <w:pPr>
        <w:ind w:left="666" w:hanging="360"/>
      </w:pPr>
      <w:rPr>
        <w:rFonts w:hint="default"/>
        <w:b w:val="0"/>
        <w:i w:val="0"/>
        <w:color w:val="auto"/>
        <w:sz w:val="24"/>
      </w:rPr>
    </w:lvl>
    <w:lvl w:ilvl="1">
      <w:start w:val="1"/>
      <w:numFmt w:val="decimal"/>
      <w:isLgl/>
      <w:lvlText w:val="%1.%2."/>
      <w:lvlJc w:val="left"/>
      <w:pPr>
        <w:ind w:left="726" w:hanging="42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abstractNum w:abstractNumId="7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A6C4991"/>
    <w:multiLevelType w:val="hybridMultilevel"/>
    <w:tmpl w:val="1ABE3A68"/>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D60408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59109E"/>
    <w:multiLevelType w:val="multilevel"/>
    <w:tmpl w:val="4B22C57E"/>
    <w:lvl w:ilvl="0">
      <w:start w:val="2"/>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FD743CD"/>
    <w:multiLevelType w:val="hybridMultilevel"/>
    <w:tmpl w:val="B274784A"/>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88C463D4"/>
    <w:lvl w:ilvl="0" w:tplc="F7ECDD52">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615205A"/>
    <w:multiLevelType w:val="hybridMultilevel"/>
    <w:tmpl w:val="88C2DFF4"/>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576D4610"/>
    <w:multiLevelType w:val="multilevel"/>
    <w:tmpl w:val="C6C4F7D6"/>
    <w:lvl w:ilvl="0">
      <w:start w:val="1"/>
      <w:numFmt w:val="decimal"/>
      <w:lvlText w:val="%1."/>
      <w:lvlJc w:val="right"/>
      <w:pPr>
        <w:ind w:left="666" w:hanging="360"/>
      </w:pPr>
      <w:rPr>
        <w:rFonts w:hint="default"/>
        <w:b w:val="0"/>
        <w:i w:val="0"/>
        <w:color w:val="auto"/>
        <w:sz w:val="24"/>
      </w:rPr>
    </w:lvl>
    <w:lvl w:ilvl="1">
      <w:start w:val="1"/>
      <w:numFmt w:val="decimal"/>
      <w:isLgl/>
      <w:lvlText w:val="%1.%2."/>
      <w:lvlJc w:val="left"/>
      <w:pPr>
        <w:ind w:left="726" w:hanging="42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abstractNum w:abstractNumId="92"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3"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C574919"/>
    <w:multiLevelType w:val="hybridMultilevel"/>
    <w:tmpl w:val="20166D8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F7E3703"/>
    <w:multiLevelType w:val="hybridMultilevel"/>
    <w:tmpl w:val="42C61E56"/>
    <w:lvl w:ilvl="0" w:tplc="9816FF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3241A95"/>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40F66DC"/>
    <w:multiLevelType w:val="multilevel"/>
    <w:tmpl w:val="5254DF0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71551F6"/>
    <w:multiLevelType w:val="multilevel"/>
    <w:tmpl w:val="6F8486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D105BD5"/>
    <w:multiLevelType w:val="hybridMultilevel"/>
    <w:tmpl w:val="41EA305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B65F53"/>
    <w:multiLevelType w:val="hybridMultilevel"/>
    <w:tmpl w:val="AE48B270"/>
    <w:lvl w:ilvl="0" w:tplc="FFFFFFFF">
      <w:start w:val="1"/>
      <w:numFmt w:val="decimal"/>
      <w:lvlText w:val="%1."/>
      <w:lvlJc w:val="center"/>
      <w:pPr>
        <w:ind w:left="720" w:hanging="360"/>
      </w:pPr>
      <w:rPr>
        <w:rFonts w:hint="default"/>
        <w:b w:val="0"/>
        <w:bCs w:val="0"/>
        <w:i w:val="0"/>
        <w:i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0511716"/>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1B62405"/>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6085AE5"/>
    <w:multiLevelType w:val="hybridMultilevel"/>
    <w:tmpl w:val="AE48B270"/>
    <w:lvl w:ilvl="0" w:tplc="7EC0ED88">
      <w:start w:val="1"/>
      <w:numFmt w:val="decimal"/>
      <w:lvlText w:val="%1."/>
      <w:lvlJc w:val="center"/>
      <w:pPr>
        <w:ind w:left="720" w:hanging="360"/>
      </w:pPr>
      <w:rPr>
        <w:rFonts w:hint="default"/>
        <w:b w:val="0"/>
        <w:bCs w:val="0"/>
        <w:i w:val="0"/>
        <w:i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CC56654"/>
    <w:multiLevelType w:val="hybridMultilevel"/>
    <w:tmpl w:val="3F4484F0"/>
    <w:lvl w:ilvl="0" w:tplc="D3E24344">
      <w:start w:val="1"/>
      <w:numFmt w:val="decimal"/>
      <w:lvlText w:val="%1."/>
      <w:lvlJc w:val="left"/>
      <w:pPr>
        <w:ind w:left="720" w:hanging="360"/>
      </w:pPr>
      <w:rPr>
        <w:rFonts w:ascii="Times New Roman" w:hAnsi="Times New Roman" w:hint="default"/>
        <w:b/>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474684C">
      <w:start w:val="1"/>
      <w:numFmt w:val="decimal"/>
      <w:lvlText w:val="%7."/>
      <w:lvlJc w:val="right"/>
      <w:pPr>
        <w:ind w:left="5040" w:hanging="360"/>
      </w:pPr>
      <w:rPr>
        <w:rFonts w:hint="default"/>
        <w:b/>
        <w:i w:val="0"/>
        <w:sz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F7A5192"/>
    <w:multiLevelType w:val="hybridMultilevel"/>
    <w:tmpl w:val="1ABE3A68"/>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F709E2"/>
    <w:multiLevelType w:val="hybridMultilevel"/>
    <w:tmpl w:val="C302B62C"/>
    <w:lvl w:ilvl="0" w:tplc="4A0879CA">
      <w:start w:val="1"/>
      <w:numFmt w:val="decimal"/>
      <w:lvlText w:val="%1."/>
      <w:lvlJc w:val="left"/>
      <w:pPr>
        <w:tabs>
          <w:tab w:val="num" w:pos="1425"/>
        </w:tabs>
        <w:ind w:left="142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35"/>
  </w:num>
  <w:num w:numId="2" w16cid:durableId="46148740">
    <w:abstractNumId w:val="114"/>
  </w:num>
  <w:num w:numId="3" w16cid:durableId="1235553345">
    <w:abstractNumId w:val="102"/>
  </w:num>
  <w:num w:numId="4" w16cid:durableId="1436049445">
    <w:abstractNumId w:val="107"/>
  </w:num>
  <w:num w:numId="5" w16cid:durableId="1738087711">
    <w:abstractNumId w:val="13"/>
  </w:num>
  <w:num w:numId="6" w16cid:durableId="1539003691">
    <w:abstractNumId w:val="30"/>
  </w:num>
  <w:num w:numId="7" w16cid:durableId="385688443">
    <w:abstractNumId w:val="59"/>
  </w:num>
  <w:num w:numId="8" w16cid:durableId="1618949354">
    <w:abstractNumId w:val="86"/>
  </w:num>
  <w:num w:numId="9" w16cid:durableId="757216217">
    <w:abstractNumId w:val="127"/>
  </w:num>
  <w:num w:numId="10" w16cid:durableId="1638336707">
    <w:abstractNumId w:val="87"/>
  </w:num>
  <w:num w:numId="11" w16cid:durableId="325012673">
    <w:abstractNumId w:val="74"/>
  </w:num>
  <w:num w:numId="12" w16cid:durableId="668757462">
    <w:abstractNumId w:val="110"/>
  </w:num>
  <w:num w:numId="13" w16cid:durableId="1185486135">
    <w:abstractNumId w:val="68"/>
  </w:num>
  <w:num w:numId="14" w16cid:durableId="1561405070">
    <w:abstractNumId w:val="117"/>
  </w:num>
  <w:num w:numId="15" w16cid:durableId="1229225764">
    <w:abstractNumId w:val="20"/>
  </w:num>
  <w:num w:numId="16" w16cid:durableId="902376519">
    <w:abstractNumId w:val="66"/>
  </w:num>
  <w:num w:numId="17" w16cid:durableId="1843658985">
    <w:abstractNumId w:val="109"/>
  </w:num>
  <w:num w:numId="18" w16cid:durableId="1473863232">
    <w:abstractNumId w:val="112"/>
  </w:num>
  <w:num w:numId="19" w16cid:durableId="504978304">
    <w:abstractNumId w:val="124"/>
  </w:num>
  <w:num w:numId="20" w16cid:durableId="1033309436">
    <w:abstractNumId w:val="18"/>
  </w:num>
  <w:num w:numId="21" w16cid:durableId="1345941038">
    <w:abstractNumId w:val="96"/>
    <w:lvlOverride w:ilvl="0">
      <w:startOverride w:val="1"/>
    </w:lvlOverride>
  </w:num>
  <w:num w:numId="22" w16cid:durableId="42602319">
    <w:abstractNumId w:val="67"/>
    <w:lvlOverride w:ilvl="0">
      <w:startOverride w:val="1"/>
    </w:lvlOverride>
  </w:num>
  <w:num w:numId="23" w16cid:durableId="1006059539">
    <w:abstractNumId w:val="40"/>
  </w:num>
  <w:num w:numId="24" w16cid:durableId="1342581925">
    <w:abstractNumId w:val="4"/>
  </w:num>
  <w:num w:numId="25" w16cid:durableId="1739283063">
    <w:abstractNumId w:val="3"/>
  </w:num>
  <w:num w:numId="26" w16cid:durableId="318383674">
    <w:abstractNumId w:val="2"/>
  </w:num>
  <w:num w:numId="27" w16cid:durableId="1517496891">
    <w:abstractNumId w:val="1"/>
  </w:num>
  <w:num w:numId="28" w16cid:durableId="965158878">
    <w:abstractNumId w:val="0"/>
  </w:num>
  <w:num w:numId="29" w16cid:durableId="1040203230">
    <w:abstractNumId w:val="17"/>
  </w:num>
  <w:num w:numId="30" w16cid:durableId="1816531912">
    <w:abstractNumId w:val="116"/>
  </w:num>
  <w:num w:numId="31" w16cid:durableId="1757434276">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240770">
    <w:abstractNumId w:val="97"/>
  </w:num>
  <w:num w:numId="33" w16cid:durableId="1226139286">
    <w:abstractNumId w:val="93"/>
  </w:num>
  <w:num w:numId="34" w16cid:durableId="274215816">
    <w:abstractNumId w:val="85"/>
  </w:num>
  <w:num w:numId="35" w16cid:durableId="468978239">
    <w:abstractNumId w:val="32"/>
  </w:num>
  <w:num w:numId="36" w16cid:durableId="1671954853">
    <w:abstractNumId w:val="11"/>
  </w:num>
  <w:num w:numId="37" w16cid:durableId="693337413">
    <w:abstractNumId w:val="105"/>
  </w:num>
  <w:num w:numId="38" w16cid:durableId="1398822836">
    <w:abstractNumId w:val="46"/>
  </w:num>
  <w:num w:numId="39" w16cid:durableId="2050060010">
    <w:abstractNumId w:val="54"/>
  </w:num>
  <w:num w:numId="40" w16cid:durableId="326439139">
    <w:abstractNumId w:val="84"/>
  </w:num>
  <w:num w:numId="41" w16cid:durableId="72973287">
    <w:abstractNumId w:val="49"/>
  </w:num>
  <w:num w:numId="42" w16cid:durableId="395859086">
    <w:abstractNumId w:val="63"/>
  </w:num>
  <w:num w:numId="43" w16cid:durableId="447045267">
    <w:abstractNumId w:val="79"/>
  </w:num>
  <w:num w:numId="44" w16cid:durableId="2036150988">
    <w:abstractNumId w:val="128"/>
  </w:num>
  <w:num w:numId="45" w16cid:durableId="1789003393">
    <w:abstractNumId w:val="77"/>
  </w:num>
  <w:num w:numId="46" w16cid:durableId="1125731307">
    <w:abstractNumId w:val="50"/>
  </w:num>
  <w:num w:numId="47" w16cid:durableId="1198548155">
    <w:abstractNumId w:val="61"/>
  </w:num>
  <w:num w:numId="48" w16cid:durableId="857935900">
    <w:abstractNumId w:val="22"/>
  </w:num>
  <w:num w:numId="49" w16cid:durableId="1140346024">
    <w:abstractNumId w:val="34"/>
  </w:num>
  <w:num w:numId="50" w16cid:durableId="223878099">
    <w:abstractNumId w:val="36"/>
  </w:num>
  <w:num w:numId="51" w16cid:durableId="453863710">
    <w:abstractNumId w:val="80"/>
  </w:num>
  <w:num w:numId="52" w16cid:durableId="1977876545">
    <w:abstractNumId w:val="83"/>
  </w:num>
  <w:num w:numId="53" w16cid:durableId="1508328247">
    <w:abstractNumId w:val="103"/>
  </w:num>
  <w:num w:numId="54" w16cid:durableId="1337810210">
    <w:abstractNumId w:val="75"/>
  </w:num>
  <w:num w:numId="55" w16cid:durableId="898780960">
    <w:abstractNumId w:val="62"/>
  </w:num>
  <w:num w:numId="56" w16cid:durableId="2048600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53460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54503">
    <w:abstractNumId w:val="121"/>
  </w:num>
  <w:num w:numId="59" w16cid:durableId="584530637">
    <w:abstractNumId w:val="99"/>
  </w:num>
  <w:num w:numId="60" w16cid:durableId="208536483">
    <w:abstractNumId w:val="71"/>
  </w:num>
  <w:num w:numId="61" w16cid:durableId="520707390">
    <w:abstractNumId w:val="106"/>
  </w:num>
  <w:num w:numId="62" w16cid:durableId="1585845687">
    <w:abstractNumId w:val="15"/>
  </w:num>
  <w:num w:numId="63" w16cid:durableId="9715979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3306618">
    <w:abstractNumId w:val="47"/>
  </w:num>
  <w:num w:numId="65" w16cid:durableId="1232541774">
    <w:abstractNumId w:val="42"/>
  </w:num>
  <w:num w:numId="66" w16cid:durableId="1363826478">
    <w:abstractNumId w:val="90"/>
  </w:num>
  <w:num w:numId="67" w16cid:durableId="1215002787">
    <w:abstractNumId w:val="12"/>
  </w:num>
  <w:num w:numId="68" w16cid:durableId="1228492079">
    <w:abstractNumId w:val="82"/>
  </w:num>
  <w:num w:numId="69" w16cid:durableId="1993021685">
    <w:abstractNumId w:val="43"/>
  </w:num>
  <w:num w:numId="70" w16cid:durableId="1215894991">
    <w:abstractNumId w:val="76"/>
  </w:num>
  <w:num w:numId="71" w16cid:durableId="527909991">
    <w:abstractNumId w:val="108"/>
  </w:num>
  <w:num w:numId="72" w16cid:durableId="679813024">
    <w:abstractNumId w:val="58"/>
  </w:num>
  <w:num w:numId="73" w16cid:durableId="805393770">
    <w:abstractNumId w:val="41"/>
  </w:num>
  <w:num w:numId="74" w16cid:durableId="297762403">
    <w:abstractNumId w:val="119"/>
  </w:num>
  <w:num w:numId="75" w16cid:durableId="2037189250">
    <w:abstractNumId w:val="48"/>
  </w:num>
  <w:num w:numId="76" w16cid:durableId="1998878739">
    <w:abstractNumId w:val="44"/>
  </w:num>
  <w:num w:numId="77" w16cid:durableId="1840539519">
    <w:abstractNumId w:val="113"/>
  </w:num>
  <w:num w:numId="78" w16cid:durableId="1564172234">
    <w:abstractNumId w:val="29"/>
  </w:num>
  <w:num w:numId="79" w16cid:durableId="1857841756">
    <w:abstractNumId w:val="53"/>
  </w:num>
  <w:num w:numId="80" w16cid:durableId="193928001">
    <w:abstractNumId w:val="69"/>
  </w:num>
  <w:num w:numId="81" w16cid:durableId="1948005541">
    <w:abstractNumId w:val="64"/>
  </w:num>
  <w:num w:numId="82" w16cid:durableId="1785998063">
    <w:abstractNumId w:val="26"/>
  </w:num>
  <w:num w:numId="83" w16cid:durableId="923605792">
    <w:abstractNumId w:val="92"/>
  </w:num>
  <w:num w:numId="84" w16cid:durableId="1408961570">
    <w:abstractNumId w:val="45"/>
  </w:num>
  <w:num w:numId="85" w16cid:durableId="659230486">
    <w:abstractNumId w:val="100"/>
  </w:num>
  <w:num w:numId="86" w16cid:durableId="67459466">
    <w:abstractNumId w:val="65"/>
  </w:num>
  <w:num w:numId="87" w16cid:durableId="1607467079">
    <w:abstractNumId w:val="73"/>
  </w:num>
  <w:num w:numId="88" w16cid:durableId="1351832695">
    <w:abstractNumId w:val="118"/>
  </w:num>
  <w:num w:numId="89" w16cid:durableId="158810026">
    <w:abstractNumId w:val="129"/>
  </w:num>
  <w:num w:numId="90" w16cid:durableId="1964531838">
    <w:abstractNumId w:val="21"/>
  </w:num>
  <w:num w:numId="91" w16cid:durableId="160825932">
    <w:abstractNumId w:val="104"/>
  </w:num>
  <w:num w:numId="92" w16cid:durableId="68230785">
    <w:abstractNumId w:val="126"/>
  </w:num>
  <w:num w:numId="93" w16cid:durableId="1953896551">
    <w:abstractNumId w:val="78"/>
  </w:num>
  <w:num w:numId="94" w16cid:durableId="1195264414">
    <w:abstractNumId w:val="55"/>
  </w:num>
  <w:num w:numId="95" w16cid:durableId="470027281">
    <w:abstractNumId w:val="122"/>
  </w:num>
  <w:num w:numId="96" w16cid:durableId="1376732436">
    <w:abstractNumId w:val="89"/>
  </w:num>
  <w:num w:numId="97" w16cid:durableId="1258825558">
    <w:abstractNumId w:val="81"/>
  </w:num>
  <w:num w:numId="98" w16cid:durableId="327751035">
    <w:abstractNumId w:val="91"/>
  </w:num>
  <w:num w:numId="99" w16cid:durableId="2120223637">
    <w:abstractNumId w:val="70"/>
  </w:num>
  <w:num w:numId="100" w16cid:durableId="1179351492">
    <w:abstractNumId w:val="51"/>
  </w:num>
  <w:num w:numId="101" w16cid:durableId="705527193">
    <w:abstractNumId w:val="130"/>
  </w:num>
  <w:num w:numId="102" w16cid:durableId="693530617">
    <w:abstractNumId w:val="60"/>
  </w:num>
  <w:num w:numId="103" w16cid:durableId="658928334">
    <w:abstractNumId w:val="19"/>
  </w:num>
  <w:num w:numId="104" w16cid:durableId="312755751">
    <w:abstractNumId w:val="38"/>
  </w:num>
  <w:num w:numId="105" w16cid:durableId="2071731917">
    <w:abstractNumId w:val="28"/>
  </w:num>
  <w:num w:numId="106" w16cid:durableId="307319115">
    <w:abstractNumId w:val="123"/>
  </w:num>
  <w:num w:numId="107" w16cid:durableId="946036196">
    <w:abstractNumId w:val="115"/>
  </w:num>
  <w:num w:numId="108" w16cid:durableId="8756546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81518879">
    <w:abstractNumId w:val="111"/>
  </w:num>
  <w:num w:numId="110" w16cid:durableId="1159809290">
    <w:abstractNumId w:val="27"/>
  </w:num>
  <w:num w:numId="111" w16cid:durableId="2024547757">
    <w:abstractNumId w:val="24"/>
  </w:num>
  <w:num w:numId="112" w16cid:durableId="135463396">
    <w:abstractNumId w:val="120"/>
  </w:num>
  <w:num w:numId="113" w16cid:durableId="190264713">
    <w:abstractNumId w:val="57"/>
  </w:num>
  <w:num w:numId="114" w16cid:durableId="112409402">
    <w:abstractNumId w:val="94"/>
  </w:num>
  <w:num w:numId="115" w16cid:durableId="686979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9058585">
    <w:abstractNumId w:val="23"/>
  </w:num>
  <w:num w:numId="117" w16cid:durableId="347373307">
    <w:abstractNumId w:val="98"/>
  </w:num>
  <w:num w:numId="118" w16cid:durableId="1855074695">
    <w:abstractNumId w:val="56"/>
  </w:num>
  <w:num w:numId="119" w16cid:durableId="238637271">
    <w:abstractNumId w:val="33"/>
  </w:num>
  <w:num w:numId="120" w16cid:durableId="280189214">
    <w:abstractNumId w:val="39"/>
  </w:num>
  <w:num w:numId="121" w16cid:durableId="1269582575">
    <w:abstractNumId w:val="14"/>
  </w:num>
  <w:num w:numId="122" w16cid:durableId="1948199171">
    <w:abstractNumId w:val="9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066E"/>
    <w:rsid w:val="000113DA"/>
    <w:rsid w:val="00012D6E"/>
    <w:rsid w:val="000157D8"/>
    <w:rsid w:val="0001694E"/>
    <w:rsid w:val="000175B9"/>
    <w:rsid w:val="00022A4B"/>
    <w:rsid w:val="000248BC"/>
    <w:rsid w:val="00024E5F"/>
    <w:rsid w:val="00025E5C"/>
    <w:rsid w:val="00031C54"/>
    <w:rsid w:val="00032F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7A6"/>
    <w:rsid w:val="00071D68"/>
    <w:rsid w:val="000734A8"/>
    <w:rsid w:val="00076084"/>
    <w:rsid w:val="0007626D"/>
    <w:rsid w:val="00076FD1"/>
    <w:rsid w:val="00077FBE"/>
    <w:rsid w:val="000804FD"/>
    <w:rsid w:val="00081D4D"/>
    <w:rsid w:val="000820CC"/>
    <w:rsid w:val="000842D4"/>
    <w:rsid w:val="0008454A"/>
    <w:rsid w:val="00084D1C"/>
    <w:rsid w:val="00086313"/>
    <w:rsid w:val="00090466"/>
    <w:rsid w:val="00090D7F"/>
    <w:rsid w:val="00096A2D"/>
    <w:rsid w:val="000A0AB7"/>
    <w:rsid w:val="000A293D"/>
    <w:rsid w:val="000A2F53"/>
    <w:rsid w:val="000A56A8"/>
    <w:rsid w:val="000A6014"/>
    <w:rsid w:val="000A7711"/>
    <w:rsid w:val="000B2973"/>
    <w:rsid w:val="000B2E5B"/>
    <w:rsid w:val="000C22F4"/>
    <w:rsid w:val="000C231F"/>
    <w:rsid w:val="000C58B8"/>
    <w:rsid w:val="000C7C1C"/>
    <w:rsid w:val="000D0A3C"/>
    <w:rsid w:val="000D0D0B"/>
    <w:rsid w:val="000D2074"/>
    <w:rsid w:val="000D2865"/>
    <w:rsid w:val="000D6AF5"/>
    <w:rsid w:val="000D7929"/>
    <w:rsid w:val="000E07F2"/>
    <w:rsid w:val="000E1B62"/>
    <w:rsid w:val="000E2451"/>
    <w:rsid w:val="000E2457"/>
    <w:rsid w:val="000E27A3"/>
    <w:rsid w:val="000E3422"/>
    <w:rsid w:val="000E39ED"/>
    <w:rsid w:val="000E716F"/>
    <w:rsid w:val="000F3AFA"/>
    <w:rsid w:val="000F48DA"/>
    <w:rsid w:val="000F4E10"/>
    <w:rsid w:val="000F6329"/>
    <w:rsid w:val="000F67F8"/>
    <w:rsid w:val="000F6E44"/>
    <w:rsid w:val="000F7B2E"/>
    <w:rsid w:val="00100C6E"/>
    <w:rsid w:val="001048E4"/>
    <w:rsid w:val="00106930"/>
    <w:rsid w:val="00110A6C"/>
    <w:rsid w:val="00110E6E"/>
    <w:rsid w:val="0011109F"/>
    <w:rsid w:val="00112973"/>
    <w:rsid w:val="001137A8"/>
    <w:rsid w:val="00113C7E"/>
    <w:rsid w:val="00113FA0"/>
    <w:rsid w:val="00116791"/>
    <w:rsid w:val="001167CD"/>
    <w:rsid w:val="00121958"/>
    <w:rsid w:val="0012734C"/>
    <w:rsid w:val="00127C46"/>
    <w:rsid w:val="001324E8"/>
    <w:rsid w:val="00132672"/>
    <w:rsid w:val="0013422A"/>
    <w:rsid w:val="00136556"/>
    <w:rsid w:val="00136773"/>
    <w:rsid w:val="0014085E"/>
    <w:rsid w:val="001416A1"/>
    <w:rsid w:val="0014177E"/>
    <w:rsid w:val="00141EB4"/>
    <w:rsid w:val="001440AA"/>
    <w:rsid w:val="0014555B"/>
    <w:rsid w:val="00146E99"/>
    <w:rsid w:val="00146F0C"/>
    <w:rsid w:val="001503DB"/>
    <w:rsid w:val="00150D20"/>
    <w:rsid w:val="00151DE4"/>
    <w:rsid w:val="00152338"/>
    <w:rsid w:val="001524ED"/>
    <w:rsid w:val="00152976"/>
    <w:rsid w:val="001552DB"/>
    <w:rsid w:val="00156226"/>
    <w:rsid w:val="00160015"/>
    <w:rsid w:val="00160A4D"/>
    <w:rsid w:val="001622EB"/>
    <w:rsid w:val="00163AF5"/>
    <w:rsid w:val="00164487"/>
    <w:rsid w:val="00166BF5"/>
    <w:rsid w:val="00170673"/>
    <w:rsid w:val="001731DB"/>
    <w:rsid w:val="001757A8"/>
    <w:rsid w:val="00177A4E"/>
    <w:rsid w:val="001824A7"/>
    <w:rsid w:val="00182B15"/>
    <w:rsid w:val="001835CD"/>
    <w:rsid w:val="00183A7C"/>
    <w:rsid w:val="00183E94"/>
    <w:rsid w:val="00190341"/>
    <w:rsid w:val="00190C72"/>
    <w:rsid w:val="00191D13"/>
    <w:rsid w:val="001921E3"/>
    <w:rsid w:val="00195140"/>
    <w:rsid w:val="00196DFC"/>
    <w:rsid w:val="001A2999"/>
    <w:rsid w:val="001A3D5B"/>
    <w:rsid w:val="001A4760"/>
    <w:rsid w:val="001A599A"/>
    <w:rsid w:val="001B12A2"/>
    <w:rsid w:val="001B3919"/>
    <w:rsid w:val="001B71DF"/>
    <w:rsid w:val="001B7FBA"/>
    <w:rsid w:val="001C5C27"/>
    <w:rsid w:val="001C6BBF"/>
    <w:rsid w:val="001C78EA"/>
    <w:rsid w:val="001D0FA4"/>
    <w:rsid w:val="001D40C7"/>
    <w:rsid w:val="001D420C"/>
    <w:rsid w:val="001E001B"/>
    <w:rsid w:val="001E1EBA"/>
    <w:rsid w:val="001E3D53"/>
    <w:rsid w:val="001F1D80"/>
    <w:rsid w:val="001F5A0A"/>
    <w:rsid w:val="001F655F"/>
    <w:rsid w:val="0020015F"/>
    <w:rsid w:val="002028EA"/>
    <w:rsid w:val="00210345"/>
    <w:rsid w:val="00210E5E"/>
    <w:rsid w:val="00211DFC"/>
    <w:rsid w:val="00215451"/>
    <w:rsid w:val="00217FCC"/>
    <w:rsid w:val="002220EF"/>
    <w:rsid w:val="00223E07"/>
    <w:rsid w:val="00226497"/>
    <w:rsid w:val="002272FE"/>
    <w:rsid w:val="00232A5F"/>
    <w:rsid w:val="0023347E"/>
    <w:rsid w:val="00235814"/>
    <w:rsid w:val="002374FF"/>
    <w:rsid w:val="002403CB"/>
    <w:rsid w:val="00240A81"/>
    <w:rsid w:val="00243B2D"/>
    <w:rsid w:val="002442FA"/>
    <w:rsid w:val="002447B2"/>
    <w:rsid w:val="00244A9E"/>
    <w:rsid w:val="002477EF"/>
    <w:rsid w:val="00250DA8"/>
    <w:rsid w:val="002578F8"/>
    <w:rsid w:val="00260371"/>
    <w:rsid w:val="00264D3D"/>
    <w:rsid w:val="002652AD"/>
    <w:rsid w:val="00270315"/>
    <w:rsid w:val="002713C8"/>
    <w:rsid w:val="0027458B"/>
    <w:rsid w:val="00274A84"/>
    <w:rsid w:val="00276088"/>
    <w:rsid w:val="00280E2B"/>
    <w:rsid w:val="00281AC2"/>
    <w:rsid w:val="0028311C"/>
    <w:rsid w:val="002832B3"/>
    <w:rsid w:val="002849D2"/>
    <w:rsid w:val="00285BD4"/>
    <w:rsid w:val="00286EED"/>
    <w:rsid w:val="002944DB"/>
    <w:rsid w:val="0029576E"/>
    <w:rsid w:val="00295E0C"/>
    <w:rsid w:val="002970CB"/>
    <w:rsid w:val="002A734C"/>
    <w:rsid w:val="002A7563"/>
    <w:rsid w:val="002B05A2"/>
    <w:rsid w:val="002B0E33"/>
    <w:rsid w:val="002B1284"/>
    <w:rsid w:val="002B3BA3"/>
    <w:rsid w:val="002B5622"/>
    <w:rsid w:val="002B6619"/>
    <w:rsid w:val="002C110E"/>
    <w:rsid w:val="002C1DF9"/>
    <w:rsid w:val="002C58E3"/>
    <w:rsid w:val="002C6087"/>
    <w:rsid w:val="002C6A05"/>
    <w:rsid w:val="002C6B09"/>
    <w:rsid w:val="002D2414"/>
    <w:rsid w:val="002D3D68"/>
    <w:rsid w:val="002D4331"/>
    <w:rsid w:val="002D475B"/>
    <w:rsid w:val="002D58D0"/>
    <w:rsid w:val="002D7EAB"/>
    <w:rsid w:val="002E0AA3"/>
    <w:rsid w:val="002E181C"/>
    <w:rsid w:val="002E209E"/>
    <w:rsid w:val="002E36B0"/>
    <w:rsid w:val="002E3B7E"/>
    <w:rsid w:val="002E5510"/>
    <w:rsid w:val="002E61A7"/>
    <w:rsid w:val="002E7238"/>
    <w:rsid w:val="002E764C"/>
    <w:rsid w:val="002E7E00"/>
    <w:rsid w:val="002F0194"/>
    <w:rsid w:val="002F1DD4"/>
    <w:rsid w:val="002F5394"/>
    <w:rsid w:val="002F5E77"/>
    <w:rsid w:val="002F79B2"/>
    <w:rsid w:val="003002A0"/>
    <w:rsid w:val="00302AFC"/>
    <w:rsid w:val="00303421"/>
    <w:rsid w:val="0030370B"/>
    <w:rsid w:val="00305382"/>
    <w:rsid w:val="00307C5E"/>
    <w:rsid w:val="0031088B"/>
    <w:rsid w:val="00310A47"/>
    <w:rsid w:val="00312620"/>
    <w:rsid w:val="003130F3"/>
    <w:rsid w:val="00316056"/>
    <w:rsid w:val="00316EA5"/>
    <w:rsid w:val="003176F6"/>
    <w:rsid w:val="003178E0"/>
    <w:rsid w:val="0032722C"/>
    <w:rsid w:val="00330420"/>
    <w:rsid w:val="00331FD4"/>
    <w:rsid w:val="00332826"/>
    <w:rsid w:val="00333CB7"/>
    <w:rsid w:val="00334520"/>
    <w:rsid w:val="00334685"/>
    <w:rsid w:val="00335032"/>
    <w:rsid w:val="003370CC"/>
    <w:rsid w:val="00337743"/>
    <w:rsid w:val="00340D47"/>
    <w:rsid w:val="00342163"/>
    <w:rsid w:val="003428F1"/>
    <w:rsid w:val="00342B17"/>
    <w:rsid w:val="00343D63"/>
    <w:rsid w:val="00347F5F"/>
    <w:rsid w:val="0035089B"/>
    <w:rsid w:val="00352119"/>
    <w:rsid w:val="003526E0"/>
    <w:rsid w:val="00352E63"/>
    <w:rsid w:val="003554A1"/>
    <w:rsid w:val="0035601A"/>
    <w:rsid w:val="00360DA8"/>
    <w:rsid w:val="0036236A"/>
    <w:rsid w:val="00364D02"/>
    <w:rsid w:val="00367195"/>
    <w:rsid w:val="00367BB3"/>
    <w:rsid w:val="00367ED3"/>
    <w:rsid w:val="00370AAE"/>
    <w:rsid w:val="00370FFD"/>
    <w:rsid w:val="003736E4"/>
    <w:rsid w:val="00373AF1"/>
    <w:rsid w:val="00376577"/>
    <w:rsid w:val="00382288"/>
    <w:rsid w:val="003835B6"/>
    <w:rsid w:val="00384A65"/>
    <w:rsid w:val="003857E4"/>
    <w:rsid w:val="0038651C"/>
    <w:rsid w:val="00387B63"/>
    <w:rsid w:val="00390D9F"/>
    <w:rsid w:val="00393586"/>
    <w:rsid w:val="00393F99"/>
    <w:rsid w:val="00394ECD"/>
    <w:rsid w:val="003951BD"/>
    <w:rsid w:val="00396224"/>
    <w:rsid w:val="00396655"/>
    <w:rsid w:val="003A012D"/>
    <w:rsid w:val="003A2002"/>
    <w:rsid w:val="003B03D9"/>
    <w:rsid w:val="003B0D63"/>
    <w:rsid w:val="003B20D9"/>
    <w:rsid w:val="003B6201"/>
    <w:rsid w:val="003B6DA7"/>
    <w:rsid w:val="003B757A"/>
    <w:rsid w:val="003C438D"/>
    <w:rsid w:val="003D04FA"/>
    <w:rsid w:val="003D2B1F"/>
    <w:rsid w:val="003D306C"/>
    <w:rsid w:val="003D3E25"/>
    <w:rsid w:val="003D51CB"/>
    <w:rsid w:val="003D6E22"/>
    <w:rsid w:val="003D6ED9"/>
    <w:rsid w:val="003E239B"/>
    <w:rsid w:val="003E5A70"/>
    <w:rsid w:val="003E6B75"/>
    <w:rsid w:val="003F284D"/>
    <w:rsid w:val="003F36BC"/>
    <w:rsid w:val="003F393F"/>
    <w:rsid w:val="003F4D19"/>
    <w:rsid w:val="003F536C"/>
    <w:rsid w:val="004029CF"/>
    <w:rsid w:val="004052DC"/>
    <w:rsid w:val="004065CD"/>
    <w:rsid w:val="004068EB"/>
    <w:rsid w:val="0040733F"/>
    <w:rsid w:val="004130DD"/>
    <w:rsid w:val="004147A9"/>
    <w:rsid w:val="00415395"/>
    <w:rsid w:val="0041541F"/>
    <w:rsid w:val="004166E3"/>
    <w:rsid w:val="00422163"/>
    <w:rsid w:val="00422416"/>
    <w:rsid w:val="0042265E"/>
    <w:rsid w:val="00425664"/>
    <w:rsid w:val="004263A5"/>
    <w:rsid w:val="00427709"/>
    <w:rsid w:val="00427BC2"/>
    <w:rsid w:val="00430828"/>
    <w:rsid w:val="00436207"/>
    <w:rsid w:val="00436C20"/>
    <w:rsid w:val="00437A4C"/>
    <w:rsid w:val="00437F70"/>
    <w:rsid w:val="0045012F"/>
    <w:rsid w:val="00450BD1"/>
    <w:rsid w:val="00451126"/>
    <w:rsid w:val="00453114"/>
    <w:rsid w:val="00453AA3"/>
    <w:rsid w:val="004542AC"/>
    <w:rsid w:val="00454E04"/>
    <w:rsid w:val="00454F62"/>
    <w:rsid w:val="00457FD1"/>
    <w:rsid w:val="00460DB1"/>
    <w:rsid w:val="0046220E"/>
    <w:rsid w:val="0046246A"/>
    <w:rsid w:val="00463EF4"/>
    <w:rsid w:val="00466DF7"/>
    <w:rsid w:val="004674A4"/>
    <w:rsid w:val="00467B42"/>
    <w:rsid w:val="00470ADF"/>
    <w:rsid w:val="004730EE"/>
    <w:rsid w:val="004734C6"/>
    <w:rsid w:val="00473C39"/>
    <w:rsid w:val="00477AB5"/>
    <w:rsid w:val="00477D7E"/>
    <w:rsid w:val="004804C4"/>
    <w:rsid w:val="00482F49"/>
    <w:rsid w:val="00483016"/>
    <w:rsid w:val="00483516"/>
    <w:rsid w:val="00487D4F"/>
    <w:rsid w:val="00490288"/>
    <w:rsid w:val="0049580C"/>
    <w:rsid w:val="00497D13"/>
    <w:rsid w:val="004A04E7"/>
    <w:rsid w:val="004A2711"/>
    <w:rsid w:val="004B004E"/>
    <w:rsid w:val="004B1398"/>
    <w:rsid w:val="004B3220"/>
    <w:rsid w:val="004B6AD4"/>
    <w:rsid w:val="004B74E3"/>
    <w:rsid w:val="004C032C"/>
    <w:rsid w:val="004C51C1"/>
    <w:rsid w:val="004C5218"/>
    <w:rsid w:val="004C5B3A"/>
    <w:rsid w:val="004C67EF"/>
    <w:rsid w:val="004D4165"/>
    <w:rsid w:val="004E0C67"/>
    <w:rsid w:val="004E22E2"/>
    <w:rsid w:val="004E3A28"/>
    <w:rsid w:val="004E5BB4"/>
    <w:rsid w:val="004F11CA"/>
    <w:rsid w:val="004F16B3"/>
    <w:rsid w:val="004F1B35"/>
    <w:rsid w:val="004F40FF"/>
    <w:rsid w:val="004F6CF7"/>
    <w:rsid w:val="00501126"/>
    <w:rsid w:val="00503C5A"/>
    <w:rsid w:val="00504835"/>
    <w:rsid w:val="00505B61"/>
    <w:rsid w:val="00510949"/>
    <w:rsid w:val="00510E2E"/>
    <w:rsid w:val="005148C9"/>
    <w:rsid w:val="00514976"/>
    <w:rsid w:val="00522F2D"/>
    <w:rsid w:val="00524B3A"/>
    <w:rsid w:val="00524BCF"/>
    <w:rsid w:val="005251E0"/>
    <w:rsid w:val="00527625"/>
    <w:rsid w:val="00527B06"/>
    <w:rsid w:val="00535013"/>
    <w:rsid w:val="00540504"/>
    <w:rsid w:val="00540C55"/>
    <w:rsid w:val="00541CA7"/>
    <w:rsid w:val="00542812"/>
    <w:rsid w:val="00545338"/>
    <w:rsid w:val="005479C7"/>
    <w:rsid w:val="005510B3"/>
    <w:rsid w:val="00551BF1"/>
    <w:rsid w:val="005522E3"/>
    <w:rsid w:val="005526CB"/>
    <w:rsid w:val="00554352"/>
    <w:rsid w:val="00554EA7"/>
    <w:rsid w:val="00555CDF"/>
    <w:rsid w:val="005570EC"/>
    <w:rsid w:val="0056144A"/>
    <w:rsid w:val="005627BD"/>
    <w:rsid w:val="005659AE"/>
    <w:rsid w:val="005717CF"/>
    <w:rsid w:val="00571864"/>
    <w:rsid w:val="005718FB"/>
    <w:rsid w:val="00572495"/>
    <w:rsid w:val="00572B5F"/>
    <w:rsid w:val="00576414"/>
    <w:rsid w:val="00576A8C"/>
    <w:rsid w:val="0057758F"/>
    <w:rsid w:val="005778C5"/>
    <w:rsid w:val="0058080E"/>
    <w:rsid w:val="005814AA"/>
    <w:rsid w:val="00582624"/>
    <w:rsid w:val="0058495C"/>
    <w:rsid w:val="005945F0"/>
    <w:rsid w:val="00594602"/>
    <w:rsid w:val="00596FCD"/>
    <w:rsid w:val="0059780F"/>
    <w:rsid w:val="00597E30"/>
    <w:rsid w:val="00597EAF"/>
    <w:rsid w:val="005A0239"/>
    <w:rsid w:val="005A1329"/>
    <w:rsid w:val="005A236A"/>
    <w:rsid w:val="005A2F70"/>
    <w:rsid w:val="005A3D92"/>
    <w:rsid w:val="005A4EB4"/>
    <w:rsid w:val="005A566C"/>
    <w:rsid w:val="005B23AC"/>
    <w:rsid w:val="005B35A2"/>
    <w:rsid w:val="005B47CB"/>
    <w:rsid w:val="005B5EFC"/>
    <w:rsid w:val="005B730F"/>
    <w:rsid w:val="005B73A1"/>
    <w:rsid w:val="005B76E4"/>
    <w:rsid w:val="005B77BE"/>
    <w:rsid w:val="005C05AA"/>
    <w:rsid w:val="005C0F6F"/>
    <w:rsid w:val="005C17BC"/>
    <w:rsid w:val="005C316A"/>
    <w:rsid w:val="005D153F"/>
    <w:rsid w:val="005D62F7"/>
    <w:rsid w:val="005D69BE"/>
    <w:rsid w:val="005D6AE9"/>
    <w:rsid w:val="005D6D6C"/>
    <w:rsid w:val="005D724D"/>
    <w:rsid w:val="005E062E"/>
    <w:rsid w:val="005E12BC"/>
    <w:rsid w:val="005E4465"/>
    <w:rsid w:val="005E66C5"/>
    <w:rsid w:val="005E6B19"/>
    <w:rsid w:val="005F1DD0"/>
    <w:rsid w:val="005F20D9"/>
    <w:rsid w:val="005F337E"/>
    <w:rsid w:val="005F6EF7"/>
    <w:rsid w:val="005F7E67"/>
    <w:rsid w:val="00602AFC"/>
    <w:rsid w:val="00602FAA"/>
    <w:rsid w:val="0060306D"/>
    <w:rsid w:val="006033EA"/>
    <w:rsid w:val="00605514"/>
    <w:rsid w:val="0060600B"/>
    <w:rsid w:val="00606655"/>
    <w:rsid w:val="00610449"/>
    <w:rsid w:val="006109FF"/>
    <w:rsid w:val="00613530"/>
    <w:rsid w:val="006137A4"/>
    <w:rsid w:val="00614D1C"/>
    <w:rsid w:val="00615EAB"/>
    <w:rsid w:val="00616BF4"/>
    <w:rsid w:val="00617C1C"/>
    <w:rsid w:val="00621AC8"/>
    <w:rsid w:val="00622C60"/>
    <w:rsid w:val="0062616B"/>
    <w:rsid w:val="00626273"/>
    <w:rsid w:val="006264E5"/>
    <w:rsid w:val="00627981"/>
    <w:rsid w:val="00630412"/>
    <w:rsid w:val="006317BD"/>
    <w:rsid w:val="00631E65"/>
    <w:rsid w:val="00634045"/>
    <w:rsid w:val="00636804"/>
    <w:rsid w:val="00640784"/>
    <w:rsid w:val="00640CB1"/>
    <w:rsid w:val="00642CDB"/>
    <w:rsid w:val="0064648D"/>
    <w:rsid w:val="00646AF4"/>
    <w:rsid w:val="006476F0"/>
    <w:rsid w:val="00651978"/>
    <w:rsid w:val="00653EC9"/>
    <w:rsid w:val="006561CD"/>
    <w:rsid w:val="00656655"/>
    <w:rsid w:val="006571B4"/>
    <w:rsid w:val="006605AC"/>
    <w:rsid w:val="00660B32"/>
    <w:rsid w:val="00660D3D"/>
    <w:rsid w:val="006622D7"/>
    <w:rsid w:val="006640AD"/>
    <w:rsid w:val="00664115"/>
    <w:rsid w:val="00666CD7"/>
    <w:rsid w:val="00670D9C"/>
    <w:rsid w:val="00670E46"/>
    <w:rsid w:val="00671702"/>
    <w:rsid w:val="00671CA3"/>
    <w:rsid w:val="00677D2A"/>
    <w:rsid w:val="00680FD0"/>
    <w:rsid w:val="00681415"/>
    <w:rsid w:val="00683A07"/>
    <w:rsid w:val="006845B3"/>
    <w:rsid w:val="00687547"/>
    <w:rsid w:val="00691F15"/>
    <w:rsid w:val="0069309C"/>
    <w:rsid w:val="00694060"/>
    <w:rsid w:val="0069554C"/>
    <w:rsid w:val="006A10A2"/>
    <w:rsid w:val="006A1B74"/>
    <w:rsid w:val="006A252B"/>
    <w:rsid w:val="006A3362"/>
    <w:rsid w:val="006A4FB6"/>
    <w:rsid w:val="006A68A3"/>
    <w:rsid w:val="006A6EE7"/>
    <w:rsid w:val="006A7608"/>
    <w:rsid w:val="006A766A"/>
    <w:rsid w:val="006B0815"/>
    <w:rsid w:val="006B0A22"/>
    <w:rsid w:val="006B12BE"/>
    <w:rsid w:val="006B1E0C"/>
    <w:rsid w:val="006B1E1B"/>
    <w:rsid w:val="006B380A"/>
    <w:rsid w:val="006C0B3E"/>
    <w:rsid w:val="006C3853"/>
    <w:rsid w:val="006C3A0A"/>
    <w:rsid w:val="006C4760"/>
    <w:rsid w:val="006C59AF"/>
    <w:rsid w:val="006C5EE4"/>
    <w:rsid w:val="006C5FCB"/>
    <w:rsid w:val="006C6554"/>
    <w:rsid w:val="006C79CB"/>
    <w:rsid w:val="006D1988"/>
    <w:rsid w:val="006D24A0"/>
    <w:rsid w:val="006D3F60"/>
    <w:rsid w:val="006D4B81"/>
    <w:rsid w:val="006D5894"/>
    <w:rsid w:val="006D6BED"/>
    <w:rsid w:val="006E379D"/>
    <w:rsid w:val="006E3AC2"/>
    <w:rsid w:val="006E43F9"/>
    <w:rsid w:val="006F044F"/>
    <w:rsid w:val="006F061F"/>
    <w:rsid w:val="006F2173"/>
    <w:rsid w:val="006F2DD5"/>
    <w:rsid w:val="006F383F"/>
    <w:rsid w:val="006F3CCA"/>
    <w:rsid w:val="006F41A7"/>
    <w:rsid w:val="006F77EC"/>
    <w:rsid w:val="00701CC9"/>
    <w:rsid w:val="00703169"/>
    <w:rsid w:val="00705006"/>
    <w:rsid w:val="00705B38"/>
    <w:rsid w:val="0070694E"/>
    <w:rsid w:val="00711A5B"/>
    <w:rsid w:val="0071281E"/>
    <w:rsid w:val="00712A2B"/>
    <w:rsid w:val="00716B57"/>
    <w:rsid w:val="0072173C"/>
    <w:rsid w:val="00721FBD"/>
    <w:rsid w:val="00722419"/>
    <w:rsid w:val="00722C3E"/>
    <w:rsid w:val="007230BB"/>
    <w:rsid w:val="00724AA2"/>
    <w:rsid w:val="007300DD"/>
    <w:rsid w:val="00735028"/>
    <w:rsid w:val="00735223"/>
    <w:rsid w:val="0073596F"/>
    <w:rsid w:val="00741CF2"/>
    <w:rsid w:val="00744450"/>
    <w:rsid w:val="00744A3B"/>
    <w:rsid w:val="007456BE"/>
    <w:rsid w:val="00747719"/>
    <w:rsid w:val="0075058C"/>
    <w:rsid w:val="007506C3"/>
    <w:rsid w:val="00750FBB"/>
    <w:rsid w:val="00752D1E"/>
    <w:rsid w:val="00753B91"/>
    <w:rsid w:val="0075529D"/>
    <w:rsid w:val="00761D24"/>
    <w:rsid w:val="007705F3"/>
    <w:rsid w:val="00771A87"/>
    <w:rsid w:val="00772981"/>
    <w:rsid w:val="00772F10"/>
    <w:rsid w:val="00773EB3"/>
    <w:rsid w:val="0077544B"/>
    <w:rsid w:val="00775E5A"/>
    <w:rsid w:val="007820B4"/>
    <w:rsid w:val="007836E6"/>
    <w:rsid w:val="00783B28"/>
    <w:rsid w:val="0078720F"/>
    <w:rsid w:val="00790D7F"/>
    <w:rsid w:val="00791804"/>
    <w:rsid w:val="00794C37"/>
    <w:rsid w:val="00795469"/>
    <w:rsid w:val="007954FC"/>
    <w:rsid w:val="00796ABA"/>
    <w:rsid w:val="0079756C"/>
    <w:rsid w:val="007976EB"/>
    <w:rsid w:val="007A0398"/>
    <w:rsid w:val="007A0431"/>
    <w:rsid w:val="007A0B28"/>
    <w:rsid w:val="007A0F82"/>
    <w:rsid w:val="007A4EE6"/>
    <w:rsid w:val="007B303A"/>
    <w:rsid w:val="007B3175"/>
    <w:rsid w:val="007B3FE8"/>
    <w:rsid w:val="007B5621"/>
    <w:rsid w:val="007B56B9"/>
    <w:rsid w:val="007B5940"/>
    <w:rsid w:val="007C1231"/>
    <w:rsid w:val="007C1E34"/>
    <w:rsid w:val="007C2D58"/>
    <w:rsid w:val="007C34C7"/>
    <w:rsid w:val="007C489C"/>
    <w:rsid w:val="007C4BF3"/>
    <w:rsid w:val="007C5128"/>
    <w:rsid w:val="007C6AD9"/>
    <w:rsid w:val="007C6B00"/>
    <w:rsid w:val="007D01B3"/>
    <w:rsid w:val="007D1739"/>
    <w:rsid w:val="007D2C14"/>
    <w:rsid w:val="007D6C99"/>
    <w:rsid w:val="007E16EA"/>
    <w:rsid w:val="007E33AB"/>
    <w:rsid w:val="007E4964"/>
    <w:rsid w:val="007E50A2"/>
    <w:rsid w:val="007E5F0F"/>
    <w:rsid w:val="007E61D6"/>
    <w:rsid w:val="007F0815"/>
    <w:rsid w:val="007F0D6C"/>
    <w:rsid w:val="007F10EA"/>
    <w:rsid w:val="007F2E75"/>
    <w:rsid w:val="007F4F1F"/>
    <w:rsid w:val="007F63D9"/>
    <w:rsid w:val="007F7532"/>
    <w:rsid w:val="00801D60"/>
    <w:rsid w:val="00804500"/>
    <w:rsid w:val="00804983"/>
    <w:rsid w:val="008070B0"/>
    <w:rsid w:val="008077B5"/>
    <w:rsid w:val="00810AD8"/>
    <w:rsid w:val="00810C9E"/>
    <w:rsid w:val="00812A19"/>
    <w:rsid w:val="0081671A"/>
    <w:rsid w:val="00817766"/>
    <w:rsid w:val="008251BD"/>
    <w:rsid w:val="00825412"/>
    <w:rsid w:val="00826239"/>
    <w:rsid w:val="00826C9F"/>
    <w:rsid w:val="00832555"/>
    <w:rsid w:val="0083275A"/>
    <w:rsid w:val="0083458D"/>
    <w:rsid w:val="00835E4B"/>
    <w:rsid w:val="008368B9"/>
    <w:rsid w:val="00837595"/>
    <w:rsid w:val="00840CC2"/>
    <w:rsid w:val="0084190B"/>
    <w:rsid w:val="00843571"/>
    <w:rsid w:val="00845D31"/>
    <w:rsid w:val="008461B4"/>
    <w:rsid w:val="008468AB"/>
    <w:rsid w:val="008470E8"/>
    <w:rsid w:val="008474F9"/>
    <w:rsid w:val="00850D8B"/>
    <w:rsid w:val="008520CB"/>
    <w:rsid w:val="008520E1"/>
    <w:rsid w:val="00852A9B"/>
    <w:rsid w:val="008531CC"/>
    <w:rsid w:val="008549AD"/>
    <w:rsid w:val="00856E98"/>
    <w:rsid w:val="00860F00"/>
    <w:rsid w:val="008622E6"/>
    <w:rsid w:val="0086280D"/>
    <w:rsid w:val="0086502F"/>
    <w:rsid w:val="008653AB"/>
    <w:rsid w:val="008679C1"/>
    <w:rsid w:val="00870C8A"/>
    <w:rsid w:val="00871FC6"/>
    <w:rsid w:val="0087398A"/>
    <w:rsid w:val="00873A0D"/>
    <w:rsid w:val="00873BE1"/>
    <w:rsid w:val="00873F36"/>
    <w:rsid w:val="00877BF0"/>
    <w:rsid w:val="00880181"/>
    <w:rsid w:val="0088276D"/>
    <w:rsid w:val="00882FEE"/>
    <w:rsid w:val="008832C7"/>
    <w:rsid w:val="00883376"/>
    <w:rsid w:val="00886C2C"/>
    <w:rsid w:val="008914EA"/>
    <w:rsid w:val="00892DEC"/>
    <w:rsid w:val="008A1865"/>
    <w:rsid w:val="008A32B5"/>
    <w:rsid w:val="008A3F08"/>
    <w:rsid w:val="008A3FF7"/>
    <w:rsid w:val="008A6806"/>
    <w:rsid w:val="008A781F"/>
    <w:rsid w:val="008A785B"/>
    <w:rsid w:val="008B1FBE"/>
    <w:rsid w:val="008B4F63"/>
    <w:rsid w:val="008B4FA7"/>
    <w:rsid w:val="008B5EB8"/>
    <w:rsid w:val="008C0106"/>
    <w:rsid w:val="008C08DB"/>
    <w:rsid w:val="008C0BE3"/>
    <w:rsid w:val="008C2A61"/>
    <w:rsid w:val="008C37EB"/>
    <w:rsid w:val="008C4046"/>
    <w:rsid w:val="008C4DC1"/>
    <w:rsid w:val="008C72A7"/>
    <w:rsid w:val="008D0FCB"/>
    <w:rsid w:val="008D5FA3"/>
    <w:rsid w:val="008D67DE"/>
    <w:rsid w:val="008D6FCE"/>
    <w:rsid w:val="008E0EC3"/>
    <w:rsid w:val="008E195A"/>
    <w:rsid w:val="008E2F7D"/>
    <w:rsid w:val="008E4BB1"/>
    <w:rsid w:val="008E61F2"/>
    <w:rsid w:val="008E67A3"/>
    <w:rsid w:val="008E7510"/>
    <w:rsid w:val="008F02F4"/>
    <w:rsid w:val="008F1D44"/>
    <w:rsid w:val="008F2FBD"/>
    <w:rsid w:val="008F53DC"/>
    <w:rsid w:val="008F687D"/>
    <w:rsid w:val="00903A14"/>
    <w:rsid w:val="00905139"/>
    <w:rsid w:val="009079E9"/>
    <w:rsid w:val="00911FCE"/>
    <w:rsid w:val="00913F9B"/>
    <w:rsid w:val="00914E9E"/>
    <w:rsid w:val="00915361"/>
    <w:rsid w:val="00923042"/>
    <w:rsid w:val="00923FB8"/>
    <w:rsid w:val="00924727"/>
    <w:rsid w:val="00930B25"/>
    <w:rsid w:val="00931D65"/>
    <w:rsid w:val="00933285"/>
    <w:rsid w:val="009332E1"/>
    <w:rsid w:val="009348AE"/>
    <w:rsid w:val="00935019"/>
    <w:rsid w:val="00940706"/>
    <w:rsid w:val="00944CD1"/>
    <w:rsid w:val="00945534"/>
    <w:rsid w:val="009469D7"/>
    <w:rsid w:val="00947001"/>
    <w:rsid w:val="009500B4"/>
    <w:rsid w:val="009529A2"/>
    <w:rsid w:val="0095301B"/>
    <w:rsid w:val="009556FB"/>
    <w:rsid w:val="00955ADB"/>
    <w:rsid w:val="009568C7"/>
    <w:rsid w:val="00960181"/>
    <w:rsid w:val="00964F89"/>
    <w:rsid w:val="00965D01"/>
    <w:rsid w:val="009708ED"/>
    <w:rsid w:val="0097289F"/>
    <w:rsid w:val="009744E5"/>
    <w:rsid w:val="00977C90"/>
    <w:rsid w:val="00987160"/>
    <w:rsid w:val="009900B8"/>
    <w:rsid w:val="00990DC0"/>
    <w:rsid w:val="00994FA7"/>
    <w:rsid w:val="0099627D"/>
    <w:rsid w:val="00996858"/>
    <w:rsid w:val="0099701A"/>
    <w:rsid w:val="00997159"/>
    <w:rsid w:val="009A286F"/>
    <w:rsid w:val="009A3526"/>
    <w:rsid w:val="009A4222"/>
    <w:rsid w:val="009A4BB5"/>
    <w:rsid w:val="009A535E"/>
    <w:rsid w:val="009A74A0"/>
    <w:rsid w:val="009A7652"/>
    <w:rsid w:val="009A7984"/>
    <w:rsid w:val="009B2237"/>
    <w:rsid w:val="009B3D12"/>
    <w:rsid w:val="009B5447"/>
    <w:rsid w:val="009B6C0D"/>
    <w:rsid w:val="009B6D74"/>
    <w:rsid w:val="009B75C3"/>
    <w:rsid w:val="009C024D"/>
    <w:rsid w:val="009C0650"/>
    <w:rsid w:val="009C3808"/>
    <w:rsid w:val="009C3A6A"/>
    <w:rsid w:val="009C3DB4"/>
    <w:rsid w:val="009C43A4"/>
    <w:rsid w:val="009D17BF"/>
    <w:rsid w:val="009D1B3B"/>
    <w:rsid w:val="009D4A47"/>
    <w:rsid w:val="009D64A2"/>
    <w:rsid w:val="009D753A"/>
    <w:rsid w:val="009E0002"/>
    <w:rsid w:val="009E17E6"/>
    <w:rsid w:val="009E2F84"/>
    <w:rsid w:val="009E6A8C"/>
    <w:rsid w:val="009E6FDA"/>
    <w:rsid w:val="009E7310"/>
    <w:rsid w:val="009F6DF8"/>
    <w:rsid w:val="009F7139"/>
    <w:rsid w:val="009F7C96"/>
    <w:rsid w:val="00A002AB"/>
    <w:rsid w:val="00A00827"/>
    <w:rsid w:val="00A00A90"/>
    <w:rsid w:val="00A01CDB"/>
    <w:rsid w:val="00A02094"/>
    <w:rsid w:val="00A021EF"/>
    <w:rsid w:val="00A021F4"/>
    <w:rsid w:val="00A0375C"/>
    <w:rsid w:val="00A054DE"/>
    <w:rsid w:val="00A057C7"/>
    <w:rsid w:val="00A06C5D"/>
    <w:rsid w:val="00A07BD8"/>
    <w:rsid w:val="00A07CB0"/>
    <w:rsid w:val="00A10844"/>
    <w:rsid w:val="00A11A57"/>
    <w:rsid w:val="00A120D7"/>
    <w:rsid w:val="00A122A2"/>
    <w:rsid w:val="00A138E9"/>
    <w:rsid w:val="00A13A6B"/>
    <w:rsid w:val="00A14AC1"/>
    <w:rsid w:val="00A26218"/>
    <w:rsid w:val="00A267EA"/>
    <w:rsid w:val="00A31345"/>
    <w:rsid w:val="00A33BF6"/>
    <w:rsid w:val="00A3684D"/>
    <w:rsid w:val="00A37963"/>
    <w:rsid w:val="00A37A89"/>
    <w:rsid w:val="00A42FCC"/>
    <w:rsid w:val="00A4514D"/>
    <w:rsid w:val="00A46311"/>
    <w:rsid w:val="00A50F3D"/>
    <w:rsid w:val="00A52231"/>
    <w:rsid w:val="00A55DF9"/>
    <w:rsid w:val="00A60313"/>
    <w:rsid w:val="00A615B0"/>
    <w:rsid w:val="00A63458"/>
    <w:rsid w:val="00A6449D"/>
    <w:rsid w:val="00A64C43"/>
    <w:rsid w:val="00A65F9B"/>
    <w:rsid w:val="00A71065"/>
    <w:rsid w:val="00A72568"/>
    <w:rsid w:val="00A728D0"/>
    <w:rsid w:val="00A76036"/>
    <w:rsid w:val="00A76477"/>
    <w:rsid w:val="00A8293B"/>
    <w:rsid w:val="00A83CAC"/>
    <w:rsid w:val="00A84009"/>
    <w:rsid w:val="00A862AB"/>
    <w:rsid w:val="00A90A0C"/>
    <w:rsid w:val="00A910B6"/>
    <w:rsid w:val="00A9251C"/>
    <w:rsid w:val="00A9465F"/>
    <w:rsid w:val="00A94913"/>
    <w:rsid w:val="00A96B0E"/>
    <w:rsid w:val="00A97CF6"/>
    <w:rsid w:val="00AA02D6"/>
    <w:rsid w:val="00AA0B17"/>
    <w:rsid w:val="00AA1631"/>
    <w:rsid w:val="00AA170F"/>
    <w:rsid w:val="00AA302D"/>
    <w:rsid w:val="00AA5DFD"/>
    <w:rsid w:val="00AA7FEB"/>
    <w:rsid w:val="00AB02D2"/>
    <w:rsid w:val="00AB18C4"/>
    <w:rsid w:val="00AB40FC"/>
    <w:rsid w:val="00AB49A1"/>
    <w:rsid w:val="00AB4AD7"/>
    <w:rsid w:val="00AB6DF3"/>
    <w:rsid w:val="00AB7A59"/>
    <w:rsid w:val="00AC303C"/>
    <w:rsid w:val="00AD1135"/>
    <w:rsid w:val="00AD764E"/>
    <w:rsid w:val="00AE1B60"/>
    <w:rsid w:val="00AE7792"/>
    <w:rsid w:val="00AF0E5C"/>
    <w:rsid w:val="00AF734B"/>
    <w:rsid w:val="00B00968"/>
    <w:rsid w:val="00B04B29"/>
    <w:rsid w:val="00B0773A"/>
    <w:rsid w:val="00B11752"/>
    <w:rsid w:val="00B15078"/>
    <w:rsid w:val="00B15CAF"/>
    <w:rsid w:val="00B17C0B"/>
    <w:rsid w:val="00B25A89"/>
    <w:rsid w:val="00B31A22"/>
    <w:rsid w:val="00B3250F"/>
    <w:rsid w:val="00B369AC"/>
    <w:rsid w:val="00B40277"/>
    <w:rsid w:val="00B40469"/>
    <w:rsid w:val="00B41A58"/>
    <w:rsid w:val="00B41DC7"/>
    <w:rsid w:val="00B42061"/>
    <w:rsid w:val="00B430BE"/>
    <w:rsid w:val="00B4410E"/>
    <w:rsid w:val="00B44B5E"/>
    <w:rsid w:val="00B5034E"/>
    <w:rsid w:val="00B527CE"/>
    <w:rsid w:val="00B5614B"/>
    <w:rsid w:val="00B57533"/>
    <w:rsid w:val="00B625D3"/>
    <w:rsid w:val="00B62A33"/>
    <w:rsid w:val="00B6372C"/>
    <w:rsid w:val="00B637B6"/>
    <w:rsid w:val="00B71868"/>
    <w:rsid w:val="00B72377"/>
    <w:rsid w:val="00B72507"/>
    <w:rsid w:val="00B74EEF"/>
    <w:rsid w:val="00B80361"/>
    <w:rsid w:val="00B8250D"/>
    <w:rsid w:val="00B843C3"/>
    <w:rsid w:val="00B86211"/>
    <w:rsid w:val="00B901F3"/>
    <w:rsid w:val="00B91138"/>
    <w:rsid w:val="00B9184D"/>
    <w:rsid w:val="00B92EAD"/>
    <w:rsid w:val="00B93751"/>
    <w:rsid w:val="00B94358"/>
    <w:rsid w:val="00B956D1"/>
    <w:rsid w:val="00BA4A11"/>
    <w:rsid w:val="00BA6869"/>
    <w:rsid w:val="00BA7CC4"/>
    <w:rsid w:val="00BB2267"/>
    <w:rsid w:val="00BB3ADA"/>
    <w:rsid w:val="00BB64DC"/>
    <w:rsid w:val="00BB7DB1"/>
    <w:rsid w:val="00BC40DC"/>
    <w:rsid w:val="00BC5A32"/>
    <w:rsid w:val="00BD1DEE"/>
    <w:rsid w:val="00BD26C7"/>
    <w:rsid w:val="00BD3273"/>
    <w:rsid w:val="00BD5740"/>
    <w:rsid w:val="00BD5956"/>
    <w:rsid w:val="00BD7380"/>
    <w:rsid w:val="00BE01F0"/>
    <w:rsid w:val="00BE0D43"/>
    <w:rsid w:val="00BE2645"/>
    <w:rsid w:val="00BE2D39"/>
    <w:rsid w:val="00BE3EBB"/>
    <w:rsid w:val="00BE4017"/>
    <w:rsid w:val="00BE7330"/>
    <w:rsid w:val="00BE799D"/>
    <w:rsid w:val="00BF1392"/>
    <w:rsid w:val="00BF2FAB"/>
    <w:rsid w:val="00BF3103"/>
    <w:rsid w:val="00BF4213"/>
    <w:rsid w:val="00C00B7E"/>
    <w:rsid w:val="00C013F8"/>
    <w:rsid w:val="00C015FC"/>
    <w:rsid w:val="00C0347C"/>
    <w:rsid w:val="00C03956"/>
    <w:rsid w:val="00C04BEC"/>
    <w:rsid w:val="00C075D0"/>
    <w:rsid w:val="00C07B71"/>
    <w:rsid w:val="00C13B63"/>
    <w:rsid w:val="00C14014"/>
    <w:rsid w:val="00C167F2"/>
    <w:rsid w:val="00C20DF6"/>
    <w:rsid w:val="00C21494"/>
    <w:rsid w:val="00C226D7"/>
    <w:rsid w:val="00C27952"/>
    <w:rsid w:val="00C302ED"/>
    <w:rsid w:val="00C30F34"/>
    <w:rsid w:val="00C36DA1"/>
    <w:rsid w:val="00C4056A"/>
    <w:rsid w:val="00C412A7"/>
    <w:rsid w:val="00C412E6"/>
    <w:rsid w:val="00C413F4"/>
    <w:rsid w:val="00C41495"/>
    <w:rsid w:val="00C46F7B"/>
    <w:rsid w:val="00C475DD"/>
    <w:rsid w:val="00C536FB"/>
    <w:rsid w:val="00C555E5"/>
    <w:rsid w:val="00C57006"/>
    <w:rsid w:val="00C60E28"/>
    <w:rsid w:val="00C612FD"/>
    <w:rsid w:val="00C6389B"/>
    <w:rsid w:val="00C64814"/>
    <w:rsid w:val="00C65795"/>
    <w:rsid w:val="00C66561"/>
    <w:rsid w:val="00C67D50"/>
    <w:rsid w:val="00C71921"/>
    <w:rsid w:val="00C77BEA"/>
    <w:rsid w:val="00C804E1"/>
    <w:rsid w:val="00C8091A"/>
    <w:rsid w:val="00C84FEF"/>
    <w:rsid w:val="00C8540B"/>
    <w:rsid w:val="00C86CAA"/>
    <w:rsid w:val="00C86F1A"/>
    <w:rsid w:val="00C917D4"/>
    <w:rsid w:val="00C918BD"/>
    <w:rsid w:val="00C93929"/>
    <w:rsid w:val="00C94830"/>
    <w:rsid w:val="00C95778"/>
    <w:rsid w:val="00C9787F"/>
    <w:rsid w:val="00CA0422"/>
    <w:rsid w:val="00CA275D"/>
    <w:rsid w:val="00CA3AA4"/>
    <w:rsid w:val="00CA3C63"/>
    <w:rsid w:val="00CA5302"/>
    <w:rsid w:val="00CA6962"/>
    <w:rsid w:val="00CA77F9"/>
    <w:rsid w:val="00CB0249"/>
    <w:rsid w:val="00CB10F2"/>
    <w:rsid w:val="00CB1E53"/>
    <w:rsid w:val="00CB2F75"/>
    <w:rsid w:val="00CB699A"/>
    <w:rsid w:val="00CB6C88"/>
    <w:rsid w:val="00CB716A"/>
    <w:rsid w:val="00CC1C75"/>
    <w:rsid w:val="00CC1F71"/>
    <w:rsid w:val="00CC243E"/>
    <w:rsid w:val="00CC44A1"/>
    <w:rsid w:val="00CC4A7E"/>
    <w:rsid w:val="00CC72AF"/>
    <w:rsid w:val="00CD1998"/>
    <w:rsid w:val="00CD312D"/>
    <w:rsid w:val="00CD4F8F"/>
    <w:rsid w:val="00CD6C24"/>
    <w:rsid w:val="00CE1B9E"/>
    <w:rsid w:val="00CE1D62"/>
    <w:rsid w:val="00CE2B52"/>
    <w:rsid w:val="00CF0BD6"/>
    <w:rsid w:val="00CF2512"/>
    <w:rsid w:val="00CF2E44"/>
    <w:rsid w:val="00CF32DF"/>
    <w:rsid w:val="00CF41E9"/>
    <w:rsid w:val="00CF6E5D"/>
    <w:rsid w:val="00D009F4"/>
    <w:rsid w:val="00D0137F"/>
    <w:rsid w:val="00D026DD"/>
    <w:rsid w:val="00D0442C"/>
    <w:rsid w:val="00D0458D"/>
    <w:rsid w:val="00D046C8"/>
    <w:rsid w:val="00D05E9F"/>
    <w:rsid w:val="00D0656E"/>
    <w:rsid w:val="00D06DF8"/>
    <w:rsid w:val="00D0729E"/>
    <w:rsid w:val="00D1225D"/>
    <w:rsid w:val="00D1624E"/>
    <w:rsid w:val="00D167C7"/>
    <w:rsid w:val="00D16E0C"/>
    <w:rsid w:val="00D174DB"/>
    <w:rsid w:val="00D175BB"/>
    <w:rsid w:val="00D179E7"/>
    <w:rsid w:val="00D2003E"/>
    <w:rsid w:val="00D20D20"/>
    <w:rsid w:val="00D214D5"/>
    <w:rsid w:val="00D21AA8"/>
    <w:rsid w:val="00D25C5F"/>
    <w:rsid w:val="00D30716"/>
    <w:rsid w:val="00D31070"/>
    <w:rsid w:val="00D3168C"/>
    <w:rsid w:val="00D346D8"/>
    <w:rsid w:val="00D36268"/>
    <w:rsid w:val="00D37BB9"/>
    <w:rsid w:val="00D41F12"/>
    <w:rsid w:val="00D42106"/>
    <w:rsid w:val="00D42FFB"/>
    <w:rsid w:val="00D43D8A"/>
    <w:rsid w:val="00D47A94"/>
    <w:rsid w:val="00D509AF"/>
    <w:rsid w:val="00D50A10"/>
    <w:rsid w:val="00D5138E"/>
    <w:rsid w:val="00D5292E"/>
    <w:rsid w:val="00D533DE"/>
    <w:rsid w:val="00D564CB"/>
    <w:rsid w:val="00D61B2B"/>
    <w:rsid w:val="00D622A1"/>
    <w:rsid w:val="00D62525"/>
    <w:rsid w:val="00D630F5"/>
    <w:rsid w:val="00D64A93"/>
    <w:rsid w:val="00D65597"/>
    <w:rsid w:val="00D66CB0"/>
    <w:rsid w:val="00D72BB8"/>
    <w:rsid w:val="00D72C71"/>
    <w:rsid w:val="00D732E5"/>
    <w:rsid w:val="00D743FE"/>
    <w:rsid w:val="00D7450B"/>
    <w:rsid w:val="00D7721B"/>
    <w:rsid w:val="00D80E66"/>
    <w:rsid w:val="00D85356"/>
    <w:rsid w:val="00D91D29"/>
    <w:rsid w:val="00D92667"/>
    <w:rsid w:val="00D962FB"/>
    <w:rsid w:val="00DA1B1E"/>
    <w:rsid w:val="00DA1F7F"/>
    <w:rsid w:val="00DA4938"/>
    <w:rsid w:val="00DA4F25"/>
    <w:rsid w:val="00DA636A"/>
    <w:rsid w:val="00DA6616"/>
    <w:rsid w:val="00DA6890"/>
    <w:rsid w:val="00DA7639"/>
    <w:rsid w:val="00DA7967"/>
    <w:rsid w:val="00DB08A8"/>
    <w:rsid w:val="00DB1ADB"/>
    <w:rsid w:val="00DB4A3A"/>
    <w:rsid w:val="00DB61F6"/>
    <w:rsid w:val="00DC01F5"/>
    <w:rsid w:val="00DC1AE1"/>
    <w:rsid w:val="00DC5E44"/>
    <w:rsid w:val="00DC60A4"/>
    <w:rsid w:val="00DD117B"/>
    <w:rsid w:val="00DE125B"/>
    <w:rsid w:val="00DE4205"/>
    <w:rsid w:val="00DE4A4D"/>
    <w:rsid w:val="00DE6A87"/>
    <w:rsid w:val="00DE79C5"/>
    <w:rsid w:val="00DF1013"/>
    <w:rsid w:val="00DF15AC"/>
    <w:rsid w:val="00DF3E98"/>
    <w:rsid w:val="00DF471A"/>
    <w:rsid w:val="00DF6F49"/>
    <w:rsid w:val="00E018E8"/>
    <w:rsid w:val="00E04607"/>
    <w:rsid w:val="00E04B63"/>
    <w:rsid w:val="00E05DD1"/>
    <w:rsid w:val="00E07175"/>
    <w:rsid w:val="00E07458"/>
    <w:rsid w:val="00E11516"/>
    <w:rsid w:val="00E13DFB"/>
    <w:rsid w:val="00E142E5"/>
    <w:rsid w:val="00E154BD"/>
    <w:rsid w:val="00E15A84"/>
    <w:rsid w:val="00E15DAF"/>
    <w:rsid w:val="00E16B29"/>
    <w:rsid w:val="00E215C9"/>
    <w:rsid w:val="00E237B1"/>
    <w:rsid w:val="00E2787F"/>
    <w:rsid w:val="00E321A4"/>
    <w:rsid w:val="00E35629"/>
    <w:rsid w:val="00E3583A"/>
    <w:rsid w:val="00E3692C"/>
    <w:rsid w:val="00E371A6"/>
    <w:rsid w:val="00E40151"/>
    <w:rsid w:val="00E4332B"/>
    <w:rsid w:val="00E4344A"/>
    <w:rsid w:val="00E45503"/>
    <w:rsid w:val="00E46833"/>
    <w:rsid w:val="00E4708F"/>
    <w:rsid w:val="00E501EA"/>
    <w:rsid w:val="00E515E1"/>
    <w:rsid w:val="00E524CF"/>
    <w:rsid w:val="00E55AFC"/>
    <w:rsid w:val="00E56DA2"/>
    <w:rsid w:val="00E61AE3"/>
    <w:rsid w:val="00E62B59"/>
    <w:rsid w:val="00E63108"/>
    <w:rsid w:val="00E6445E"/>
    <w:rsid w:val="00E64B15"/>
    <w:rsid w:val="00E665BB"/>
    <w:rsid w:val="00E71D4C"/>
    <w:rsid w:val="00E728C7"/>
    <w:rsid w:val="00E74AB5"/>
    <w:rsid w:val="00E74D88"/>
    <w:rsid w:val="00E7606A"/>
    <w:rsid w:val="00E76338"/>
    <w:rsid w:val="00E8352A"/>
    <w:rsid w:val="00E845B8"/>
    <w:rsid w:val="00E90E7B"/>
    <w:rsid w:val="00E92156"/>
    <w:rsid w:val="00E92440"/>
    <w:rsid w:val="00E92D51"/>
    <w:rsid w:val="00E9310D"/>
    <w:rsid w:val="00E95CD8"/>
    <w:rsid w:val="00E96D06"/>
    <w:rsid w:val="00E9753A"/>
    <w:rsid w:val="00EA06B2"/>
    <w:rsid w:val="00EA4040"/>
    <w:rsid w:val="00EA4288"/>
    <w:rsid w:val="00EA49AF"/>
    <w:rsid w:val="00EB18D6"/>
    <w:rsid w:val="00EB3858"/>
    <w:rsid w:val="00EB425B"/>
    <w:rsid w:val="00EB58A5"/>
    <w:rsid w:val="00EB64FA"/>
    <w:rsid w:val="00EC08CA"/>
    <w:rsid w:val="00EC66AD"/>
    <w:rsid w:val="00EC6A69"/>
    <w:rsid w:val="00ED02B5"/>
    <w:rsid w:val="00ED1049"/>
    <w:rsid w:val="00ED28D9"/>
    <w:rsid w:val="00ED33E3"/>
    <w:rsid w:val="00ED4522"/>
    <w:rsid w:val="00ED5537"/>
    <w:rsid w:val="00ED6087"/>
    <w:rsid w:val="00ED7102"/>
    <w:rsid w:val="00EE041F"/>
    <w:rsid w:val="00EE234D"/>
    <w:rsid w:val="00EE28F3"/>
    <w:rsid w:val="00EE31B0"/>
    <w:rsid w:val="00EE3A1B"/>
    <w:rsid w:val="00EE45F1"/>
    <w:rsid w:val="00EF20B7"/>
    <w:rsid w:val="00EF6966"/>
    <w:rsid w:val="00F0003D"/>
    <w:rsid w:val="00F00EBA"/>
    <w:rsid w:val="00F024EC"/>
    <w:rsid w:val="00F02FB3"/>
    <w:rsid w:val="00F039B9"/>
    <w:rsid w:val="00F044C2"/>
    <w:rsid w:val="00F0498C"/>
    <w:rsid w:val="00F12B86"/>
    <w:rsid w:val="00F12BD3"/>
    <w:rsid w:val="00F13DFD"/>
    <w:rsid w:val="00F148FA"/>
    <w:rsid w:val="00F15D64"/>
    <w:rsid w:val="00F22FD6"/>
    <w:rsid w:val="00F2446D"/>
    <w:rsid w:val="00F24547"/>
    <w:rsid w:val="00F24D47"/>
    <w:rsid w:val="00F25DF4"/>
    <w:rsid w:val="00F3412B"/>
    <w:rsid w:val="00F347A8"/>
    <w:rsid w:val="00F35B29"/>
    <w:rsid w:val="00F4034E"/>
    <w:rsid w:val="00F417CD"/>
    <w:rsid w:val="00F436E2"/>
    <w:rsid w:val="00F43FCA"/>
    <w:rsid w:val="00F44261"/>
    <w:rsid w:val="00F45433"/>
    <w:rsid w:val="00F45A3A"/>
    <w:rsid w:val="00F46878"/>
    <w:rsid w:val="00F46D81"/>
    <w:rsid w:val="00F47618"/>
    <w:rsid w:val="00F500D7"/>
    <w:rsid w:val="00F50562"/>
    <w:rsid w:val="00F52C47"/>
    <w:rsid w:val="00F52F0D"/>
    <w:rsid w:val="00F530D8"/>
    <w:rsid w:val="00F544D4"/>
    <w:rsid w:val="00F54D34"/>
    <w:rsid w:val="00F559DF"/>
    <w:rsid w:val="00F578D7"/>
    <w:rsid w:val="00F625E4"/>
    <w:rsid w:val="00F627DA"/>
    <w:rsid w:val="00F62CF0"/>
    <w:rsid w:val="00F76785"/>
    <w:rsid w:val="00F80264"/>
    <w:rsid w:val="00F80459"/>
    <w:rsid w:val="00F83CC0"/>
    <w:rsid w:val="00F841B0"/>
    <w:rsid w:val="00F84706"/>
    <w:rsid w:val="00F911E2"/>
    <w:rsid w:val="00F91368"/>
    <w:rsid w:val="00F92A58"/>
    <w:rsid w:val="00F9365E"/>
    <w:rsid w:val="00F9392B"/>
    <w:rsid w:val="00F941E0"/>
    <w:rsid w:val="00F94856"/>
    <w:rsid w:val="00F94B5C"/>
    <w:rsid w:val="00F95143"/>
    <w:rsid w:val="00F95275"/>
    <w:rsid w:val="00F95750"/>
    <w:rsid w:val="00F973D8"/>
    <w:rsid w:val="00FA075F"/>
    <w:rsid w:val="00FA2C74"/>
    <w:rsid w:val="00FA4828"/>
    <w:rsid w:val="00FA5A4E"/>
    <w:rsid w:val="00FB0388"/>
    <w:rsid w:val="00FB04A8"/>
    <w:rsid w:val="00FB1A3F"/>
    <w:rsid w:val="00FB1C85"/>
    <w:rsid w:val="00FB2350"/>
    <w:rsid w:val="00FB2756"/>
    <w:rsid w:val="00FB32D1"/>
    <w:rsid w:val="00FB3680"/>
    <w:rsid w:val="00FB5D59"/>
    <w:rsid w:val="00FB5DEC"/>
    <w:rsid w:val="00FB63B6"/>
    <w:rsid w:val="00FC197B"/>
    <w:rsid w:val="00FC19A0"/>
    <w:rsid w:val="00FC3DEC"/>
    <w:rsid w:val="00FC417D"/>
    <w:rsid w:val="00FC645C"/>
    <w:rsid w:val="00FC7C08"/>
    <w:rsid w:val="00FD2AA8"/>
    <w:rsid w:val="00FD2F34"/>
    <w:rsid w:val="00FD35A0"/>
    <w:rsid w:val="00FD453E"/>
    <w:rsid w:val="00FD556C"/>
    <w:rsid w:val="00FD56C3"/>
    <w:rsid w:val="00FE5311"/>
    <w:rsid w:val="00FF0A74"/>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yliczaniea">
    <w:name w:val="wyliczanie a)"/>
    <w:basedOn w:val="Normalny"/>
    <w:rsid w:val="00B430BE"/>
    <w:pPr>
      <w:tabs>
        <w:tab w:val="left" w:pos="993"/>
        <w:tab w:val="left" w:pos="1191"/>
      </w:tabs>
      <w:ind w:left="1191" w:hanging="62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67221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mczy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epka@pgg.pl" TargetMode="External"/><Relationship Id="rId22" Type="http://schemas.openxmlformats.org/officeDocument/2006/relationships/hyperlink" Target="https://stat.gov.pl/wskazniki-makroekonomiczn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6EA6"/>
    <w:rsid w:val="0001066E"/>
    <w:rsid w:val="00012D6E"/>
    <w:rsid w:val="00013039"/>
    <w:rsid w:val="000171C0"/>
    <w:rsid w:val="000206FC"/>
    <w:rsid w:val="00031D2C"/>
    <w:rsid w:val="00045626"/>
    <w:rsid w:val="000764FD"/>
    <w:rsid w:val="00076770"/>
    <w:rsid w:val="000A6A84"/>
    <w:rsid w:val="000C7C1C"/>
    <w:rsid w:val="000D0D0B"/>
    <w:rsid w:val="000D6AF5"/>
    <w:rsid w:val="000D6F9F"/>
    <w:rsid w:val="000E6ABC"/>
    <w:rsid w:val="000E7041"/>
    <w:rsid w:val="000E7ECD"/>
    <w:rsid w:val="000F67F8"/>
    <w:rsid w:val="000F68BB"/>
    <w:rsid w:val="00101000"/>
    <w:rsid w:val="00124E13"/>
    <w:rsid w:val="0012757A"/>
    <w:rsid w:val="00135739"/>
    <w:rsid w:val="001479BD"/>
    <w:rsid w:val="00183B2B"/>
    <w:rsid w:val="001D4141"/>
    <w:rsid w:val="001E5753"/>
    <w:rsid w:val="001F5A0A"/>
    <w:rsid w:val="00205298"/>
    <w:rsid w:val="00206B47"/>
    <w:rsid w:val="00223569"/>
    <w:rsid w:val="00236183"/>
    <w:rsid w:val="002374FF"/>
    <w:rsid w:val="00244FEB"/>
    <w:rsid w:val="00262BB5"/>
    <w:rsid w:val="002723F2"/>
    <w:rsid w:val="002836B2"/>
    <w:rsid w:val="00297274"/>
    <w:rsid w:val="002B3BA3"/>
    <w:rsid w:val="002B5622"/>
    <w:rsid w:val="002D1E9F"/>
    <w:rsid w:val="002F0194"/>
    <w:rsid w:val="00337743"/>
    <w:rsid w:val="003428F1"/>
    <w:rsid w:val="00346554"/>
    <w:rsid w:val="003554A1"/>
    <w:rsid w:val="00384B43"/>
    <w:rsid w:val="00385A1C"/>
    <w:rsid w:val="00392207"/>
    <w:rsid w:val="003A2002"/>
    <w:rsid w:val="003C6668"/>
    <w:rsid w:val="003E719A"/>
    <w:rsid w:val="003F31BE"/>
    <w:rsid w:val="003F45A3"/>
    <w:rsid w:val="0040733F"/>
    <w:rsid w:val="00410F5C"/>
    <w:rsid w:val="004113EA"/>
    <w:rsid w:val="00477AB5"/>
    <w:rsid w:val="00480624"/>
    <w:rsid w:val="00484315"/>
    <w:rsid w:val="00497513"/>
    <w:rsid w:val="004B60A2"/>
    <w:rsid w:val="004B7A9C"/>
    <w:rsid w:val="004C0634"/>
    <w:rsid w:val="004D61F3"/>
    <w:rsid w:val="004D6CE0"/>
    <w:rsid w:val="004E22E2"/>
    <w:rsid w:val="005054B1"/>
    <w:rsid w:val="00505A81"/>
    <w:rsid w:val="005558E4"/>
    <w:rsid w:val="0056235C"/>
    <w:rsid w:val="00566345"/>
    <w:rsid w:val="005723E0"/>
    <w:rsid w:val="005961F0"/>
    <w:rsid w:val="005A4CAD"/>
    <w:rsid w:val="005A4EB4"/>
    <w:rsid w:val="005B5EFC"/>
    <w:rsid w:val="005C5320"/>
    <w:rsid w:val="005D62F7"/>
    <w:rsid w:val="005E7222"/>
    <w:rsid w:val="00604BDB"/>
    <w:rsid w:val="0063054C"/>
    <w:rsid w:val="006305B5"/>
    <w:rsid w:val="006561CD"/>
    <w:rsid w:val="006622D7"/>
    <w:rsid w:val="00682810"/>
    <w:rsid w:val="006C306B"/>
    <w:rsid w:val="006E065B"/>
    <w:rsid w:val="006E73F3"/>
    <w:rsid w:val="00704160"/>
    <w:rsid w:val="00731906"/>
    <w:rsid w:val="0074430A"/>
    <w:rsid w:val="00744497"/>
    <w:rsid w:val="00745B73"/>
    <w:rsid w:val="0075058C"/>
    <w:rsid w:val="00750A2B"/>
    <w:rsid w:val="00750FBB"/>
    <w:rsid w:val="0075358E"/>
    <w:rsid w:val="00773EB3"/>
    <w:rsid w:val="007761D6"/>
    <w:rsid w:val="007953EA"/>
    <w:rsid w:val="00795720"/>
    <w:rsid w:val="007A2195"/>
    <w:rsid w:val="007B3322"/>
    <w:rsid w:val="007C246F"/>
    <w:rsid w:val="007E61D6"/>
    <w:rsid w:val="007F5223"/>
    <w:rsid w:val="008070B0"/>
    <w:rsid w:val="008566FD"/>
    <w:rsid w:val="0087356E"/>
    <w:rsid w:val="00891978"/>
    <w:rsid w:val="008B3C79"/>
    <w:rsid w:val="008C0E64"/>
    <w:rsid w:val="008F5EB8"/>
    <w:rsid w:val="00935DA7"/>
    <w:rsid w:val="0095562E"/>
    <w:rsid w:val="009618BC"/>
    <w:rsid w:val="009744E5"/>
    <w:rsid w:val="00975509"/>
    <w:rsid w:val="00995F9C"/>
    <w:rsid w:val="009B009C"/>
    <w:rsid w:val="00A03EEB"/>
    <w:rsid w:val="00A07F06"/>
    <w:rsid w:val="00A1018A"/>
    <w:rsid w:val="00A209B6"/>
    <w:rsid w:val="00A2778A"/>
    <w:rsid w:val="00A614B0"/>
    <w:rsid w:val="00A75EF7"/>
    <w:rsid w:val="00A910B6"/>
    <w:rsid w:val="00A95C1D"/>
    <w:rsid w:val="00AA0EF2"/>
    <w:rsid w:val="00AA4E56"/>
    <w:rsid w:val="00AB10DD"/>
    <w:rsid w:val="00AB224E"/>
    <w:rsid w:val="00AC6AC1"/>
    <w:rsid w:val="00B11752"/>
    <w:rsid w:val="00B47F57"/>
    <w:rsid w:val="00B54470"/>
    <w:rsid w:val="00B93D22"/>
    <w:rsid w:val="00BB501A"/>
    <w:rsid w:val="00BE2D39"/>
    <w:rsid w:val="00BE584F"/>
    <w:rsid w:val="00C06F5C"/>
    <w:rsid w:val="00C13B63"/>
    <w:rsid w:val="00C33C3F"/>
    <w:rsid w:val="00C527E7"/>
    <w:rsid w:val="00C52919"/>
    <w:rsid w:val="00C66E42"/>
    <w:rsid w:val="00C6763E"/>
    <w:rsid w:val="00C75096"/>
    <w:rsid w:val="00C866C3"/>
    <w:rsid w:val="00CB0249"/>
    <w:rsid w:val="00CB52DE"/>
    <w:rsid w:val="00CB716A"/>
    <w:rsid w:val="00CC4A7E"/>
    <w:rsid w:val="00CD5574"/>
    <w:rsid w:val="00CE2B52"/>
    <w:rsid w:val="00D0137F"/>
    <w:rsid w:val="00D01D08"/>
    <w:rsid w:val="00D12001"/>
    <w:rsid w:val="00D23A0D"/>
    <w:rsid w:val="00D3036F"/>
    <w:rsid w:val="00D52F0D"/>
    <w:rsid w:val="00D607F7"/>
    <w:rsid w:val="00D72C71"/>
    <w:rsid w:val="00D76009"/>
    <w:rsid w:val="00D848EC"/>
    <w:rsid w:val="00D90CBC"/>
    <w:rsid w:val="00DA4608"/>
    <w:rsid w:val="00DA74C4"/>
    <w:rsid w:val="00DB4A7F"/>
    <w:rsid w:val="00DC09BD"/>
    <w:rsid w:val="00DC1E7F"/>
    <w:rsid w:val="00DC21C8"/>
    <w:rsid w:val="00DD4007"/>
    <w:rsid w:val="00DD4DFC"/>
    <w:rsid w:val="00DD6D3C"/>
    <w:rsid w:val="00DE79C5"/>
    <w:rsid w:val="00E06C04"/>
    <w:rsid w:val="00E1168A"/>
    <w:rsid w:val="00E17605"/>
    <w:rsid w:val="00E63CF1"/>
    <w:rsid w:val="00E70A8A"/>
    <w:rsid w:val="00E71C29"/>
    <w:rsid w:val="00E8352A"/>
    <w:rsid w:val="00E90D5F"/>
    <w:rsid w:val="00EA3B18"/>
    <w:rsid w:val="00EC688E"/>
    <w:rsid w:val="00ED33E3"/>
    <w:rsid w:val="00EF14AA"/>
    <w:rsid w:val="00F12DDC"/>
    <w:rsid w:val="00F15E81"/>
    <w:rsid w:val="00F20FBB"/>
    <w:rsid w:val="00F44ED5"/>
    <w:rsid w:val="00F53C1B"/>
    <w:rsid w:val="00F57095"/>
    <w:rsid w:val="00F74B26"/>
    <w:rsid w:val="00F84213"/>
    <w:rsid w:val="00F95750"/>
    <w:rsid w:val="00F96D4A"/>
    <w:rsid w:val="00FB33A5"/>
    <w:rsid w:val="00FD3847"/>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80</Pages>
  <Words>25430</Words>
  <Characters>152584</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43</cp:revision>
  <cp:lastPrinted>2025-07-24T05:00:00Z</cp:lastPrinted>
  <dcterms:created xsi:type="dcterms:W3CDTF">2025-06-20T10:32:00Z</dcterms:created>
  <dcterms:modified xsi:type="dcterms:W3CDTF">2025-07-24T06:02:00Z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